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A3B" w:rsidRPr="0029416F" w:rsidRDefault="00A76E98" w:rsidP="002355EF">
      <w:pPr>
        <w:tabs>
          <w:tab w:val="left" w:pos="-120"/>
          <w:tab w:val="left" w:pos="2205"/>
        </w:tabs>
        <w:spacing w:line="360" w:lineRule="auto"/>
        <w:ind w:left="-426" w:right="425"/>
        <w:rPr>
          <w:rFonts w:ascii="Arial" w:hAnsi="Arial" w:cs="Arial"/>
          <w:b/>
          <w:sz w:val="22"/>
          <w:szCs w:val="22"/>
          <w:lang w:eastAsia="ar-SA"/>
        </w:rPr>
      </w:pPr>
      <w:r w:rsidRPr="003B6948">
        <w:rPr>
          <w:rFonts w:ascii="Arial" w:eastAsia="Calibri" w:hAnsi="Arial" w:cs="Arial"/>
          <w:b/>
          <w:bCs/>
          <w:color w:val="14448E"/>
          <w:sz w:val="44"/>
          <w:szCs w:val="44"/>
        </w:rPr>
        <w:tab/>
      </w:r>
      <w:r w:rsidR="0029416F">
        <w:rPr>
          <w:rFonts w:ascii="Arial" w:eastAsia="Calibri" w:hAnsi="Arial" w:cs="Arial"/>
          <w:b/>
          <w:bCs/>
          <w:color w:val="14448E"/>
          <w:sz w:val="44"/>
          <w:szCs w:val="44"/>
        </w:rPr>
        <w:tab/>
      </w:r>
      <w:r w:rsidR="00FC5A3B" w:rsidRPr="0029416F">
        <w:rPr>
          <w:rFonts w:ascii="Arial" w:hAnsi="Arial" w:cs="Arial"/>
          <w:b/>
          <w:sz w:val="22"/>
          <w:szCs w:val="22"/>
          <w:lang w:eastAsia="ar-SA"/>
        </w:rPr>
        <w:t>SPECYFIKACJA ISTOTNYCH WARUNKÓW ZAMÓWIENIA</w:t>
      </w:r>
    </w:p>
    <w:p w:rsidR="00FC5A3B" w:rsidRPr="00250D6A" w:rsidRDefault="00FC5A3B" w:rsidP="002355EF">
      <w:pPr>
        <w:pStyle w:val="Tekstpodstawowy"/>
        <w:spacing w:line="360" w:lineRule="auto"/>
        <w:ind w:right="23"/>
        <w:jc w:val="center"/>
        <w:rPr>
          <w:b/>
          <w:sz w:val="22"/>
          <w:szCs w:val="22"/>
          <w:lang w:eastAsia="ar-SA"/>
        </w:rPr>
      </w:pPr>
      <w:r w:rsidRPr="00250D6A">
        <w:rPr>
          <w:b/>
          <w:sz w:val="22"/>
          <w:szCs w:val="22"/>
          <w:lang w:eastAsia="ar-SA"/>
        </w:rPr>
        <w:t>dla zamówienia publicznego prowadzonego w trybie</w:t>
      </w:r>
    </w:p>
    <w:p w:rsidR="00FC5A3B" w:rsidRPr="00250D6A" w:rsidRDefault="00FC5A3B" w:rsidP="002355EF">
      <w:pPr>
        <w:pStyle w:val="Tekstpodstawowy"/>
        <w:spacing w:line="360" w:lineRule="auto"/>
        <w:ind w:right="23"/>
        <w:jc w:val="center"/>
        <w:rPr>
          <w:b/>
          <w:sz w:val="22"/>
          <w:szCs w:val="22"/>
          <w:lang w:eastAsia="ar-SA"/>
        </w:rPr>
      </w:pPr>
      <w:r w:rsidRPr="00250D6A">
        <w:rPr>
          <w:b/>
          <w:sz w:val="22"/>
          <w:szCs w:val="22"/>
          <w:lang w:eastAsia="ar-SA"/>
        </w:rPr>
        <w:t>PRZETARGU NIEOGRANICZONEGO</w:t>
      </w:r>
    </w:p>
    <w:p w:rsidR="00FC5A3B" w:rsidRDefault="00FC5A3B" w:rsidP="002355EF">
      <w:pPr>
        <w:pStyle w:val="Tekstpodstawowy"/>
        <w:spacing w:line="360" w:lineRule="auto"/>
        <w:ind w:right="23"/>
        <w:jc w:val="center"/>
        <w:rPr>
          <w:b/>
          <w:sz w:val="22"/>
          <w:szCs w:val="22"/>
          <w:lang w:eastAsia="ar-SA"/>
        </w:rPr>
      </w:pPr>
      <w:r w:rsidRPr="00250D6A">
        <w:rPr>
          <w:b/>
          <w:sz w:val="22"/>
          <w:szCs w:val="22"/>
          <w:lang w:eastAsia="ar-SA"/>
        </w:rPr>
        <w:t>o wartości szacunkowej  powyżej  2</w:t>
      </w:r>
      <w:r w:rsidR="00D71D99" w:rsidRPr="00250D6A">
        <w:rPr>
          <w:b/>
          <w:sz w:val="22"/>
          <w:szCs w:val="22"/>
          <w:lang w:eastAsia="ar-SA"/>
        </w:rPr>
        <w:t>14</w:t>
      </w:r>
      <w:r w:rsidRPr="00250D6A">
        <w:rPr>
          <w:b/>
          <w:sz w:val="22"/>
          <w:szCs w:val="22"/>
          <w:lang w:eastAsia="ar-SA"/>
        </w:rPr>
        <w:t xml:space="preserve">.000 EURO </w:t>
      </w:r>
    </w:p>
    <w:p w:rsidR="0029416F" w:rsidRPr="00250D6A" w:rsidRDefault="0029416F" w:rsidP="00410AC2">
      <w:pPr>
        <w:pStyle w:val="Tekstpodstawowy"/>
        <w:spacing w:line="360" w:lineRule="auto"/>
        <w:ind w:right="23"/>
        <w:jc w:val="center"/>
        <w:rPr>
          <w:b/>
          <w:sz w:val="22"/>
          <w:szCs w:val="22"/>
          <w:lang w:eastAsia="ar-SA"/>
        </w:rPr>
      </w:pPr>
    </w:p>
    <w:p w:rsidR="00FC5A3B" w:rsidRPr="00250D6A" w:rsidRDefault="00FC5A3B" w:rsidP="00250D6A">
      <w:pPr>
        <w:pStyle w:val="Tekstpodstawowy"/>
        <w:spacing w:line="360" w:lineRule="auto"/>
        <w:ind w:left="284" w:right="260"/>
        <w:contextualSpacing/>
        <w:jc w:val="both"/>
        <w:rPr>
          <w:b/>
          <w:sz w:val="22"/>
          <w:szCs w:val="22"/>
        </w:rPr>
      </w:pPr>
      <w:r w:rsidRPr="00250D6A">
        <w:rPr>
          <w:b/>
          <w:sz w:val="22"/>
          <w:szCs w:val="22"/>
          <w:lang w:eastAsia="ar-SA"/>
        </w:rPr>
        <w:t xml:space="preserve">na: </w:t>
      </w:r>
      <w:r w:rsidR="009554AD" w:rsidRPr="009554AD">
        <w:rPr>
          <w:b/>
          <w:color w:val="0000FF"/>
          <w:sz w:val="22"/>
          <w:szCs w:val="22"/>
          <w:lang w:eastAsia="ar-SA"/>
        </w:rPr>
        <w:t>D</w:t>
      </w:r>
      <w:r w:rsidR="00ED16EC" w:rsidRPr="009554AD">
        <w:rPr>
          <w:b/>
          <w:color w:val="0000FF"/>
          <w:sz w:val="22"/>
          <w:szCs w:val="22"/>
        </w:rPr>
        <w:t>ost</w:t>
      </w:r>
      <w:r w:rsidR="00ED16EC" w:rsidRPr="00ED16EC">
        <w:rPr>
          <w:b/>
          <w:color w:val="0000FF"/>
          <w:sz w:val="22"/>
          <w:szCs w:val="22"/>
        </w:rPr>
        <w:t>aw</w:t>
      </w:r>
      <w:r w:rsidR="002355EF">
        <w:rPr>
          <w:b/>
          <w:color w:val="0000FF"/>
          <w:sz w:val="22"/>
          <w:szCs w:val="22"/>
        </w:rPr>
        <w:t>ę</w:t>
      </w:r>
      <w:r w:rsidR="009554AD">
        <w:rPr>
          <w:b/>
          <w:color w:val="0000FF"/>
          <w:sz w:val="22"/>
          <w:szCs w:val="22"/>
        </w:rPr>
        <w:t xml:space="preserve"> średniego </w:t>
      </w:r>
      <w:r w:rsidR="00ED16EC" w:rsidRPr="00ED16EC">
        <w:rPr>
          <w:b/>
          <w:color w:val="0000FF"/>
          <w:sz w:val="22"/>
          <w:szCs w:val="22"/>
        </w:rPr>
        <w:t>UAV</w:t>
      </w:r>
      <w:r w:rsidR="009554AD">
        <w:rPr>
          <w:b/>
          <w:color w:val="0000FF"/>
          <w:sz w:val="22"/>
          <w:szCs w:val="22"/>
        </w:rPr>
        <w:t xml:space="preserve"> (</w:t>
      </w:r>
      <w:r w:rsidR="00ED16EC" w:rsidRPr="00ED16EC">
        <w:rPr>
          <w:b/>
          <w:color w:val="0000FF"/>
          <w:sz w:val="22"/>
          <w:szCs w:val="22"/>
        </w:rPr>
        <w:t>zadanie 1</w:t>
      </w:r>
      <w:r w:rsidR="009554AD">
        <w:rPr>
          <w:b/>
          <w:color w:val="0000FF"/>
          <w:sz w:val="22"/>
          <w:szCs w:val="22"/>
        </w:rPr>
        <w:t>)</w:t>
      </w:r>
      <w:r w:rsidR="00ED16EC" w:rsidRPr="00ED16EC">
        <w:rPr>
          <w:b/>
          <w:color w:val="0000FF"/>
          <w:sz w:val="22"/>
          <w:szCs w:val="22"/>
        </w:rPr>
        <w:t xml:space="preserve"> oraz </w:t>
      </w:r>
      <w:proofErr w:type="spellStart"/>
      <w:r w:rsidR="009554AD">
        <w:rPr>
          <w:b/>
          <w:color w:val="0000FF"/>
          <w:sz w:val="22"/>
          <w:szCs w:val="22"/>
        </w:rPr>
        <w:t>wielowirnikowca</w:t>
      </w:r>
      <w:proofErr w:type="spellEnd"/>
      <w:r w:rsidR="009554AD">
        <w:rPr>
          <w:b/>
          <w:color w:val="0000FF"/>
          <w:sz w:val="22"/>
          <w:szCs w:val="22"/>
        </w:rPr>
        <w:t xml:space="preserve"> (</w:t>
      </w:r>
      <w:r w:rsidR="00ED16EC" w:rsidRPr="00ED16EC">
        <w:rPr>
          <w:b/>
          <w:color w:val="0000FF"/>
          <w:sz w:val="22"/>
          <w:szCs w:val="22"/>
        </w:rPr>
        <w:t>zadanie 2</w:t>
      </w:r>
      <w:r w:rsidR="009554AD">
        <w:rPr>
          <w:b/>
          <w:color w:val="0000FF"/>
          <w:sz w:val="22"/>
          <w:szCs w:val="22"/>
        </w:rPr>
        <w:t>)</w:t>
      </w:r>
      <w:r w:rsidR="00ED16EC" w:rsidRPr="00ED16EC">
        <w:rPr>
          <w:b/>
          <w:color w:val="0000FF"/>
          <w:sz w:val="22"/>
          <w:szCs w:val="22"/>
        </w:rPr>
        <w:t xml:space="preserve"> </w:t>
      </w:r>
      <w:bookmarkStart w:id="0" w:name="_GoBack"/>
      <w:r w:rsidR="00ED16EC" w:rsidRPr="0026749A">
        <w:rPr>
          <w:b/>
          <w:color w:val="0000FF"/>
          <w:sz w:val="22"/>
          <w:szCs w:val="22"/>
        </w:rPr>
        <w:t xml:space="preserve">do Laboratorium UAV </w:t>
      </w:r>
      <w:r w:rsidR="00AF3393" w:rsidRPr="0026749A">
        <w:rPr>
          <w:b/>
          <w:color w:val="0000FF"/>
          <w:sz w:val="22"/>
          <w:szCs w:val="22"/>
        </w:rPr>
        <w:t xml:space="preserve">Współdziałanie powstającego w ramach </w:t>
      </w:r>
      <w:r w:rsidR="00ED16EC" w:rsidRPr="0026749A">
        <w:rPr>
          <w:b/>
          <w:color w:val="0000FF"/>
          <w:sz w:val="22"/>
          <w:szCs w:val="22"/>
        </w:rPr>
        <w:t>realizacji projektu „Te</w:t>
      </w:r>
      <w:bookmarkEnd w:id="0"/>
      <w:r w:rsidR="00ED16EC" w:rsidRPr="00ED16EC">
        <w:rPr>
          <w:b/>
          <w:color w:val="0000FF"/>
          <w:sz w:val="22"/>
          <w:szCs w:val="22"/>
        </w:rPr>
        <w:t>renowy poligon doświadczalno-wdrożeniowy w powiecie przasnyskim” RPMA.01.01.00-14-9875/17  dla Instytutu Techniki Lotniczej i Mechaniki Stosowanej Wydziału Mechanicznego Energetyki i Lotnictwa Politechniki Warszawskiej</w:t>
      </w:r>
    </w:p>
    <w:p w:rsidR="00250D6A" w:rsidRDefault="00FC5A3B" w:rsidP="00250D6A">
      <w:pPr>
        <w:pStyle w:val="Tekstpodstawowy"/>
        <w:spacing w:line="360" w:lineRule="auto"/>
        <w:ind w:left="284" w:right="260"/>
        <w:jc w:val="both"/>
        <w:rPr>
          <w:b/>
          <w:sz w:val="22"/>
          <w:szCs w:val="22"/>
          <w:lang w:eastAsia="ar-SA"/>
        </w:rPr>
      </w:pPr>
      <w:r w:rsidRPr="00250D6A">
        <w:rPr>
          <w:b/>
          <w:sz w:val="22"/>
          <w:szCs w:val="22"/>
          <w:lang w:eastAsia="ar-SA"/>
        </w:rPr>
        <w:t xml:space="preserve">  </w:t>
      </w:r>
    </w:p>
    <w:p w:rsidR="00FC5A3B" w:rsidRPr="00250D6A" w:rsidRDefault="00FC5A3B" w:rsidP="00410AC2">
      <w:pPr>
        <w:pStyle w:val="Tekstpodstawowy"/>
        <w:spacing w:line="360" w:lineRule="auto"/>
        <w:ind w:right="23"/>
        <w:jc w:val="center"/>
        <w:rPr>
          <w:b/>
          <w:sz w:val="22"/>
          <w:szCs w:val="22"/>
          <w:lang w:eastAsia="ar-SA"/>
        </w:rPr>
      </w:pPr>
      <w:r w:rsidRPr="00250D6A">
        <w:rPr>
          <w:b/>
          <w:sz w:val="22"/>
          <w:szCs w:val="22"/>
          <w:lang w:eastAsia="ar-SA"/>
        </w:rPr>
        <w:t xml:space="preserve"> Postępowanie, którego dotyczy niniejszy dokument oznaczone jest znakiem: </w:t>
      </w:r>
    </w:p>
    <w:p w:rsidR="00FC5A3B" w:rsidRPr="00250D6A" w:rsidRDefault="009554AD" w:rsidP="00410AC2">
      <w:pPr>
        <w:pStyle w:val="Tekstpodstawowy"/>
        <w:spacing w:line="360" w:lineRule="auto"/>
        <w:ind w:right="23"/>
        <w:jc w:val="center"/>
        <w:rPr>
          <w:b/>
          <w:color w:val="0000FF"/>
          <w:sz w:val="22"/>
          <w:szCs w:val="22"/>
          <w:lang w:eastAsia="ar-SA"/>
        </w:rPr>
      </w:pPr>
      <w:r>
        <w:rPr>
          <w:b/>
          <w:color w:val="0000FF"/>
          <w:sz w:val="22"/>
          <w:szCs w:val="22"/>
          <w:lang w:eastAsia="ar-SA"/>
        </w:rPr>
        <w:t>43</w:t>
      </w:r>
      <w:r w:rsidR="0029416F">
        <w:rPr>
          <w:b/>
          <w:color w:val="0000FF"/>
          <w:sz w:val="22"/>
          <w:szCs w:val="22"/>
          <w:lang w:eastAsia="ar-SA"/>
        </w:rPr>
        <w:t>-</w:t>
      </w:r>
      <w:r w:rsidR="00D71D99" w:rsidRPr="00250D6A">
        <w:rPr>
          <w:b/>
          <w:color w:val="0000FF"/>
          <w:sz w:val="22"/>
          <w:szCs w:val="22"/>
          <w:lang w:eastAsia="ar-SA"/>
        </w:rPr>
        <w:t>1132-2020</w:t>
      </w:r>
    </w:p>
    <w:p w:rsidR="00250D6A" w:rsidRDefault="00FC5A3B" w:rsidP="00410AC2">
      <w:pPr>
        <w:pStyle w:val="Tekstpodstawowy"/>
        <w:spacing w:line="360" w:lineRule="auto"/>
        <w:ind w:right="23"/>
        <w:jc w:val="center"/>
        <w:rPr>
          <w:b/>
          <w:sz w:val="22"/>
          <w:szCs w:val="22"/>
          <w:lang w:eastAsia="ar-SA"/>
        </w:rPr>
      </w:pPr>
      <w:r w:rsidRPr="00250D6A">
        <w:rPr>
          <w:b/>
          <w:sz w:val="22"/>
          <w:szCs w:val="22"/>
          <w:lang w:eastAsia="ar-SA"/>
        </w:rPr>
        <w:t xml:space="preserve">Wykonawcy zobowiązani są do powoływania się na podane oznaczenie we wszelkich kontaktach </w:t>
      </w:r>
    </w:p>
    <w:p w:rsidR="00FC5A3B" w:rsidRPr="00250D6A" w:rsidRDefault="00250D6A" w:rsidP="00410AC2">
      <w:pPr>
        <w:pStyle w:val="Tekstpodstawowy"/>
        <w:spacing w:line="360" w:lineRule="auto"/>
        <w:ind w:right="23"/>
        <w:jc w:val="center"/>
        <w:rPr>
          <w:b/>
          <w:sz w:val="22"/>
          <w:szCs w:val="22"/>
          <w:lang w:eastAsia="ar-SA"/>
        </w:rPr>
      </w:pPr>
      <w:r>
        <w:rPr>
          <w:b/>
          <w:sz w:val="22"/>
          <w:szCs w:val="22"/>
          <w:lang w:eastAsia="ar-SA"/>
        </w:rPr>
        <w:t xml:space="preserve">z </w:t>
      </w:r>
      <w:r w:rsidR="00FC5A3B" w:rsidRPr="00250D6A">
        <w:rPr>
          <w:b/>
          <w:sz w:val="22"/>
          <w:szCs w:val="22"/>
          <w:lang w:eastAsia="ar-SA"/>
        </w:rPr>
        <w:t>Zamawiającym</w:t>
      </w:r>
    </w:p>
    <w:p w:rsidR="0029416F" w:rsidRDefault="0029416F" w:rsidP="00410AC2">
      <w:pPr>
        <w:spacing w:line="360" w:lineRule="auto"/>
        <w:contextualSpacing/>
        <w:jc w:val="center"/>
        <w:rPr>
          <w:rFonts w:ascii="Arial" w:hAnsi="Arial" w:cs="Arial"/>
          <w:b/>
          <w:bCs/>
          <w:color w:val="0000FF"/>
          <w:sz w:val="22"/>
          <w:szCs w:val="22"/>
        </w:rPr>
      </w:pPr>
    </w:p>
    <w:p w:rsidR="00FC5A3B" w:rsidRPr="00250D6A" w:rsidRDefault="00FC5A3B" w:rsidP="00410AC2">
      <w:pPr>
        <w:spacing w:line="360" w:lineRule="auto"/>
        <w:contextualSpacing/>
        <w:jc w:val="center"/>
        <w:rPr>
          <w:rFonts w:ascii="Arial" w:hAnsi="Arial" w:cs="Arial"/>
          <w:b/>
          <w:bCs/>
          <w:color w:val="0000FF"/>
          <w:sz w:val="22"/>
          <w:szCs w:val="22"/>
        </w:rPr>
      </w:pPr>
      <w:r w:rsidRPr="00250D6A">
        <w:rPr>
          <w:rFonts w:ascii="Arial" w:hAnsi="Arial" w:cs="Arial"/>
          <w:b/>
          <w:bCs/>
          <w:color w:val="0000FF"/>
          <w:sz w:val="22"/>
          <w:szCs w:val="22"/>
        </w:rPr>
        <w:t xml:space="preserve">Ogłoszenie o zamówieniu nr </w:t>
      </w:r>
      <w:r w:rsidR="00AF3393">
        <w:rPr>
          <w:rFonts w:ascii="Arial" w:hAnsi="Arial" w:cs="Arial"/>
          <w:b/>
          <w:bCs/>
          <w:color w:val="0000FF"/>
          <w:sz w:val="22"/>
          <w:szCs w:val="22"/>
        </w:rPr>
        <w:t>2020/S 147-360985</w:t>
      </w:r>
      <w:r w:rsidR="00405A4C">
        <w:rPr>
          <w:rFonts w:ascii="Arial" w:hAnsi="Arial" w:cs="Arial"/>
          <w:b/>
          <w:bCs/>
          <w:color w:val="0000FF"/>
          <w:sz w:val="22"/>
          <w:szCs w:val="22"/>
        </w:rPr>
        <w:t xml:space="preserve"> </w:t>
      </w:r>
      <w:r w:rsidRPr="00250D6A">
        <w:rPr>
          <w:rFonts w:ascii="Arial" w:hAnsi="Arial" w:cs="Arial"/>
          <w:b/>
          <w:bCs/>
          <w:color w:val="0000FF"/>
          <w:sz w:val="22"/>
          <w:szCs w:val="22"/>
        </w:rPr>
        <w:t xml:space="preserve">z dnia </w:t>
      </w:r>
      <w:r w:rsidR="00AF3393">
        <w:rPr>
          <w:rFonts w:ascii="Arial" w:hAnsi="Arial" w:cs="Arial"/>
          <w:b/>
          <w:bCs/>
          <w:color w:val="0000FF"/>
          <w:sz w:val="22"/>
          <w:szCs w:val="22"/>
        </w:rPr>
        <w:t>28.07.</w:t>
      </w:r>
      <w:r w:rsidR="00D71D99" w:rsidRPr="00250D6A">
        <w:rPr>
          <w:rFonts w:ascii="Arial" w:hAnsi="Arial" w:cs="Arial"/>
          <w:b/>
          <w:bCs/>
          <w:color w:val="0000FF"/>
          <w:sz w:val="22"/>
          <w:szCs w:val="22"/>
        </w:rPr>
        <w:t>2020</w:t>
      </w:r>
      <w:r w:rsidRPr="00250D6A">
        <w:rPr>
          <w:rFonts w:ascii="Arial" w:hAnsi="Arial" w:cs="Arial"/>
          <w:b/>
          <w:bCs/>
          <w:color w:val="0000FF"/>
          <w:sz w:val="22"/>
          <w:szCs w:val="22"/>
        </w:rPr>
        <w:t xml:space="preserve"> r.</w:t>
      </w:r>
    </w:p>
    <w:p w:rsidR="0029416F" w:rsidRDefault="0029416F" w:rsidP="00410AC2">
      <w:pPr>
        <w:spacing w:line="360" w:lineRule="auto"/>
        <w:contextualSpacing/>
        <w:jc w:val="both"/>
        <w:rPr>
          <w:rFonts w:ascii="Arial" w:hAnsi="Arial" w:cs="Arial"/>
          <w:b/>
          <w:sz w:val="22"/>
          <w:szCs w:val="22"/>
        </w:rPr>
      </w:pPr>
    </w:p>
    <w:p w:rsidR="00FC5A3B" w:rsidRPr="00250D6A" w:rsidRDefault="00FC5A3B" w:rsidP="00410AC2">
      <w:pPr>
        <w:spacing w:line="360" w:lineRule="auto"/>
        <w:contextualSpacing/>
        <w:jc w:val="both"/>
        <w:rPr>
          <w:rFonts w:ascii="Arial" w:hAnsi="Arial" w:cs="Arial"/>
          <w:sz w:val="22"/>
          <w:szCs w:val="22"/>
        </w:rPr>
      </w:pPr>
      <w:r w:rsidRPr="00250D6A">
        <w:rPr>
          <w:rFonts w:ascii="Arial" w:hAnsi="Arial" w:cs="Arial"/>
          <w:b/>
          <w:sz w:val="22"/>
          <w:szCs w:val="22"/>
        </w:rPr>
        <w:t xml:space="preserve">Niniejsze postępowanie prowadzone jest przy użyciu </w:t>
      </w:r>
      <w:proofErr w:type="spellStart"/>
      <w:r w:rsidRPr="00250D6A">
        <w:rPr>
          <w:rFonts w:ascii="Arial" w:hAnsi="Arial" w:cs="Arial"/>
          <w:b/>
          <w:sz w:val="22"/>
          <w:szCs w:val="22"/>
        </w:rPr>
        <w:t>miniPortalu</w:t>
      </w:r>
      <w:proofErr w:type="spellEnd"/>
      <w:r w:rsidRPr="00250D6A">
        <w:rPr>
          <w:rFonts w:ascii="Arial" w:hAnsi="Arial" w:cs="Arial"/>
          <w:b/>
          <w:sz w:val="22"/>
          <w:szCs w:val="22"/>
        </w:rPr>
        <w:t xml:space="preserve">: </w:t>
      </w:r>
      <w:hyperlink r:id="rId9">
        <w:r w:rsidRPr="00250D6A">
          <w:rPr>
            <w:rFonts w:ascii="Arial" w:hAnsi="Arial" w:cs="Arial"/>
            <w:color w:val="0000FF"/>
            <w:sz w:val="22"/>
            <w:szCs w:val="22"/>
            <w:u w:val="single" w:color="0000FF"/>
          </w:rPr>
          <w:t>https://miniportal.uzp.gov.pl/</w:t>
        </w:r>
      </w:hyperlink>
    </w:p>
    <w:p w:rsidR="00FC5A3B" w:rsidRPr="00250D6A" w:rsidRDefault="00FC5A3B" w:rsidP="00410AC2">
      <w:pPr>
        <w:pStyle w:val="Tekstpodstawowy"/>
        <w:spacing w:line="360" w:lineRule="auto"/>
        <w:ind w:right="23"/>
        <w:jc w:val="center"/>
        <w:rPr>
          <w:b/>
          <w:sz w:val="22"/>
          <w:szCs w:val="22"/>
          <w:lang w:eastAsia="ar-SA"/>
        </w:rPr>
      </w:pPr>
    </w:p>
    <w:p w:rsidR="00FC5A3B" w:rsidRPr="003B6948" w:rsidRDefault="00FC5A3B" w:rsidP="00410AC2">
      <w:pPr>
        <w:pStyle w:val="Tekstpodstawowy"/>
        <w:spacing w:line="360" w:lineRule="auto"/>
        <w:ind w:right="23"/>
        <w:jc w:val="center"/>
        <w:rPr>
          <w:b/>
          <w:sz w:val="20"/>
          <w:szCs w:val="20"/>
          <w:lang w:eastAsia="ar-SA"/>
        </w:rPr>
      </w:pPr>
      <w:r w:rsidRPr="003B6948">
        <w:rPr>
          <w:b/>
          <w:sz w:val="20"/>
          <w:szCs w:val="20"/>
          <w:lang w:eastAsia="ar-SA"/>
        </w:rPr>
        <w:t>Zatwierdził:</w:t>
      </w:r>
    </w:p>
    <w:p w:rsidR="00FC5A3B" w:rsidRPr="003B6948" w:rsidRDefault="00FC5A3B" w:rsidP="00410AC2">
      <w:pPr>
        <w:pStyle w:val="Tekstpodstawowy"/>
        <w:spacing w:line="360" w:lineRule="auto"/>
        <w:ind w:right="23"/>
        <w:jc w:val="center"/>
        <w:rPr>
          <w:b/>
          <w:sz w:val="20"/>
          <w:szCs w:val="20"/>
          <w:lang w:eastAsia="ar-SA"/>
        </w:rPr>
      </w:pPr>
    </w:p>
    <w:p w:rsidR="00374CEE" w:rsidRDefault="00374CEE" w:rsidP="00410AC2">
      <w:pPr>
        <w:pStyle w:val="Tekstpodstawowy"/>
        <w:spacing w:line="360" w:lineRule="auto"/>
        <w:ind w:right="23"/>
        <w:jc w:val="center"/>
        <w:rPr>
          <w:b/>
          <w:sz w:val="20"/>
          <w:szCs w:val="20"/>
          <w:lang w:eastAsia="ar-SA"/>
        </w:rPr>
      </w:pPr>
    </w:p>
    <w:p w:rsidR="00FC5A3B" w:rsidRPr="003B6948" w:rsidRDefault="00FC5A3B" w:rsidP="00410AC2">
      <w:pPr>
        <w:pStyle w:val="Tekstpodstawowy"/>
        <w:spacing w:line="360" w:lineRule="auto"/>
        <w:ind w:right="23"/>
        <w:jc w:val="center"/>
        <w:rPr>
          <w:b/>
          <w:sz w:val="20"/>
          <w:szCs w:val="20"/>
          <w:lang w:eastAsia="ar-SA"/>
        </w:rPr>
      </w:pPr>
      <w:r w:rsidRPr="003B6948">
        <w:rPr>
          <w:b/>
          <w:sz w:val="20"/>
          <w:szCs w:val="20"/>
          <w:lang w:eastAsia="ar-SA"/>
        </w:rPr>
        <w:t>...................................................</w:t>
      </w:r>
    </w:p>
    <w:p w:rsidR="00FC5A3B" w:rsidRPr="003B6948" w:rsidRDefault="00FC5A3B" w:rsidP="00410AC2">
      <w:pPr>
        <w:pStyle w:val="Tekstpodstawowy"/>
        <w:spacing w:line="360" w:lineRule="auto"/>
        <w:ind w:right="23"/>
        <w:jc w:val="center"/>
        <w:rPr>
          <w:b/>
          <w:sz w:val="20"/>
          <w:szCs w:val="20"/>
          <w:lang w:eastAsia="ar-SA"/>
        </w:rPr>
      </w:pPr>
      <w:r w:rsidRPr="003B6948">
        <w:rPr>
          <w:b/>
          <w:sz w:val="20"/>
          <w:szCs w:val="20"/>
          <w:lang w:eastAsia="ar-SA"/>
        </w:rPr>
        <w:t xml:space="preserve"> (podpis i pieczęć)</w:t>
      </w:r>
    </w:p>
    <w:p w:rsidR="00FC5A3B" w:rsidRPr="003B6948" w:rsidRDefault="00FC5A3B" w:rsidP="00410AC2">
      <w:pPr>
        <w:pStyle w:val="Tekstpodstawowy"/>
        <w:spacing w:line="360" w:lineRule="auto"/>
        <w:ind w:right="23"/>
        <w:jc w:val="center"/>
        <w:rPr>
          <w:b/>
          <w:sz w:val="20"/>
          <w:szCs w:val="20"/>
          <w:lang w:eastAsia="ar-SA"/>
        </w:rPr>
      </w:pPr>
    </w:p>
    <w:p w:rsidR="00FC5A3B" w:rsidRPr="003B6948" w:rsidRDefault="00FC5A3B" w:rsidP="00410AC2">
      <w:pPr>
        <w:pStyle w:val="Tekstpodstawowy"/>
        <w:spacing w:line="360" w:lineRule="auto"/>
        <w:ind w:right="23"/>
        <w:jc w:val="center"/>
        <w:rPr>
          <w:b/>
          <w:sz w:val="20"/>
          <w:szCs w:val="20"/>
          <w:lang w:eastAsia="ar-SA"/>
        </w:rPr>
      </w:pPr>
      <w:r w:rsidRPr="00FE4E59">
        <w:rPr>
          <w:b/>
          <w:sz w:val="20"/>
          <w:szCs w:val="20"/>
          <w:lang w:eastAsia="ar-SA"/>
        </w:rPr>
        <w:t xml:space="preserve">Warszawa </w:t>
      </w:r>
      <w:r w:rsidR="00AF3393">
        <w:rPr>
          <w:b/>
          <w:sz w:val="20"/>
          <w:szCs w:val="20"/>
          <w:lang w:eastAsia="ar-SA"/>
        </w:rPr>
        <w:t>28.07.</w:t>
      </w:r>
      <w:r w:rsidR="00405A4C">
        <w:rPr>
          <w:b/>
          <w:sz w:val="20"/>
          <w:szCs w:val="20"/>
          <w:lang w:eastAsia="ar-SA"/>
        </w:rPr>
        <w:t>2020</w:t>
      </w:r>
      <w:r w:rsidRPr="00FE4E59">
        <w:rPr>
          <w:b/>
          <w:sz w:val="20"/>
          <w:szCs w:val="20"/>
          <w:lang w:eastAsia="ar-SA"/>
        </w:rPr>
        <w:t xml:space="preserve"> r.</w:t>
      </w:r>
    </w:p>
    <w:p w:rsidR="00250D6A" w:rsidRDefault="00250D6A" w:rsidP="00250D6A">
      <w:pPr>
        <w:pStyle w:val="Tekstpodstawowy"/>
        <w:ind w:right="23"/>
        <w:jc w:val="center"/>
        <w:rPr>
          <w:b/>
          <w:sz w:val="20"/>
          <w:szCs w:val="20"/>
          <w:lang w:eastAsia="ar-SA"/>
        </w:rPr>
      </w:pPr>
    </w:p>
    <w:p w:rsidR="00FC5A3B" w:rsidRPr="003B6948" w:rsidRDefault="00FC5A3B" w:rsidP="00250D6A">
      <w:pPr>
        <w:pStyle w:val="Tekstpodstawowy"/>
        <w:ind w:right="23"/>
        <w:jc w:val="center"/>
        <w:rPr>
          <w:b/>
          <w:sz w:val="20"/>
          <w:szCs w:val="20"/>
          <w:lang w:eastAsia="ar-SA"/>
        </w:rPr>
      </w:pPr>
      <w:r w:rsidRPr="003B6948">
        <w:rPr>
          <w:b/>
          <w:sz w:val="20"/>
          <w:szCs w:val="20"/>
          <w:lang w:eastAsia="ar-SA"/>
        </w:rPr>
        <w:t xml:space="preserve">Zamawiający oczekuje, że przed przystąpieniem do opracowania oferty każdy z Wykonawców dokładnie zapozna się z niniejszą specyfikacją oraz kompletem materiałów przekazanych dla opracowania oferty. </w:t>
      </w:r>
    </w:p>
    <w:p w:rsidR="00FC5A3B" w:rsidRPr="003B6948" w:rsidRDefault="00FC5A3B" w:rsidP="00250D6A">
      <w:pPr>
        <w:pStyle w:val="Tekstpodstawowy"/>
        <w:ind w:right="23"/>
        <w:jc w:val="center"/>
        <w:rPr>
          <w:b/>
          <w:sz w:val="20"/>
          <w:szCs w:val="20"/>
          <w:lang w:eastAsia="ar-SA"/>
        </w:rPr>
      </w:pPr>
      <w:r w:rsidRPr="003B6948">
        <w:rPr>
          <w:b/>
          <w:sz w:val="20"/>
          <w:szCs w:val="20"/>
          <w:lang w:eastAsia="ar-SA"/>
        </w:rPr>
        <w:t xml:space="preserve">Niniejsza specyfikacja składa się z </w:t>
      </w:r>
      <w:r w:rsidR="00AF3393">
        <w:rPr>
          <w:b/>
          <w:sz w:val="20"/>
          <w:szCs w:val="20"/>
          <w:lang w:eastAsia="ar-SA"/>
        </w:rPr>
        <w:t>35</w:t>
      </w:r>
      <w:r w:rsidR="00D14C67">
        <w:rPr>
          <w:b/>
          <w:sz w:val="20"/>
          <w:szCs w:val="20"/>
          <w:lang w:eastAsia="ar-SA"/>
        </w:rPr>
        <w:t xml:space="preserve"> </w:t>
      </w:r>
      <w:r w:rsidRPr="003B6948">
        <w:rPr>
          <w:b/>
          <w:sz w:val="20"/>
          <w:szCs w:val="20"/>
          <w:lang w:eastAsia="ar-SA"/>
        </w:rPr>
        <w:t>kolejno ponumerowanych stron wraz z załącznikami.</w:t>
      </w:r>
    </w:p>
    <w:p w:rsidR="00BE245A" w:rsidRPr="003B6948" w:rsidRDefault="00BE245A" w:rsidP="00250D6A">
      <w:pPr>
        <w:pStyle w:val="Tekstpodstawowy"/>
        <w:tabs>
          <w:tab w:val="left" w:pos="3570"/>
        </w:tabs>
        <w:spacing w:line="360" w:lineRule="auto"/>
        <w:ind w:right="23"/>
        <w:jc w:val="center"/>
        <w:rPr>
          <w:b/>
          <w:bCs/>
          <w:sz w:val="20"/>
          <w:szCs w:val="20"/>
        </w:rPr>
      </w:pPr>
      <w:r w:rsidRPr="003B6948">
        <w:rPr>
          <w:b/>
          <w:bCs/>
          <w:sz w:val="20"/>
          <w:szCs w:val="20"/>
        </w:rPr>
        <w:t>Specyfikacja Istotnych Warunków Zamówienia zawiera:</w:t>
      </w:r>
    </w:p>
    <w:p w:rsidR="00BE245A" w:rsidRPr="003B6948" w:rsidRDefault="00BE245A" w:rsidP="00410AC2">
      <w:pPr>
        <w:spacing w:line="360" w:lineRule="auto"/>
        <w:jc w:val="center"/>
        <w:rPr>
          <w:rFonts w:ascii="Arial" w:hAnsi="Arial" w:cs="Arial"/>
          <w:sz w:val="18"/>
          <w:szCs w:val="18"/>
        </w:rPr>
      </w:pPr>
    </w:p>
    <w:p w:rsidR="00BE245A" w:rsidRPr="003B6948" w:rsidRDefault="00BE245A" w:rsidP="00410AC2">
      <w:pPr>
        <w:spacing w:line="360" w:lineRule="auto"/>
        <w:jc w:val="center"/>
        <w:rPr>
          <w:rFonts w:ascii="Arial" w:hAnsi="Arial" w:cs="Arial"/>
          <w:sz w:val="18"/>
          <w:szCs w:val="18"/>
        </w:rPr>
      </w:pPr>
    </w:p>
    <w:p w:rsidR="00BE245A" w:rsidRPr="003B6948" w:rsidRDefault="00BE245A" w:rsidP="00410AC2">
      <w:pPr>
        <w:spacing w:line="360" w:lineRule="auto"/>
        <w:ind w:left="1440" w:hanging="1440"/>
        <w:rPr>
          <w:rFonts w:ascii="Arial" w:hAnsi="Arial" w:cs="Arial"/>
          <w:b/>
          <w:bCs/>
          <w:sz w:val="20"/>
          <w:szCs w:val="20"/>
        </w:rPr>
      </w:pPr>
      <w:r w:rsidRPr="003B6948">
        <w:rPr>
          <w:rFonts w:ascii="Arial" w:hAnsi="Arial" w:cs="Arial"/>
          <w:b/>
          <w:bCs/>
          <w:sz w:val="20"/>
          <w:szCs w:val="20"/>
        </w:rPr>
        <w:t>Tom I:</w:t>
      </w:r>
      <w:r w:rsidRPr="003B6948">
        <w:rPr>
          <w:rFonts w:ascii="Arial" w:hAnsi="Arial" w:cs="Arial"/>
          <w:b/>
          <w:bCs/>
          <w:sz w:val="20"/>
          <w:szCs w:val="20"/>
        </w:rPr>
        <w:tab/>
        <w:t>INSTRUKCJA DLA WYKONAWCÓW</w:t>
      </w:r>
    </w:p>
    <w:p w:rsidR="00BE245A" w:rsidRPr="003B6948" w:rsidRDefault="00BE245A" w:rsidP="00410AC2">
      <w:pPr>
        <w:spacing w:line="360" w:lineRule="auto"/>
        <w:rPr>
          <w:rFonts w:ascii="Arial" w:hAnsi="Arial" w:cs="Arial"/>
          <w:sz w:val="20"/>
          <w:szCs w:val="20"/>
        </w:rPr>
      </w:pPr>
    </w:p>
    <w:p w:rsidR="00BE245A" w:rsidRPr="003B6948" w:rsidRDefault="00BE245A" w:rsidP="00410AC2">
      <w:pPr>
        <w:spacing w:line="360" w:lineRule="auto"/>
        <w:rPr>
          <w:rFonts w:ascii="Arial" w:hAnsi="Arial" w:cs="Arial"/>
          <w:b/>
          <w:bCs/>
          <w:sz w:val="20"/>
          <w:szCs w:val="20"/>
        </w:rPr>
      </w:pPr>
      <w:r w:rsidRPr="003B6948">
        <w:rPr>
          <w:rFonts w:ascii="Arial" w:hAnsi="Arial" w:cs="Arial"/>
          <w:b/>
          <w:bCs/>
          <w:sz w:val="20"/>
          <w:szCs w:val="20"/>
        </w:rPr>
        <w:t>Rozdział 1</w:t>
      </w:r>
      <w:r w:rsidRPr="003B6948">
        <w:rPr>
          <w:rFonts w:ascii="Arial" w:hAnsi="Arial" w:cs="Arial"/>
          <w:b/>
          <w:bCs/>
          <w:sz w:val="20"/>
          <w:szCs w:val="20"/>
        </w:rPr>
        <w:tab/>
        <w:t>Instrukcja dla Wykonawców (IDW):</w:t>
      </w:r>
    </w:p>
    <w:p w:rsidR="00BE245A" w:rsidRPr="003B6948" w:rsidRDefault="00BE245A" w:rsidP="00410AC2">
      <w:pPr>
        <w:spacing w:line="360" w:lineRule="auto"/>
        <w:rPr>
          <w:rFonts w:ascii="Arial" w:hAnsi="Arial" w:cs="Arial"/>
          <w:b/>
          <w:bCs/>
          <w:sz w:val="20"/>
          <w:szCs w:val="20"/>
        </w:rPr>
      </w:pPr>
    </w:p>
    <w:p w:rsidR="00BE245A" w:rsidRPr="003B6948" w:rsidRDefault="00BE245A" w:rsidP="00410AC2">
      <w:pPr>
        <w:spacing w:after="120" w:line="360" w:lineRule="auto"/>
        <w:rPr>
          <w:rFonts w:ascii="Arial" w:hAnsi="Arial" w:cs="Arial"/>
          <w:b/>
          <w:bCs/>
          <w:sz w:val="20"/>
          <w:szCs w:val="20"/>
        </w:rPr>
      </w:pPr>
      <w:r w:rsidRPr="003B6948">
        <w:rPr>
          <w:rFonts w:ascii="Arial" w:hAnsi="Arial" w:cs="Arial"/>
          <w:b/>
          <w:bCs/>
          <w:sz w:val="20"/>
          <w:szCs w:val="20"/>
        </w:rPr>
        <w:t>Rozdział 2</w:t>
      </w:r>
      <w:r w:rsidRPr="003B6948">
        <w:rPr>
          <w:rFonts w:ascii="Arial" w:hAnsi="Arial" w:cs="Arial"/>
          <w:b/>
          <w:bCs/>
          <w:sz w:val="20"/>
          <w:szCs w:val="20"/>
        </w:rPr>
        <w:tab/>
      </w:r>
      <w:r w:rsidR="00524853" w:rsidRPr="003B6948">
        <w:rPr>
          <w:rFonts w:ascii="Arial" w:hAnsi="Arial" w:cs="Arial"/>
          <w:b/>
          <w:bCs/>
          <w:sz w:val="20"/>
          <w:szCs w:val="20"/>
        </w:rPr>
        <w:t>Formularze dotyczące Oferty:</w:t>
      </w:r>
    </w:p>
    <w:p w:rsidR="00BE245A" w:rsidRPr="003B6948" w:rsidRDefault="00524853" w:rsidP="00410AC2">
      <w:pPr>
        <w:spacing w:line="360" w:lineRule="auto"/>
        <w:ind w:left="3060" w:hanging="1620"/>
        <w:rPr>
          <w:rFonts w:ascii="Arial" w:hAnsi="Arial" w:cs="Arial"/>
          <w:sz w:val="20"/>
          <w:szCs w:val="20"/>
        </w:rPr>
      </w:pPr>
      <w:r w:rsidRPr="003B6948">
        <w:rPr>
          <w:rFonts w:ascii="Arial" w:hAnsi="Arial" w:cs="Arial"/>
          <w:sz w:val="20"/>
          <w:szCs w:val="20"/>
        </w:rPr>
        <w:t xml:space="preserve">Formularz 2.1. </w:t>
      </w:r>
      <w:r w:rsidR="004D0851" w:rsidRPr="003B6948">
        <w:rPr>
          <w:rFonts w:ascii="Arial" w:hAnsi="Arial" w:cs="Arial"/>
          <w:sz w:val="20"/>
          <w:szCs w:val="20"/>
        </w:rPr>
        <w:tab/>
      </w:r>
      <w:r w:rsidRPr="003B6948">
        <w:rPr>
          <w:rFonts w:ascii="Arial" w:hAnsi="Arial" w:cs="Arial"/>
          <w:sz w:val="20"/>
          <w:szCs w:val="20"/>
        </w:rPr>
        <w:t>Oferta</w:t>
      </w:r>
    </w:p>
    <w:p w:rsidR="001A7BB3" w:rsidRPr="003B6948" w:rsidRDefault="001A7BB3" w:rsidP="00410AC2">
      <w:pPr>
        <w:spacing w:line="360" w:lineRule="auto"/>
        <w:ind w:left="3060" w:hanging="1620"/>
        <w:rPr>
          <w:rFonts w:ascii="Arial" w:hAnsi="Arial" w:cs="Arial"/>
          <w:sz w:val="20"/>
          <w:szCs w:val="20"/>
        </w:rPr>
      </w:pPr>
    </w:p>
    <w:p w:rsidR="00BE245A" w:rsidRPr="003B6948" w:rsidRDefault="00BE245A" w:rsidP="00410AC2">
      <w:pPr>
        <w:spacing w:line="360" w:lineRule="auto"/>
        <w:ind w:left="1440" w:hanging="1440"/>
        <w:jc w:val="both"/>
        <w:rPr>
          <w:rFonts w:ascii="Arial" w:hAnsi="Arial" w:cs="Arial"/>
          <w:b/>
          <w:bCs/>
          <w:sz w:val="20"/>
          <w:szCs w:val="20"/>
        </w:rPr>
      </w:pPr>
      <w:r w:rsidRPr="003B6948">
        <w:rPr>
          <w:rFonts w:ascii="Arial" w:hAnsi="Arial" w:cs="Arial"/>
          <w:b/>
          <w:bCs/>
          <w:sz w:val="20"/>
          <w:szCs w:val="20"/>
        </w:rPr>
        <w:t>Rozdział 3</w:t>
      </w:r>
      <w:r w:rsidRPr="003B6948">
        <w:rPr>
          <w:rFonts w:ascii="Arial" w:hAnsi="Arial" w:cs="Arial"/>
          <w:b/>
          <w:bCs/>
          <w:sz w:val="20"/>
          <w:szCs w:val="20"/>
        </w:rPr>
        <w:tab/>
        <w:t>Formularze dotyczące spełniania przez Wykonawcę w</w:t>
      </w:r>
      <w:r w:rsidR="00FB3BA2" w:rsidRPr="003B6948">
        <w:rPr>
          <w:rFonts w:ascii="Arial" w:hAnsi="Arial" w:cs="Arial"/>
          <w:b/>
          <w:bCs/>
          <w:sz w:val="20"/>
          <w:szCs w:val="20"/>
        </w:rPr>
        <w:t>arunków udziału w postępowaniu/</w:t>
      </w:r>
      <w:r w:rsidRPr="003B6948">
        <w:rPr>
          <w:rFonts w:ascii="Arial" w:hAnsi="Arial" w:cs="Arial"/>
          <w:b/>
          <w:bCs/>
          <w:sz w:val="20"/>
          <w:szCs w:val="20"/>
        </w:rPr>
        <w:t>wykazania braku podstaw do wykluczenia Wykonawcy z postępowania:</w:t>
      </w:r>
    </w:p>
    <w:p w:rsidR="00BA08D8" w:rsidRPr="003B6948" w:rsidRDefault="00BA08D8" w:rsidP="00410AC2">
      <w:pPr>
        <w:spacing w:before="120" w:line="360" w:lineRule="auto"/>
        <w:ind w:left="3119" w:hanging="1701"/>
        <w:jc w:val="both"/>
        <w:rPr>
          <w:rFonts w:ascii="Arial" w:hAnsi="Arial" w:cs="Arial"/>
          <w:sz w:val="20"/>
          <w:szCs w:val="20"/>
        </w:rPr>
      </w:pPr>
      <w:r w:rsidRPr="003B6948">
        <w:rPr>
          <w:rFonts w:ascii="Arial" w:hAnsi="Arial" w:cs="Arial"/>
          <w:sz w:val="20"/>
          <w:szCs w:val="20"/>
        </w:rPr>
        <w:t xml:space="preserve">Formularz 3.1. </w:t>
      </w:r>
      <w:r w:rsidRPr="003B6948">
        <w:rPr>
          <w:rFonts w:ascii="Arial" w:hAnsi="Arial" w:cs="Arial"/>
          <w:sz w:val="20"/>
          <w:szCs w:val="20"/>
        </w:rPr>
        <w:tab/>
        <w:t xml:space="preserve">Jednolity europejski dokument zamówienia (JEDZ-ESPD) przygotowany wstępnie przez Zamawiającego dla przedmiotowego postępowania jest dostępny na </w:t>
      </w:r>
      <w:r w:rsidR="00057842" w:rsidRPr="003B6948">
        <w:rPr>
          <w:rFonts w:ascii="Arial" w:hAnsi="Arial" w:cs="Arial"/>
          <w:sz w:val="20"/>
          <w:szCs w:val="20"/>
        </w:rPr>
        <w:t>Platformie</w:t>
      </w:r>
      <w:r w:rsidRPr="003B6948">
        <w:rPr>
          <w:rFonts w:ascii="Arial" w:hAnsi="Arial" w:cs="Arial"/>
          <w:sz w:val="20"/>
          <w:szCs w:val="20"/>
        </w:rPr>
        <w:t xml:space="preserve"> w miejscu zamieszczenia niniejszej SIWZ (w formacie </w:t>
      </w:r>
      <w:proofErr w:type="spellStart"/>
      <w:r w:rsidR="00A93A92" w:rsidRPr="003B6948">
        <w:rPr>
          <w:rFonts w:ascii="Arial" w:hAnsi="Arial" w:cs="Arial"/>
          <w:sz w:val="20"/>
          <w:szCs w:val="20"/>
        </w:rPr>
        <w:t>xml</w:t>
      </w:r>
      <w:proofErr w:type="spellEnd"/>
      <w:r w:rsidR="00A93A92" w:rsidRPr="003B6948">
        <w:rPr>
          <w:rFonts w:ascii="Arial" w:hAnsi="Arial" w:cs="Arial"/>
          <w:sz w:val="20"/>
          <w:szCs w:val="20"/>
        </w:rPr>
        <w:t xml:space="preserve"> </w:t>
      </w:r>
      <w:r w:rsidRPr="003B6948">
        <w:rPr>
          <w:rFonts w:ascii="Arial" w:hAnsi="Arial" w:cs="Arial"/>
          <w:sz w:val="20"/>
          <w:szCs w:val="20"/>
        </w:rPr>
        <w:t>– do z</w:t>
      </w:r>
      <w:r w:rsidR="005E2211" w:rsidRPr="003B6948">
        <w:rPr>
          <w:rFonts w:ascii="Arial" w:hAnsi="Arial" w:cs="Arial"/>
          <w:sz w:val="20"/>
          <w:szCs w:val="20"/>
        </w:rPr>
        <w:t xml:space="preserve">aimportowania w serwisie </w:t>
      </w:r>
      <w:proofErr w:type="spellStart"/>
      <w:r w:rsidR="005E2211" w:rsidRPr="003B6948">
        <w:rPr>
          <w:rFonts w:ascii="Arial" w:hAnsi="Arial" w:cs="Arial"/>
          <w:sz w:val="20"/>
          <w:szCs w:val="20"/>
        </w:rPr>
        <w:t>eESPD</w:t>
      </w:r>
      <w:proofErr w:type="spellEnd"/>
      <w:r w:rsidR="005E2211" w:rsidRPr="003B6948">
        <w:rPr>
          <w:rFonts w:ascii="Arial" w:hAnsi="Arial" w:cs="Arial"/>
          <w:sz w:val="20"/>
          <w:szCs w:val="20"/>
        </w:rPr>
        <w:t>)</w:t>
      </w:r>
    </w:p>
    <w:p w:rsidR="00BA08D8" w:rsidRPr="003B6948" w:rsidRDefault="00BA08D8" w:rsidP="00410AC2">
      <w:pPr>
        <w:spacing w:before="120" w:line="360" w:lineRule="auto"/>
        <w:ind w:left="3119" w:hanging="1701"/>
        <w:jc w:val="both"/>
        <w:rPr>
          <w:rFonts w:ascii="Arial" w:hAnsi="Arial" w:cs="Arial"/>
          <w:color w:val="000000"/>
          <w:sz w:val="20"/>
          <w:szCs w:val="20"/>
        </w:rPr>
      </w:pPr>
      <w:r w:rsidRPr="003B6948">
        <w:rPr>
          <w:rFonts w:ascii="Arial" w:hAnsi="Arial" w:cs="Arial"/>
          <w:sz w:val="20"/>
          <w:szCs w:val="20"/>
        </w:rPr>
        <w:t>Formularz 3.</w:t>
      </w:r>
      <w:r w:rsidR="00CC7AE5" w:rsidRPr="003B6948">
        <w:rPr>
          <w:rFonts w:ascii="Arial" w:hAnsi="Arial" w:cs="Arial"/>
          <w:sz w:val="20"/>
          <w:szCs w:val="20"/>
        </w:rPr>
        <w:t>2</w:t>
      </w:r>
      <w:r w:rsidRPr="003B6948">
        <w:rPr>
          <w:rFonts w:ascii="Arial" w:hAnsi="Arial" w:cs="Arial"/>
          <w:sz w:val="20"/>
          <w:szCs w:val="20"/>
        </w:rPr>
        <w:t xml:space="preserve">. </w:t>
      </w:r>
      <w:r w:rsidRPr="003B6948">
        <w:rPr>
          <w:rFonts w:ascii="Arial" w:hAnsi="Arial" w:cs="Arial"/>
          <w:sz w:val="20"/>
          <w:szCs w:val="20"/>
        </w:rPr>
        <w:tab/>
      </w:r>
      <w:r w:rsidRPr="003B6948">
        <w:rPr>
          <w:rFonts w:ascii="Arial" w:hAnsi="Arial" w:cs="Arial"/>
          <w:color w:val="000000"/>
          <w:sz w:val="20"/>
          <w:szCs w:val="20"/>
        </w:rPr>
        <w:t>Oświadczenie o przynależności lub braku przynależności do tej samej grupy kapitałowej, o której mowa w a</w:t>
      </w:r>
      <w:r w:rsidR="005E2211" w:rsidRPr="003B6948">
        <w:rPr>
          <w:rFonts w:ascii="Arial" w:hAnsi="Arial" w:cs="Arial"/>
          <w:color w:val="000000"/>
          <w:sz w:val="20"/>
          <w:szCs w:val="20"/>
        </w:rPr>
        <w:t xml:space="preserve">rt. 24 ust. 1 pkt 23 ustawy </w:t>
      </w:r>
      <w:proofErr w:type="spellStart"/>
      <w:r w:rsidR="005E2211" w:rsidRPr="003B6948">
        <w:rPr>
          <w:rFonts w:ascii="Arial" w:hAnsi="Arial" w:cs="Arial"/>
          <w:color w:val="000000"/>
          <w:sz w:val="20"/>
          <w:szCs w:val="20"/>
        </w:rPr>
        <w:t>Pzp</w:t>
      </w:r>
      <w:proofErr w:type="spellEnd"/>
    </w:p>
    <w:p w:rsidR="00BE245A" w:rsidRPr="003B6948" w:rsidRDefault="00BE245A" w:rsidP="00410AC2">
      <w:pPr>
        <w:spacing w:line="360" w:lineRule="auto"/>
        <w:rPr>
          <w:rFonts w:ascii="Arial" w:hAnsi="Arial" w:cs="Arial"/>
          <w:sz w:val="20"/>
          <w:szCs w:val="20"/>
        </w:rPr>
      </w:pPr>
    </w:p>
    <w:p w:rsidR="00BE245A" w:rsidRPr="003B6948" w:rsidRDefault="00BE245A" w:rsidP="00410AC2">
      <w:pPr>
        <w:spacing w:line="360" w:lineRule="auto"/>
        <w:rPr>
          <w:rFonts w:ascii="Arial" w:hAnsi="Arial" w:cs="Arial"/>
          <w:b/>
          <w:bCs/>
          <w:sz w:val="20"/>
          <w:szCs w:val="20"/>
        </w:rPr>
      </w:pPr>
      <w:r w:rsidRPr="003B6948">
        <w:rPr>
          <w:rFonts w:ascii="Arial" w:hAnsi="Arial" w:cs="Arial"/>
          <w:b/>
          <w:bCs/>
          <w:sz w:val="20"/>
          <w:szCs w:val="20"/>
        </w:rPr>
        <w:t>Tom II:</w:t>
      </w:r>
      <w:r w:rsidRPr="003B6948">
        <w:rPr>
          <w:rFonts w:ascii="Arial" w:hAnsi="Arial" w:cs="Arial"/>
          <w:b/>
          <w:bCs/>
          <w:sz w:val="20"/>
          <w:szCs w:val="20"/>
        </w:rPr>
        <w:tab/>
      </w:r>
      <w:r w:rsidR="00C12D7E" w:rsidRPr="003B6948">
        <w:rPr>
          <w:rFonts w:ascii="Arial" w:hAnsi="Arial" w:cs="Arial"/>
          <w:b/>
          <w:bCs/>
          <w:sz w:val="20"/>
          <w:szCs w:val="20"/>
        </w:rPr>
        <w:tab/>
      </w:r>
      <w:r w:rsidRPr="003B6948">
        <w:rPr>
          <w:rStyle w:val="tekstdokbold"/>
          <w:rFonts w:ascii="Arial" w:hAnsi="Arial" w:cs="Arial"/>
          <w:bCs w:val="0"/>
          <w:sz w:val="20"/>
          <w:szCs w:val="20"/>
        </w:rPr>
        <w:t xml:space="preserve">ISTOTNE </w:t>
      </w:r>
      <w:r w:rsidRPr="003B6948">
        <w:rPr>
          <w:rFonts w:ascii="Arial" w:hAnsi="Arial" w:cs="Arial"/>
          <w:b/>
          <w:sz w:val="20"/>
          <w:szCs w:val="20"/>
        </w:rPr>
        <w:t>POSTANOWIENIA</w:t>
      </w:r>
      <w:r w:rsidRPr="003B6948">
        <w:rPr>
          <w:rStyle w:val="tekstdokbold"/>
          <w:rFonts w:ascii="Arial" w:hAnsi="Arial" w:cs="Arial"/>
          <w:bCs w:val="0"/>
          <w:sz w:val="20"/>
          <w:szCs w:val="20"/>
        </w:rPr>
        <w:t xml:space="preserve"> UMOWY</w:t>
      </w:r>
    </w:p>
    <w:p w:rsidR="00BE245A" w:rsidRPr="003B6948" w:rsidRDefault="00BE245A" w:rsidP="00410AC2">
      <w:pPr>
        <w:spacing w:line="360" w:lineRule="auto"/>
        <w:rPr>
          <w:rFonts w:ascii="Arial" w:hAnsi="Arial" w:cs="Arial"/>
          <w:sz w:val="20"/>
          <w:szCs w:val="20"/>
        </w:rPr>
      </w:pPr>
    </w:p>
    <w:p w:rsidR="00BE245A" w:rsidRPr="003B6948" w:rsidRDefault="00BE245A" w:rsidP="00410AC2">
      <w:pPr>
        <w:spacing w:line="360" w:lineRule="auto"/>
        <w:rPr>
          <w:rFonts w:ascii="Arial" w:hAnsi="Arial" w:cs="Arial"/>
          <w:b/>
          <w:bCs/>
          <w:sz w:val="20"/>
          <w:szCs w:val="20"/>
        </w:rPr>
      </w:pPr>
      <w:r w:rsidRPr="003B6948">
        <w:rPr>
          <w:rFonts w:ascii="Arial" w:hAnsi="Arial" w:cs="Arial"/>
          <w:b/>
          <w:bCs/>
          <w:sz w:val="20"/>
          <w:szCs w:val="20"/>
        </w:rPr>
        <w:t>Tom III:</w:t>
      </w:r>
      <w:r w:rsidRPr="003B6948">
        <w:rPr>
          <w:rFonts w:ascii="Arial" w:hAnsi="Arial" w:cs="Arial"/>
          <w:b/>
          <w:bCs/>
          <w:sz w:val="20"/>
          <w:szCs w:val="20"/>
        </w:rPr>
        <w:tab/>
      </w:r>
      <w:r w:rsidR="005E2211" w:rsidRPr="003B6948">
        <w:rPr>
          <w:rFonts w:ascii="Arial" w:hAnsi="Arial" w:cs="Arial"/>
          <w:b/>
          <w:bCs/>
          <w:sz w:val="20"/>
          <w:szCs w:val="20"/>
        </w:rPr>
        <w:t>OPIS PRZEDMIOTU ZAMÓWIENIA</w:t>
      </w:r>
    </w:p>
    <w:p w:rsidR="000610FA" w:rsidRPr="003B6948" w:rsidRDefault="000610FA" w:rsidP="00410AC2">
      <w:pPr>
        <w:spacing w:line="360" w:lineRule="auto"/>
        <w:rPr>
          <w:rFonts w:ascii="Arial" w:hAnsi="Arial" w:cs="Arial"/>
          <w:b/>
          <w:bCs/>
          <w:sz w:val="20"/>
          <w:szCs w:val="20"/>
        </w:rPr>
      </w:pPr>
    </w:p>
    <w:p w:rsidR="00BE245A" w:rsidRPr="003B6948" w:rsidRDefault="00BE245A" w:rsidP="00410AC2">
      <w:pPr>
        <w:spacing w:line="360" w:lineRule="auto"/>
        <w:rPr>
          <w:rFonts w:ascii="Arial" w:hAnsi="Arial" w:cs="Arial"/>
          <w:sz w:val="20"/>
          <w:szCs w:val="20"/>
        </w:rPr>
      </w:pPr>
    </w:p>
    <w:p w:rsidR="00B22576" w:rsidRPr="003B6948" w:rsidRDefault="00B22576" w:rsidP="00410AC2">
      <w:pPr>
        <w:spacing w:line="360" w:lineRule="auto"/>
        <w:rPr>
          <w:rFonts w:ascii="Arial" w:hAnsi="Arial" w:cs="Arial"/>
          <w:sz w:val="20"/>
          <w:szCs w:val="20"/>
        </w:rPr>
      </w:pPr>
    </w:p>
    <w:p w:rsidR="00B22576" w:rsidRPr="003B6948" w:rsidRDefault="00B22576" w:rsidP="00410AC2">
      <w:pPr>
        <w:spacing w:line="360" w:lineRule="auto"/>
        <w:rPr>
          <w:rFonts w:ascii="Arial" w:hAnsi="Arial" w:cs="Arial"/>
          <w:sz w:val="20"/>
          <w:szCs w:val="20"/>
        </w:rPr>
      </w:pPr>
    </w:p>
    <w:p w:rsidR="00B22576" w:rsidRPr="003B6948" w:rsidRDefault="00B22576" w:rsidP="00410AC2">
      <w:pPr>
        <w:spacing w:line="360" w:lineRule="auto"/>
        <w:rPr>
          <w:rFonts w:ascii="Arial" w:hAnsi="Arial" w:cs="Arial"/>
          <w:sz w:val="20"/>
          <w:szCs w:val="20"/>
        </w:rPr>
      </w:pPr>
    </w:p>
    <w:p w:rsidR="00B22576" w:rsidRPr="003B6948" w:rsidRDefault="00B22576" w:rsidP="00410AC2">
      <w:pPr>
        <w:spacing w:line="360" w:lineRule="auto"/>
        <w:rPr>
          <w:rFonts w:ascii="Arial" w:hAnsi="Arial" w:cs="Arial"/>
          <w:sz w:val="20"/>
          <w:szCs w:val="20"/>
        </w:rPr>
      </w:pPr>
    </w:p>
    <w:p w:rsidR="00BE245A" w:rsidRPr="003B6948" w:rsidRDefault="00BE245A" w:rsidP="00410AC2">
      <w:pPr>
        <w:spacing w:line="360" w:lineRule="auto"/>
        <w:rPr>
          <w:rFonts w:ascii="Arial" w:hAnsi="Arial" w:cs="Arial"/>
          <w:b/>
          <w:bCs/>
          <w:sz w:val="20"/>
          <w:szCs w:val="20"/>
        </w:rPr>
      </w:pPr>
    </w:p>
    <w:p w:rsidR="000465D8" w:rsidRDefault="00BE245A" w:rsidP="00410AC2">
      <w:pPr>
        <w:pStyle w:val="Tekstpodstawowy"/>
        <w:spacing w:line="360" w:lineRule="auto"/>
        <w:ind w:right="-427"/>
        <w:jc w:val="center"/>
        <w:rPr>
          <w:b/>
          <w:bCs/>
          <w:sz w:val="20"/>
          <w:szCs w:val="20"/>
        </w:rPr>
      </w:pPr>
      <w:r w:rsidRPr="003B6948">
        <w:br w:type="page"/>
      </w:r>
      <w:r w:rsidRPr="003B6948">
        <w:rPr>
          <w:b/>
          <w:bCs/>
          <w:sz w:val="20"/>
          <w:szCs w:val="20"/>
        </w:rPr>
        <w:lastRenderedPageBreak/>
        <w:t xml:space="preserve">Tom I </w:t>
      </w:r>
    </w:p>
    <w:p w:rsidR="00BE245A" w:rsidRPr="003B6948" w:rsidRDefault="00BE245A" w:rsidP="00410AC2">
      <w:pPr>
        <w:pStyle w:val="Tekstpodstawowy"/>
        <w:spacing w:line="360" w:lineRule="auto"/>
        <w:ind w:right="-427"/>
        <w:jc w:val="center"/>
        <w:rPr>
          <w:b/>
          <w:bCs/>
          <w:sz w:val="20"/>
          <w:szCs w:val="20"/>
        </w:rPr>
      </w:pPr>
      <w:r w:rsidRPr="003B6948">
        <w:rPr>
          <w:b/>
          <w:bCs/>
          <w:sz w:val="20"/>
          <w:szCs w:val="20"/>
        </w:rPr>
        <w:t>INSTRUKCJA DLA WYKONAWCÓW</w:t>
      </w:r>
    </w:p>
    <w:p w:rsidR="00BE245A" w:rsidRPr="003B6948" w:rsidRDefault="00BE245A" w:rsidP="00410AC2">
      <w:pPr>
        <w:pStyle w:val="Tekstpodstawowy"/>
        <w:spacing w:line="360" w:lineRule="auto"/>
        <w:ind w:right="-427"/>
        <w:jc w:val="center"/>
        <w:rPr>
          <w:b/>
          <w:bCs/>
          <w:sz w:val="20"/>
          <w:szCs w:val="20"/>
        </w:rPr>
      </w:pPr>
    </w:p>
    <w:p w:rsidR="00BE245A" w:rsidRPr="003B6948" w:rsidRDefault="00BE245A" w:rsidP="00410AC2">
      <w:pPr>
        <w:pStyle w:val="Tekstpodstawowy"/>
        <w:spacing w:line="360" w:lineRule="auto"/>
        <w:ind w:right="-427"/>
        <w:jc w:val="center"/>
        <w:rPr>
          <w:b/>
          <w:bCs/>
          <w:sz w:val="20"/>
          <w:szCs w:val="20"/>
        </w:rPr>
      </w:pPr>
      <w:r w:rsidRPr="003B6948">
        <w:rPr>
          <w:b/>
          <w:bCs/>
          <w:sz w:val="20"/>
          <w:szCs w:val="20"/>
        </w:rPr>
        <w:t>Rozdział 1</w:t>
      </w:r>
    </w:p>
    <w:p w:rsidR="00BE245A" w:rsidRPr="003B6948" w:rsidRDefault="00BE245A" w:rsidP="00410AC2">
      <w:pPr>
        <w:pStyle w:val="Tekstpodstawowy"/>
        <w:spacing w:line="360" w:lineRule="auto"/>
        <w:ind w:right="-427"/>
        <w:jc w:val="center"/>
        <w:rPr>
          <w:b/>
          <w:bCs/>
          <w:sz w:val="20"/>
          <w:szCs w:val="20"/>
        </w:rPr>
      </w:pPr>
      <w:r w:rsidRPr="003B6948">
        <w:rPr>
          <w:b/>
          <w:bCs/>
          <w:sz w:val="20"/>
          <w:szCs w:val="20"/>
        </w:rPr>
        <w:t>Instrukcja dla Wykonawców (IDW)</w:t>
      </w:r>
    </w:p>
    <w:p w:rsidR="00BE245A" w:rsidRPr="003B6948" w:rsidRDefault="00BE245A" w:rsidP="00410AC2">
      <w:pPr>
        <w:spacing w:line="360" w:lineRule="auto"/>
        <w:jc w:val="center"/>
        <w:rPr>
          <w:rFonts w:ascii="Arial" w:hAnsi="Arial" w:cs="Arial"/>
          <w:sz w:val="18"/>
          <w:szCs w:val="18"/>
        </w:rPr>
      </w:pPr>
    </w:p>
    <w:p w:rsidR="00BE245A" w:rsidRPr="003B6948" w:rsidRDefault="00FB4D79" w:rsidP="00410AC2">
      <w:pPr>
        <w:pStyle w:val="Tekstpodstawowy"/>
        <w:tabs>
          <w:tab w:val="left" w:pos="709"/>
        </w:tabs>
        <w:spacing w:after="120" w:line="360" w:lineRule="auto"/>
        <w:rPr>
          <w:b/>
          <w:bCs/>
          <w:sz w:val="20"/>
          <w:szCs w:val="20"/>
        </w:rPr>
      </w:pPr>
      <w:r w:rsidRPr="003B6948">
        <w:rPr>
          <w:b/>
          <w:bCs/>
          <w:sz w:val="20"/>
          <w:szCs w:val="20"/>
        </w:rPr>
        <w:t>1.</w:t>
      </w:r>
      <w:r w:rsidRPr="003B6948">
        <w:rPr>
          <w:b/>
          <w:bCs/>
          <w:sz w:val="20"/>
          <w:szCs w:val="20"/>
        </w:rPr>
        <w:tab/>
        <w:t>ZAMAWIAJĄCY</w:t>
      </w:r>
    </w:p>
    <w:p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 xml:space="preserve">Politechnika Warszawska, Wydział Mechaniczny Energetyki i Lotnictwa </w:t>
      </w:r>
    </w:p>
    <w:p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ul Nowowiejska 24, 00-665 Warszawa</w:t>
      </w:r>
    </w:p>
    <w:p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NIP: 525-000-58-34; REGON: 000001554</w:t>
      </w:r>
    </w:p>
    <w:p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Strona internetowa: www.pw.edu.pl oraz www.meil.pw.edu.pl</w:t>
      </w:r>
    </w:p>
    <w:p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 xml:space="preserve">Strona internetowa, na której są zamieszczane informacje w sprawie niniejszego postępowania: </w:t>
      </w:r>
      <w:hyperlink r:id="rId10" w:history="1">
        <w:r w:rsidR="00374CEE" w:rsidRPr="00BD33CA">
          <w:rPr>
            <w:rStyle w:val="Hipercze"/>
            <w:sz w:val="20"/>
            <w:szCs w:val="20"/>
            <w:lang w:eastAsia="ar-SA"/>
          </w:rPr>
          <w:t>http://www.zamowienia.pw.edu.pl/wykaz/</w:t>
        </w:r>
      </w:hyperlink>
      <w:r w:rsidR="00374CEE">
        <w:rPr>
          <w:sz w:val="20"/>
          <w:szCs w:val="20"/>
          <w:lang w:eastAsia="ar-SA"/>
        </w:rPr>
        <w:t xml:space="preserve"> </w:t>
      </w:r>
      <w:r w:rsidRPr="003B6948">
        <w:rPr>
          <w:sz w:val="20"/>
          <w:szCs w:val="20"/>
          <w:lang w:eastAsia="ar-SA"/>
        </w:rPr>
        <w:t xml:space="preserve">oraz </w:t>
      </w:r>
      <w:hyperlink r:id="rId11" w:history="1">
        <w:r w:rsidRPr="003B6948">
          <w:rPr>
            <w:rStyle w:val="Hipercze"/>
            <w:sz w:val="20"/>
            <w:szCs w:val="20"/>
            <w:lang w:eastAsia="ar-SA"/>
          </w:rPr>
          <w:t>https://www.meil.pw.edu.pl/MEiL/Ogloszenia/Zamowienia-publiczne/Przetargi</w:t>
        </w:r>
      </w:hyperlink>
    </w:p>
    <w:p w:rsidR="00BE245A" w:rsidRPr="003B6948" w:rsidRDefault="00BE245A" w:rsidP="00410AC2">
      <w:pPr>
        <w:pStyle w:val="Tekstpodstawowy"/>
        <w:spacing w:after="120" w:line="360" w:lineRule="auto"/>
        <w:rPr>
          <w:b/>
          <w:bCs/>
          <w:sz w:val="20"/>
          <w:szCs w:val="20"/>
        </w:rPr>
      </w:pPr>
      <w:r w:rsidRPr="003B6948">
        <w:rPr>
          <w:b/>
          <w:bCs/>
          <w:sz w:val="20"/>
          <w:szCs w:val="20"/>
        </w:rPr>
        <w:t xml:space="preserve">2. </w:t>
      </w:r>
      <w:r w:rsidR="001A0633" w:rsidRPr="003B6948">
        <w:rPr>
          <w:b/>
          <w:bCs/>
          <w:sz w:val="20"/>
          <w:szCs w:val="20"/>
        </w:rPr>
        <w:tab/>
      </w:r>
      <w:r w:rsidR="00FB4D79" w:rsidRPr="003B6948">
        <w:rPr>
          <w:b/>
          <w:bCs/>
          <w:sz w:val="20"/>
          <w:szCs w:val="20"/>
        </w:rPr>
        <w:t>OZNACZENIE POSTĘPOWANIA</w:t>
      </w:r>
    </w:p>
    <w:p w:rsidR="00BE245A" w:rsidRPr="003B6948" w:rsidRDefault="001A0633" w:rsidP="00410AC2">
      <w:pPr>
        <w:spacing w:line="360" w:lineRule="auto"/>
        <w:ind w:left="709"/>
        <w:jc w:val="both"/>
        <w:rPr>
          <w:rFonts w:ascii="Arial" w:hAnsi="Arial" w:cs="Arial"/>
          <w:sz w:val="20"/>
          <w:szCs w:val="20"/>
        </w:rPr>
      </w:pPr>
      <w:r w:rsidRPr="003B6948">
        <w:rPr>
          <w:rFonts w:ascii="Arial" w:hAnsi="Arial" w:cs="Arial"/>
          <w:sz w:val="20"/>
          <w:szCs w:val="20"/>
        </w:rPr>
        <w:t>Postępowanie, którego dotyczy niniejszy dokument oznaczone jest znakiem</w:t>
      </w:r>
      <w:r w:rsidR="00377111" w:rsidRPr="003B6948">
        <w:rPr>
          <w:rFonts w:ascii="Arial" w:hAnsi="Arial" w:cs="Arial"/>
          <w:sz w:val="20"/>
          <w:szCs w:val="20"/>
        </w:rPr>
        <w:t xml:space="preserve"> (nr referencyjnym)</w:t>
      </w:r>
      <w:r w:rsidR="00BE245A" w:rsidRPr="003B6948">
        <w:rPr>
          <w:rFonts w:ascii="Arial" w:hAnsi="Arial" w:cs="Arial"/>
          <w:sz w:val="20"/>
          <w:szCs w:val="20"/>
        </w:rPr>
        <w:t>:</w:t>
      </w:r>
      <w:r w:rsidR="00D007FF" w:rsidRPr="003B6948">
        <w:rPr>
          <w:rFonts w:ascii="Arial" w:hAnsi="Arial" w:cs="Arial"/>
          <w:sz w:val="20"/>
          <w:szCs w:val="20"/>
        </w:rPr>
        <w:t xml:space="preserve"> </w:t>
      </w:r>
      <w:r w:rsidR="00ED16EC">
        <w:rPr>
          <w:rFonts w:ascii="Arial" w:hAnsi="Arial" w:cs="Arial"/>
          <w:b/>
          <w:color w:val="0000FF"/>
          <w:sz w:val="20"/>
          <w:szCs w:val="20"/>
        </w:rPr>
        <w:t>4</w:t>
      </w:r>
      <w:r w:rsidR="009554AD">
        <w:rPr>
          <w:rFonts w:ascii="Arial" w:hAnsi="Arial" w:cs="Arial"/>
          <w:b/>
          <w:color w:val="0000FF"/>
          <w:sz w:val="20"/>
          <w:szCs w:val="20"/>
        </w:rPr>
        <w:t>3</w:t>
      </w:r>
      <w:r w:rsidR="00FC5A3B" w:rsidRPr="006D3243">
        <w:rPr>
          <w:rFonts w:ascii="Arial" w:hAnsi="Arial" w:cs="Arial"/>
          <w:b/>
          <w:color w:val="0000FF"/>
          <w:sz w:val="20"/>
          <w:szCs w:val="20"/>
        </w:rPr>
        <w:t>-1132-20</w:t>
      </w:r>
      <w:r w:rsidR="00D71D99" w:rsidRPr="006D3243">
        <w:rPr>
          <w:rFonts w:ascii="Arial" w:hAnsi="Arial" w:cs="Arial"/>
          <w:b/>
          <w:color w:val="0000FF"/>
          <w:sz w:val="20"/>
          <w:szCs w:val="20"/>
        </w:rPr>
        <w:t>20</w:t>
      </w:r>
    </w:p>
    <w:p w:rsidR="00BE245A" w:rsidRPr="003B6948" w:rsidRDefault="00BE245A" w:rsidP="00410AC2">
      <w:pPr>
        <w:spacing w:line="360" w:lineRule="auto"/>
        <w:ind w:left="709"/>
        <w:jc w:val="both"/>
        <w:rPr>
          <w:rFonts w:ascii="Arial" w:hAnsi="Arial" w:cs="Arial"/>
          <w:sz w:val="20"/>
          <w:szCs w:val="20"/>
        </w:rPr>
      </w:pPr>
      <w:r w:rsidRPr="003B6948">
        <w:rPr>
          <w:rFonts w:ascii="Arial" w:hAnsi="Arial" w:cs="Arial"/>
          <w:sz w:val="20"/>
          <w:szCs w:val="20"/>
        </w:rPr>
        <w:t>Wykonawcy powinni we wszelkich kontaktach z Zamawiającym powoływać się na wyżej podane oznaczenie.</w:t>
      </w:r>
    </w:p>
    <w:p w:rsidR="001A0633" w:rsidRPr="003B6948" w:rsidRDefault="001A0633" w:rsidP="00410AC2">
      <w:pPr>
        <w:spacing w:line="360" w:lineRule="auto"/>
        <w:ind w:left="709"/>
        <w:jc w:val="both"/>
        <w:rPr>
          <w:rFonts w:ascii="Arial" w:hAnsi="Arial" w:cs="Arial"/>
          <w:sz w:val="20"/>
          <w:szCs w:val="20"/>
        </w:rPr>
      </w:pPr>
    </w:p>
    <w:p w:rsidR="00BE245A" w:rsidRPr="003B6948" w:rsidRDefault="00BE245A" w:rsidP="00410AC2">
      <w:pPr>
        <w:pStyle w:val="Tekstpodstawowy"/>
        <w:spacing w:after="120" w:line="360" w:lineRule="auto"/>
        <w:rPr>
          <w:b/>
          <w:bCs/>
          <w:sz w:val="20"/>
          <w:szCs w:val="20"/>
        </w:rPr>
      </w:pPr>
      <w:r w:rsidRPr="003B6948">
        <w:rPr>
          <w:b/>
          <w:bCs/>
          <w:sz w:val="20"/>
          <w:szCs w:val="20"/>
        </w:rPr>
        <w:t xml:space="preserve">3. </w:t>
      </w:r>
      <w:r w:rsidR="001A0633" w:rsidRPr="003B6948">
        <w:rPr>
          <w:b/>
          <w:bCs/>
          <w:sz w:val="20"/>
          <w:szCs w:val="20"/>
        </w:rPr>
        <w:tab/>
      </w:r>
      <w:r w:rsidRPr="003B6948">
        <w:rPr>
          <w:b/>
          <w:bCs/>
          <w:sz w:val="20"/>
          <w:szCs w:val="20"/>
        </w:rPr>
        <w:t>TRYB POSTĘPOWANIA</w:t>
      </w:r>
    </w:p>
    <w:p w:rsidR="00BE245A" w:rsidRPr="003B6948" w:rsidRDefault="00BE245A" w:rsidP="00410AC2">
      <w:pPr>
        <w:spacing w:line="360" w:lineRule="auto"/>
        <w:ind w:left="709"/>
        <w:jc w:val="both"/>
        <w:rPr>
          <w:rFonts w:ascii="Arial" w:hAnsi="Arial" w:cs="Arial"/>
          <w:sz w:val="20"/>
          <w:szCs w:val="20"/>
        </w:rPr>
      </w:pPr>
      <w:r w:rsidRPr="003B6948">
        <w:rPr>
          <w:rFonts w:ascii="Arial" w:hAnsi="Arial" w:cs="Arial"/>
          <w:sz w:val="20"/>
          <w:szCs w:val="20"/>
        </w:rPr>
        <w:t>Postępowanie o udzielenie zamówienia prowadzone jest w trybie przetargu nieograniczonego na podstawie ustawy z dnia 29 stycznia 2004 roku Prawo zamówień publicznych (</w:t>
      </w:r>
      <w:proofErr w:type="spellStart"/>
      <w:r w:rsidR="001066E9" w:rsidRPr="003B6948">
        <w:rPr>
          <w:rFonts w:ascii="Arial" w:hAnsi="Arial" w:cs="Arial"/>
          <w:sz w:val="20"/>
          <w:szCs w:val="20"/>
        </w:rPr>
        <w:t>t.j</w:t>
      </w:r>
      <w:proofErr w:type="spellEnd"/>
      <w:r w:rsidR="001066E9" w:rsidRPr="003B6948">
        <w:rPr>
          <w:rFonts w:ascii="Arial" w:hAnsi="Arial" w:cs="Arial"/>
          <w:sz w:val="20"/>
          <w:szCs w:val="20"/>
        </w:rPr>
        <w:t xml:space="preserve">. </w:t>
      </w:r>
      <w:r w:rsidRPr="003B6948">
        <w:rPr>
          <w:rFonts w:ascii="Arial" w:hAnsi="Arial" w:cs="Arial"/>
          <w:sz w:val="20"/>
          <w:szCs w:val="20"/>
        </w:rPr>
        <w:t xml:space="preserve">Dz. U. z </w:t>
      </w:r>
      <w:r w:rsidR="006053B1" w:rsidRPr="003B6948">
        <w:rPr>
          <w:rFonts w:ascii="Arial" w:hAnsi="Arial" w:cs="Arial"/>
          <w:sz w:val="20"/>
          <w:szCs w:val="20"/>
        </w:rPr>
        <w:t>201</w:t>
      </w:r>
      <w:r w:rsidR="000A1BDC" w:rsidRPr="003B6948">
        <w:rPr>
          <w:rFonts w:ascii="Arial" w:hAnsi="Arial" w:cs="Arial"/>
          <w:sz w:val="20"/>
          <w:szCs w:val="20"/>
        </w:rPr>
        <w:t>9</w:t>
      </w:r>
      <w:r w:rsidR="006053B1" w:rsidRPr="003B6948">
        <w:rPr>
          <w:rFonts w:ascii="Arial" w:hAnsi="Arial" w:cs="Arial"/>
          <w:sz w:val="20"/>
          <w:szCs w:val="20"/>
        </w:rPr>
        <w:t xml:space="preserve"> </w:t>
      </w:r>
      <w:r w:rsidRPr="003B6948">
        <w:rPr>
          <w:rFonts w:ascii="Arial" w:hAnsi="Arial" w:cs="Arial"/>
          <w:sz w:val="20"/>
          <w:szCs w:val="20"/>
        </w:rPr>
        <w:t xml:space="preserve">r. poz. </w:t>
      </w:r>
      <w:r w:rsidR="007D0D7F" w:rsidRPr="003B6948">
        <w:rPr>
          <w:rFonts w:ascii="Arial" w:hAnsi="Arial" w:cs="Arial"/>
          <w:sz w:val="20"/>
          <w:szCs w:val="20"/>
        </w:rPr>
        <w:t>1</w:t>
      </w:r>
      <w:r w:rsidR="000A1BDC" w:rsidRPr="003B6948">
        <w:rPr>
          <w:rFonts w:ascii="Arial" w:hAnsi="Arial" w:cs="Arial"/>
          <w:sz w:val="20"/>
          <w:szCs w:val="20"/>
        </w:rPr>
        <w:t>843</w:t>
      </w:r>
      <w:r w:rsidRPr="003B6948">
        <w:rPr>
          <w:rFonts w:ascii="Arial" w:hAnsi="Arial" w:cs="Arial"/>
          <w:sz w:val="20"/>
          <w:szCs w:val="20"/>
        </w:rPr>
        <w:t xml:space="preserve">) zwanej dalej „ustawą </w:t>
      </w:r>
      <w:proofErr w:type="spellStart"/>
      <w:r w:rsidRPr="003B6948">
        <w:rPr>
          <w:rFonts w:ascii="Arial" w:hAnsi="Arial" w:cs="Arial"/>
          <w:sz w:val="20"/>
          <w:szCs w:val="20"/>
        </w:rPr>
        <w:t>Pzp</w:t>
      </w:r>
      <w:proofErr w:type="spellEnd"/>
      <w:r w:rsidRPr="003B6948">
        <w:rPr>
          <w:rFonts w:ascii="Arial" w:hAnsi="Arial" w:cs="Arial"/>
          <w:sz w:val="20"/>
          <w:szCs w:val="20"/>
        </w:rPr>
        <w:t>”.</w:t>
      </w:r>
    </w:p>
    <w:p w:rsidR="00BE245A" w:rsidRPr="003B6948" w:rsidRDefault="00BE245A" w:rsidP="00410AC2">
      <w:pPr>
        <w:spacing w:line="360" w:lineRule="auto"/>
        <w:ind w:hanging="11"/>
        <w:jc w:val="both"/>
        <w:rPr>
          <w:rFonts w:ascii="Arial" w:hAnsi="Arial" w:cs="Arial"/>
          <w:sz w:val="20"/>
          <w:szCs w:val="20"/>
        </w:rPr>
      </w:pPr>
    </w:p>
    <w:p w:rsidR="00BE245A" w:rsidRPr="003B6948" w:rsidRDefault="00BE245A" w:rsidP="00410AC2">
      <w:pPr>
        <w:pStyle w:val="Tekstpodstawowy"/>
        <w:spacing w:after="120" w:line="360" w:lineRule="auto"/>
        <w:rPr>
          <w:b/>
          <w:bCs/>
          <w:sz w:val="20"/>
          <w:szCs w:val="20"/>
        </w:rPr>
      </w:pPr>
      <w:r w:rsidRPr="003B6948">
        <w:rPr>
          <w:b/>
          <w:bCs/>
          <w:sz w:val="20"/>
          <w:szCs w:val="20"/>
        </w:rPr>
        <w:t xml:space="preserve">4. </w:t>
      </w:r>
      <w:r w:rsidR="001A0633" w:rsidRPr="003B6948">
        <w:rPr>
          <w:b/>
          <w:bCs/>
          <w:sz w:val="20"/>
          <w:szCs w:val="20"/>
        </w:rPr>
        <w:tab/>
      </w:r>
      <w:r w:rsidRPr="003B6948">
        <w:rPr>
          <w:b/>
          <w:bCs/>
          <w:sz w:val="20"/>
          <w:szCs w:val="20"/>
        </w:rPr>
        <w:t>ŹRÓDŁA FINANSOWANIA</w:t>
      </w:r>
    </w:p>
    <w:p w:rsidR="003466E0" w:rsidRPr="003B6948" w:rsidRDefault="003466E0" w:rsidP="00410AC2">
      <w:pPr>
        <w:spacing w:line="360" w:lineRule="auto"/>
        <w:ind w:left="720"/>
        <w:jc w:val="both"/>
        <w:rPr>
          <w:rFonts w:ascii="Arial" w:hAnsi="Arial" w:cs="Arial"/>
          <w:sz w:val="20"/>
          <w:szCs w:val="20"/>
          <w:lang w:eastAsia="ar-SA"/>
        </w:rPr>
      </w:pPr>
      <w:r w:rsidRPr="003B6948">
        <w:rPr>
          <w:rFonts w:ascii="Arial" w:hAnsi="Arial" w:cs="Arial"/>
          <w:sz w:val="20"/>
          <w:szCs w:val="20"/>
          <w:lang w:eastAsia="ar-SA"/>
        </w:rPr>
        <w:t xml:space="preserve">Zamówienie jest przewidziane do współfinansowania </w:t>
      </w:r>
      <w:r w:rsidRPr="003B6948">
        <w:rPr>
          <w:rFonts w:ascii="Arial" w:hAnsi="Arial" w:cs="Arial"/>
          <w:bCs/>
          <w:sz w:val="20"/>
          <w:szCs w:val="20"/>
        </w:rPr>
        <w:t xml:space="preserve">przez Unię Europejską ze środków </w:t>
      </w:r>
      <w:r w:rsidR="00476A78" w:rsidRPr="003B6948">
        <w:rPr>
          <w:rFonts w:ascii="Arial" w:hAnsi="Arial" w:cs="Arial"/>
          <w:bCs/>
          <w:sz w:val="20"/>
          <w:szCs w:val="20"/>
        </w:rPr>
        <w:t>Europejskieg</w:t>
      </w:r>
      <w:r w:rsidR="00EE66CB" w:rsidRPr="003B6948">
        <w:rPr>
          <w:rFonts w:ascii="Arial" w:hAnsi="Arial" w:cs="Arial"/>
          <w:bCs/>
          <w:sz w:val="20"/>
          <w:szCs w:val="20"/>
        </w:rPr>
        <w:t>o Funduszu Rozwoju Regionalnego.</w:t>
      </w:r>
    </w:p>
    <w:p w:rsidR="00E536BA" w:rsidRPr="003B6948" w:rsidRDefault="00E536BA" w:rsidP="00410AC2">
      <w:pPr>
        <w:spacing w:line="360" w:lineRule="auto"/>
        <w:ind w:left="720"/>
        <w:jc w:val="both"/>
        <w:rPr>
          <w:rFonts w:ascii="Arial" w:hAnsi="Arial" w:cs="Arial"/>
          <w:sz w:val="20"/>
          <w:szCs w:val="20"/>
          <w:lang w:eastAsia="ar-SA"/>
        </w:rPr>
      </w:pPr>
    </w:p>
    <w:p w:rsidR="00BE245A" w:rsidRPr="003B6948" w:rsidRDefault="00BE245A" w:rsidP="00410AC2">
      <w:pPr>
        <w:pStyle w:val="Tekstpodstawowy"/>
        <w:spacing w:line="360" w:lineRule="auto"/>
        <w:rPr>
          <w:b/>
          <w:bCs/>
          <w:sz w:val="20"/>
          <w:szCs w:val="20"/>
        </w:rPr>
      </w:pPr>
      <w:r w:rsidRPr="003B6948">
        <w:rPr>
          <w:b/>
          <w:bCs/>
          <w:sz w:val="20"/>
          <w:szCs w:val="20"/>
        </w:rPr>
        <w:t xml:space="preserve">5. </w:t>
      </w:r>
      <w:r w:rsidR="00B9414F" w:rsidRPr="003B6948">
        <w:rPr>
          <w:b/>
          <w:bCs/>
          <w:sz w:val="20"/>
          <w:szCs w:val="20"/>
        </w:rPr>
        <w:tab/>
      </w:r>
      <w:r w:rsidRPr="003B6948">
        <w:rPr>
          <w:b/>
          <w:bCs/>
          <w:sz w:val="20"/>
          <w:szCs w:val="20"/>
        </w:rPr>
        <w:t>PRZEDMIOT ZAMÓWIENIA</w:t>
      </w:r>
    </w:p>
    <w:p w:rsidR="009554AD" w:rsidRPr="00250D6A" w:rsidRDefault="00B9414F" w:rsidP="005C09A5">
      <w:pPr>
        <w:pStyle w:val="Tekstpodstawowy"/>
        <w:spacing w:line="360" w:lineRule="auto"/>
        <w:ind w:right="260"/>
        <w:contextualSpacing/>
        <w:jc w:val="both"/>
        <w:rPr>
          <w:b/>
          <w:sz w:val="22"/>
          <w:szCs w:val="22"/>
        </w:rPr>
      </w:pPr>
      <w:r w:rsidRPr="003B6948">
        <w:rPr>
          <w:iCs/>
          <w:sz w:val="20"/>
          <w:szCs w:val="20"/>
        </w:rPr>
        <w:t>5.1.</w:t>
      </w:r>
      <w:r w:rsidRPr="003B6948">
        <w:rPr>
          <w:iCs/>
          <w:sz w:val="20"/>
          <w:szCs w:val="20"/>
        </w:rPr>
        <w:tab/>
      </w:r>
      <w:r w:rsidR="00FB6E75" w:rsidRPr="003B6948">
        <w:rPr>
          <w:sz w:val="20"/>
          <w:szCs w:val="20"/>
        </w:rPr>
        <w:t xml:space="preserve">Przedmiotem zamówienia </w:t>
      </w:r>
      <w:r w:rsidR="00922436" w:rsidRPr="003B6948">
        <w:rPr>
          <w:sz w:val="20"/>
          <w:szCs w:val="20"/>
        </w:rPr>
        <w:t>jest</w:t>
      </w:r>
      <w:r w:rsidR="00D007FF" w:rsidRPr="003B6948">
        <w:rPr>
          <w:sz w:val="20"/>
          <w:szCs w:val="20"/>
        </w:rPr>
        <w:t xml:space="preserve"> </w:t>
      </w:r>
      <w:r w:rsidR="002355EF">
        <w:rPr>
          <w:sz w:val="20"/>
          <w:szCs w:val="20"/>
        </w:rPr>
        <w:t>„</w:t>
      </w:r>
      <w:r w:rsidR="002355EF" w:rsidRPr="002355EF">
        <w:rPr>
          <w:b/>
          <w:color w:val="0000FF"/>
          <w:sz w:val="20"/>
          <w:szCs w:val="20"/>
          <w:lang w:eastAsia="ar-SA"/>
        </w:rPr>
        <w:t>D</w:t>
      </w:r>
      <w:r w:rsidR="002355EF" w:rsidRPr="002355EF">
        <w:rPr>
          <w:b/>
          <w:color w:val="0000FF"/>
          <w:sz w:val="20"/>
          <w:szCs w:val="20"/>
        </w:rPr>
        <w:t xml:space="preserve">ostawa średniego UAV (zadanie 1) oraz </w:t>
      </w:r>
      <w:proofErr w:type="spellStart"/>
      <w:r w:rsidR="002355EF" w:rsidRPr="002355EF">
        <w:rPr>
          <w:b/>
          <w:color w:val="0000FF"/>
          <w:sz w:val="20"/>
          <w:szCs w:val="20"/>
        </w:rPr>
        <w:t>wielowirnikowca</w:t>
      </w:r>
      <w:proofErr w:type="spellEnd"/>
      <w:r w:rsidR="002355EF" w:rsidRPr="002355EF">
        <w:rPr>
          <w:b/>
          <w:color w:val="0000FF"/>
          <w:sz w:val="20"/>
          <w:szCs w:val="20"/>
        </w:rPr>
        <w:t xml:space="preserve">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2355EF">
        <w:rPr>
          <w:b/>
          <w:color w:val="0000FF"/>
          <w:sz w:val="20"/>
          <w:szCs w:val="20"/>
        </w:rPr>
        <w:t>”</w:t>
      </w:r>
    </w:p>
    <w:p w:rsidR="00ED16EC" w:rsidRDefault="00ED16EC" w:rsidP="00ED16EC">
      <w:pPr>
        <w:pStyle w:val="Tekstpodstawowy"/>
        <w:spacing w:line="360" w:lineRule="auto"/>
        <w:ind w:left="709" w:hanging="709"/>
        <w:contextualSpacing/>
        <w:jc w:val="both"/>
        <w:rPr>
          <w:b/>
          <w:color w:val="0000FF"/>
          <w:sz w:val="20"/>
          <w:szCs w:val="20"/>
        </w:rPr>
      </w:pPr>
    </w:p>
    <w:p w:rsidR="00BE245A" w:rsidRPr="003B6948" w:rsidRDefault="00BE245A" w:rsidP="00ED16EC">
      <w:pPr>
        <w:pStyle w:val="Tekstpodstawowy"/>
        <w:spacing w:line="360" w:lineRule="auto"/>
        <w:ind w:left="709" w:hanging="709"/>
        <w:contextualSpacing/>
        <w:jc w:val="both"/>
        <w:rPr>
          <w:b/>
          <w:bCs/>
          <w:sz w:val="20"/>
          <w:szCs w:val="20"/>
        </w:rPr>
      </w:pPr>
      <w:r w:rsidRPr="003B6948">
        <w:rPr>
          <w:b/>
          <w:bCs/>
          <w:sz w:val="20"/>
          <w:szCs w:val="20"/>
        </w:rPr>
        <w:t xml:space="preserve">CPV (Wspólny </w:t>
      </w:r>
      <w:r w:rsidRPr="003B6948">
        <w:rPr>
          <w:b/>
          <w:bCs/>
          <w:sz w:val="20"/>
          <w:szCs w:val="20"/>
          <w:lang w:eastAsia="en-US"/>
        </w:rPr>
        <w:t>Słownik</w:t>
      </w:r>
      <w:r w:rsidRPr="003B6948">
        <w:rPr>
          <w:b/>
          <w:bCs/>
          <w:sz w:val="20"/>
          <w:szCs w:val="20"/>
        </w:rPr>
        <w:t xml:space="preserve"> Zamówień): </w:t>
      </w:r>
      <w:r w:rsidR="00D71D99">
        <w:rPr>
          <w:b/>
          <w:bCs/>
          <w:sz w:val="20"/>
          <w:szCs w:val="20"/>
        </w:rPr>
        <w:t>3</w:t>
      </w:r>
      <w:r w:rsidR="00E940B0">
        <w:rPr>
          <w:b/>
          <w:bCs/>
          <w:sz w:val="20"/>
          <w:szCs w:val="20"/>
        </w:rPr>
        <w:t>4711200-6</w:t>
      </w:r>
      <w:r w:rsidR="00FC5A3B" w:rsidRPr="003B6948">
        <w:rPr>
          <w:b/>
          <w:bCs/>
          <w:sz w:val="20"/>
          <w:szCs w:val="20"/>
        </w:rPr>
        <w:t xml:space="preserve"> </w:t>
      </w:r>
    </w:p>
    <w:p w:rsidR="00D007FF" w:rsidRPr="007A0D5F" w:rsidRDefault="00C12D7E" w:rsidP="00410AC2">
      <w:pPr>
        <w:pStyle w:val="Tekstpodstawowy3"/>
        <w:spacing w:line="360" w:lineRule="auto"/>
        <w:ind w:left="709" w:hanging="709"/>
        <w:rPr>
          <w:rFonts w:ascii="Arial" w:hAnsi="Arial" w:cs="Arial"/>
          <w:i w:val="0"/>
          <w:iCs w:val="0"/>
          <w:sz w:val="20"/>
          <w:szCs w:val="20"/>
        </w:rPr>
      </w:pPr>
      <w:r w:rsidRPr="00046FE7">
        <w:rPr>
          <w:rFonts w:ascii="Arial" w:hAnsi="Arial" w:cs="Arial"/>
          <w:i w:val="0"/>
          <w:iCs w:val="0"/>
          <w:sz w:val="20"/>
          <w:szCs w:val="20"/>
        </w:rPr>
        <w:t>5.2.</w:t>
      </w:r>
      <w:r w:rsidRPr="00046FE7">
        <w:rPr>
          <w:rFonts w:ascii="Arial" w:hAnsi="Arial" w:cs="Arial"/>
          <w:i w:val="0"/>
          <w:iCs w:val="0"/>
          <w:sz w:val="20"/>
          <w:szCs w:val="20"/>
        </w:rPr>
        <w:tab/>
      </w:r>
      <w:r w:rsidR="00BD0012" w:rsidRPr="00046FE7">
        <w:rPr>
          <w:rFonts w:ascii="Arial" w:hAnsi="Arial" w:cs="Arial"/>
          <w:i w:val="0"/>
          <w:iCs w:val="0"/>
          <w:sz w:val="20"/>
          <w:szCs w:val="20"/>
        </w:rPr>
        <w:t xml:space="preserve">Zamawiający </w:t>
      </w:r>
      <w:r w:rsidR="00D14C67" w:rsidRPr="00046FE7">
        <w:rPr>
          <w:rFonts w:ascii="Arial" w:hAnsi="Arial" w:cs="Arial"/>
          <w:b/>
          <w:i w:val="0"/>
          <w:iCs w:val="0"/>
          <w:sz w:val="20"/>
          <w:szCs w:val="20"/>
        </w:rPr>
        <w:t xml:space="preserve"> </w:t>
      </w:r>
      <w:r w:rsidR="00E940B0" w:rsidRPr="00046FE7">
        <w:rPr>
          <w:rFonts w:ascii="Arial" w:hAnsi="Arial" w:cs="Arial"/>
          <w:i w:val="0"/>
          <w:iCs w:val="0"/>
          <w:sz w:val="20"/>
          <w:szCs w:val="20"/>
        </w:rPr>
        <w:t xml:space="preserve"> </w:t>
      </w:r>
      <w:r w:rsidR="00BD0012" w:rsidRPr="00046FE7">
        <w:rPr>
          <w:rFonts w:ascii="Arial" w:hAnsi="Arial" w:cs="Arial"/>
          <w:b/>
          <w:i w:val="0"/>
          <w:iCs w:val="0"/>
          <w:sz w:val="20"/>
          <w:szCs w:val="20"/>
        </w:rPr>
        <w:t xml:space="preserve">dopuszcza </w:t>
      </w:r>
      <w:r w:rsidR="003601EA" w:rsidRPr="00046FE7">
        <w:rPr>
          <w:rFonts w:ascii="Arial" w:hAnsi="Arial" w:cs="Arial"/>
          <w:i w:val="0"/>
          <w:iCs w:val="0"/>
          <w:sz w:val="20"/>
          <w:szCs w:val="20"/>
        </w:rPr>
        <w:t>składani</w:t>
      </w:r>
      <w:r w:rsidR="00D71D99" w:rsidRPr="00046FE7">
        <w:rPr>
          <w:rFonts w:ascii="Arial" w:hAnsi="Arial" w:cs="Arial"/>
          <w:i w:val="0"/>
          <w:iCs w:val="0"/>
          <w:sz w:val="20"/>
          <w:szCs w:val="20"/>
        </w:rPr>
        <w:t>e</w:t>
      </w:r>
      <w:r w:rsidR="003601EA" w:rsidRPr="00046FE7">
        <w:rPr>
          <w:rFonts w:ascii="Arial" w:hAnsi="Arial" w:cs="Arial"/>
          <w:i w:val="0"/>
          <w:iCs w:val="0"/>
          <w:sz w:val="20"/>
          <w:szCs w:val="20"/>
        </w:rPr>
        <w:t xml:space="preserve"> </w:t>
      </w:r>
      <w:r w:rsidR="00BD0012" w:rsidRPr="00046FE7">
        <w:rPr>
          <w:rFonts w:ascii="Arial" w:hAnsi="Arial" w:cs="Arial"/>
          <w:i w:val="0"/>
          <w:iCs w:val="0"/>
          <w:sz w:val="20"/>
          <w:szCs w:val="20"/>
        </w:rPr>
        <w:t>ofert częściowych</w:t>
      </w:r>
      <w:r w:rsidR="00D007FF" w:rsidRPr="00046FE7">
        <w:rPr>
          <w:rFonts w:ascii="Arial" w:hAnsi="Arial" w:cs="Arial"/>
          <w:i w:val="0"/>
          <w:iCs w:val="0"/>
          <w:sz w:val="20"/>
          <w:szCs w:val="20"/>
        </w:rPr>
        <w:t xml:space="preserve"> </w:t>
      </w:r>
      <w:r w:rsidR="00D14C67" w:rsidRPr="00046FE7">
        <w:rPr>
          <w:rFonts w:ascii="Arial" w:hAnsi="Arial" w:cs="Arial"/>
          <w:i w:val="0"/>
          <w:iCs w:val="0"/>
          <w:sz w:val="20"/>
          <w:szCs w:val="20"/>
        </w:rPr>
        <w:t>– 2 zadania</w:t>
      </w:r>
    </w:p>
    <w:p w:rsidR="00BE245A" w:rsidRPr="003B6948" w:rsidRDefault="00D22B1A" w:rsidP="00410AC2">
      <w:pPr>
        <w:pStyle w:val="Tekstpodstawowy3"/>
        <w:spacing w:line="360" w:lineRule="auto"/>
        <w:rPr>
          <w:rFonts w:ascii="Arial" w:hAnsi="Arial" w:cs="Arial"/>
          <w:i w:val="0"/>
          <w:iCs w:val="0"/>
          <w:sz w:val="20"/>
          <w:szCs w:val="20"/>
        </w:rPr>
      </w:pPr>
      <w:r w:rsidRPr="003B6948">
        <w:rPr>
          <w:rFonts w:ascii="Arial" w:hAnsi="Arial" w:cs="Arial"/>
          <w:i w:val="0"/>
          <w:iCs w:val="0"/>
          <w:sz w:val="20"/>
          <w:szCs w:val="20"/>
        </w:rPr>
        <w:t>5.3</w:t>
      </w:r>
      <w:r w:rsidR="00C12D7E" w:rsidRPr="003B6948">
        <w:rPr>
          <w:rFonts w:ascii="Arial" w:hAnsi="Arial" w:cs="Arial"/>
          <w:i w:val="0"/>
          <w:iCs w:val="0"/>
          <w:sz w:val="20"/>
          <w:szCs w:val="20"/>
        </w:rPr>
        <w:t>.</w:t>
      </w:r>
      <w:r w:rsidR="00C12D7E" w:rsidRPr="003B6948">
        <w:rPr>
          <w:rFonts w:ascii="Arial" w:hAnsi="Arial" w:cs="Arial"/>
          <w:i w:val="0"/>
          <w:iCs w:val="0"/>
          <w:sz w:val="20"/>
          <w:szCs w:val="20"/>
        </w:rPr>
        <w:tab/>
      </w:r>
      <w:r w:rsidR="00BE245A" w:rsidRPr="003B6948">
        <w:rPr>
          <w:rFonts w:ascii="Arial" w:hAnsi="Arial" w:cs="Arial"/>
          <w:i w:val="0"/>
          <w:iCs w:val="0"/>
          <w:sz w:val="20"/>
          <w:szCs w:val="20"/>
        </w:rPr>
        <w:t xml:space="preserve">Zamawiający </w:t>
      </w:r>
      <w:r w:rsidR="00BE245A" w:rsidRPr="00374CEE">
        <w:rPr>
          <w:rFonts w:ascii="Arial" w:hAnsi="Arial" w:cs="Arial"/>
          <w:b/>
          <w:i w:val="0"/>
          <w:iCs w:val="0"/>
          <w:sz w:val="20"/>
          <w:szCs w:val="20"/>
        </w:rPr>
        <w:t>nie dopuszcza</w:t>
      </w:r>
      <w:r w:rsidR="00BE245A" w:rsidRPr="003B6948">
        <w:rPr>
          <w:rFonts w:ascii="Arial" w:hAnsi="Arial" w:cs="Arial"/>
          <w:i w:val="0"/>
          <w:iCs w:val="0"/>
          <w:sz w:val="20"/>
          <w:szCs w:val="20"/>
        </w:rPr>
        <w:t xml:space="preserve"> składania ofert wariantowych.</w:t>
      </w:r>
    </w:p>
    <w:p w:rsidR="00C12D7E" w:rsidRPr="003B6948" w:rsidRDefault="00D22B1A" w:rsidP="00410AC2">
      <w:pPr>
        <w:pStyle w:val="Tekstpodstawowy3"/>
        <w:spacing w:line="360" w:lineRule="auto"/>
        <w:ind w:left="709" w:hanging="709"/>
        <w:rPr>
          <w:rFonts w:ascii="Arial" w:hAnsi="Arial" w:cs="Arial"/>
          <w:i w:val="0"/>
          <w:iCs w:val="0"/>
          <w:sz w:val="20"/>
          <w:szCs w:val="20"/>
        </w:rPr>
      </w:pPr>
      <w:r w:rsidRPr="003B6948">
        <w:rPr>
          <w:rFonts w:ascii="Arial" w:hAnsi="Arial" w:cs="Arial"/>
          <w:i w:val="0"/>
          <w:iCs w:val="0"/>
          <w:sz w:val="20"/>
          <w:szCs w:val="20"/>
        </w:rPr>
        <w:lastRenderedPageBreak/>
        <w:t>5.4.</w:t>
      </w:r>
      <w:r w:rsidRPr="003B6948">
        <w:rPr>
          <w:rFonts w:ascii="Arial" w:hAnsi="Arial" w:cs="Arial"/>
          <w:i w:val="0"/>
          <w:iCs w:val="0"/>
          <w:sz w:val="20"/>
          <w:szCs w:val="20"/>
        </w:rPr>
        <w:tab/>
      </w:r>
      <w:r w:rsidR="00C12D7E" w:rsidRPr="003B6948">
        <w:rPr>
          <w:rFonts w:ascii="Arial" w:hAnsi="Arial" w:cs="Arial"/>
          <w:i w:val="0"/>
          <w:iCs w:val="0"/>
          <w:sz w:val="20"/>
          <w:szCs w:val="20"/>
        </w:rPr>
        <w:t xml:space="preserve">Tam, gdzie w SIWZ zostały wskazane znaki towarowe, patenty lub pochodzenie produktów, ewentualnie normy, aprobaty, specyfikacje lub systemy, o których mowa w art. 30 ust. 1-3 ustawy </w:t>
      </w:r>
      <w:proofErr w:type="spellStart"/>
      <w:r w:rsidR="00C12D7E" w:rsidRPr="003B6948">
        <w:rPr>
          <w:rFonts w:ascii="Arial" w:hAnsi="Arial" w:cs="Arial"/>
          <w:i w:val="0"/>
          <w:iCs w:val="0"/>
          <w:sz w:val="20"/>
          <w:szCs w:val="20"/>
        </w:rPr>
        <w:t>Pzp</w:t>
      </w:r>
      <w:proofErr w:type="spellEnd"/>
      <w:r w:rsidR="00C12D7E" w:rsidRPr="003B6948">
        <w:rPr>
          <w:rFonts w:ascii="Arial" w:hAnsi="Arial" w:cs="Arial"/>
          <w:i w:val="0"/>
          <w:iCs w:val="0"/>
          <w:sz w:val="20"/>
          <w:szCs w:val="20"/>
        </w:rPr>
        <w:t>, Zamawiający dopuszcza oferowanie produktów lub rozwiązań równoważnych pod warunkiem, że zapewnią one uzyskanie parametrów technicznych, użytkowych oraz eksploatacyjnych nie gorszych od określonych w SIWZ a Wykonawca, który zaoferuje rozwiązania równoważne wykaże w ofercie, że spełniają one wymagania określone przez Zamawiającego.</w:t>
      </w:r>
    </w:p>
    <w:p w:rsidR="005D0C58" w:rsidRPr="003B6948" w:rsidRDefault="00D22B1A" w:rsidP="00410AC2">
      <w:pPr>
        <w:spacing w:before="120" w:line="360" w:lineRule="auto"/>
        <w:ind w:left="708" w:hanging="708"/>
        <w:jc w:val="both"/>
        <w:rPr>
          <w:rFonts w:ascii="Arial" w:hAnsi="Arial" w:cs="Arial"/>
          <w:sz w:val="20"/>
          <w:szCs w:val="20"/>
        </w:rPr>
      </w:pPr>
      <w:r w:rsidRPr="003B6948">
        <w:rPr>
          <w:rFonts w:ascii="Arial" w:hAnsi="Arial" w:cs="Arial"/>
          <w:sz w:val="20"/>
          <w:szCs w:val="20"/>
        </w:rPr>
        <w:t>5.5</w:t>
      </w:r>
      <w:r w:rsidR="003601EA" w:rsidRPr="003B6948">
        <w:rPr>
          <w:rFonts w:ascii="Arial" w:hAnsi="Arial" w:cs="Arial"/>
          <w:sz w:val="20"/>
          <w:szCs w:val="20"/>
        </w:rPr>
        <w:t xml:space="preserve">. </w:t>
      </w:r>
      <w:r w:rsidR="003601EA" w:rsidRPr="003B6948">
        <w:rPr>
          <w:rFonts w:ascii="Arial" w:hAnsi="Arial" w:cs="Arial"/>
          <w:sz w:val="20"/>
          <w:szCs w:val="20"/>
        </w:rPr>
        <w:tab/>
      </w:r>
      <w:r w:rsidR="005D0C58" w:rsidRPr="00046FE7">
        <w:rPr>
          <w:rFonts w:ascii="Arial" w:hAnsi="Arial" w:cs="Arial"/>
          <w:sz w:val="20"/>
          <w:szCs w:val="20"/>
        </w:rPr>
        <w:t xml:space="preserve">Zamawiający </w:t>
      </w:r>
      <w:r w:rsidR="00D71D99" w:rsidRPr="00046FE7">
        <w:rPr>
          <w:rFonts w:ascii="Arial" w:hAnsi="Arial" w:cs="Arial"/>
          <w:b/>
          <w:sz w:val="20"/>
          <w:szCs w:val="20"/>
        </w:rPr>
        <w:t xml:space="preserve"> </w:t>
      </w:r>
      <w:r w:rsidR="00D007FF" w:rsidRPr="00046FE7">
        <w:rPr>
          <w:rFonts w:ascii="Arial" w:hAnsi="Arial" w:cs="Arial"/>
          <w:b/>
          <w:sz w:val="20"/>
          <w:szCs w:val="20"/>
        </w:rPr>
        <w:t>przewiduje</w:t>
      </w:r>
      <w:r w:rsidR="005D0C58" w:rsidRPr="00046FE7">
        <w:rPr>
          <w:rFonts w:ascii="Arial" w:hAnsi="Arial" w:cs="Arial"/>
          <w:sz w:val="20"/>
          <w:szCs w:val="20"/>
        </w:rPr>
        <w:t xml:space="preserve"> udzieleni</w:t>
      </w:r>
      <w:r w:rsidR="00D007FF" w:rsidRPr="00046FE7">
        <w:rPr>
          <w:rFonts w:ascii="Arial" w:hAnsi="Arial" w:cs="Arial"/>
          <w:sz w:val="20"/>
          <w:szCs w:val="20"/>
        </w:rPr>
        <w:t>e</w:t>
      </w:r>
      <w:r w:rsidR="005D0C58" w:rsidRPr="00046FE7">
        <w:rPr>
          <w:rFonts w:ascii="Arial" w:hAnsi="Arial" w:cs="Arial"/>
          <w:sz w:val="20"/>
          <w:szCs w:val="20"/>
        </w:rPr>
        <w:t xml:space="preserve"> zamówień, o których</w:t>
      </w:r>
      <w:r w:rsidR="005D0C58" w:rsidRPr="003B6948">
        <w:rPr>
          <w:rFonts w:ascii="Arial" w:hAnsi="Arial" w:cs="Arial"/>
          <w:sz w:val="20"/>
          <w:szCs w:val="20"/>
        </w:rPr>
        <w:t xml:space="preserve"> mowa w art. 67 ust. 1 pkt </w:t>
      </w:r>
      <w:r w:rsidR="00D71D99">
        <w:rPr>
          <w:rFonts w:ascii="Arial" w:hAnsi="Arial" w:cs="Arial"/>
          <w:sz w:val="20"/>
          <w:szCs w:val="20"/>
        </w:rPr>
        <w:t>7</w:t>
      </w:r>
      <w:r w:rsidR="005D0C58" w:rsidRPr="003B6948">
        <w:rPr>
          <w:rFonts w:ascii="Arial" w:hAnsi="Arial" w:cs="Arial"/>
          <w:sz w:val="20"/>
          <w:szCs w:val="20"/>
        </w:rPr>
        <w:t xml:space="preserve"> ustawy </w:t>
      </w:r>
      <w:proofErr w:type="spellStart"/>
      <w:r w:rsidR="005D0C58" w:rsidRPr="003B6948">
        <w:rPr>
          <w:rFonts w:ascii="Arial" w:hAnsi="Arial" w:cs="Arial"/>
          <w:sz w:val="20"/>
          <w:szCs w:val="20"/>
        </w:rPr>
        <w:t>Pzp</w:t>
      </w:r>
      <w:proofErr w:type="spellEnd"/>
      <w:r w:rsidR="005D0C58" w:rsidRPr="003B6948">
        <w:rPr>
          <w:rFonts w:ascii="Arial" w:hAnsi="Arial" w:cs="Arial"/>
          <w:sz w:val="20"/>
          <w:szCs w:val="20"/>
        </w:rPr>
        <w:t>.</w:t>
      </w:r>
    </w:p>
    <w:p w:rsidR="00280C88" w:rsidRPr="003B6948" w:rsidRDefault="00D22B1A" w:rsidP="00410AC2">
      <w:pPr>
        <w:spacing w:before="120" w:line="360" w:lineRule="auto"/>
        <w:ind w:left="708" w:hanging="708"/>
        <w:jc w:val="both"/>
        <w:rPr>
          <w:rFonts w:ascii="Arial" w:hAnsi="Arial" w:cs="Arial"/>
          <w:sz w:val="20"/>
          <w:szCs w:val="20"/>
        </w:rPr>
      </w:pPr>
      <w:r w:rsidRPr="003B6948">
        <w:rPr>
          <w:rFonts w:ascii="Arial" w:hAnsi="Arial" w:cs="Arial"/>
          <w:sz w:val="20"/>
          <w:szCs w:val="20"/>
        </w:rPr>
        <w:t>5.6</w:t>
      </w:r>
      <w:r w:rsidR="00376170" w:rsidRPr="003B6948">
        <w:rPr>
          <w:rFonts w:ascii="Arial" w:hAnsi="Arial" w:cs="Arial"/>
          <w:sz w:val="20"/>
          <w:szCs w:val="20"/>
        </w:rPr>
        <w:t>.</w:t>
      </w:r>
      <w:r w:rsidR="00376170" w:rsidRPr="003B6948">
        <w:rPr>
          <w:rFonts w:ascii="Arial" w:hAnsi="Arial" w:cs="Arial"/>
          <w:sz w:val="20"/>
          <w:szCs w:val="20"/>
        </w:rPr>
        <w:tab/>
        <w:t xml:space="preserve">Szczegółowo przedmiot zamówienia </w:t>
      </w:r>
      <w:r w:rsidR="00F605DE" w:rsidRPr="003B6948">
        <w:rPr>
          <w:rFonts w:ascii="Arial" w:hAnsi="Arial" w:cs="Arial"/>
          <w:sz w:val="20"/>
          <w:szCs w:val="20"/>
        </w:rPr>
        <w:t xml:space="preserve">opisany </w:t>
      </w:r>
      <w:r w:rsidR="00376170" w:rsidRPr="003B6948">
        <w:rPr>
          <w:rFonts w:ascii="Arial" w:hAnsi="Arial" w:cs="Arial"/>
          <w:sz w:val="20"/>
          <w:szCs w:val="20"/>
        </w:rPr>
        <w:t>został w Tomie II - I</w:t>
      </w:r>
      <w:r w:rsidR="005D0C58" w:rsidRPr="003B6948">
        <w:rPr>
          <w:rFonts w:ascii="Arial" w:hAnsi="Arial" w:cs="Arial"/>
          <w:sz w:val="20"/>
          <w:szCs w:val="20"/>
        </w:rPr>
        <w:t>II</w:t>
      </w:r>
      <w:r w:rsidR="00D007FF" w:rsidRPr="003B6948">
        <w:rPr>
          <w:rFonts w:ascii="Arial" w:hAnsi="Arial" w:cs="Arial"/>
          <w:sz w:val="20"/>
          <w:szCs w:val="20"/>
        </w:rPr>
        <w:t xml:space="preserve"> SIWZ.</w:t>
      </w:r>
    </w:p>
    <w:p w:rsidR="00280C88" w:rsidRPr="003B6948" w:rsidRDefault="00280C88" w:rsidP="00410AC2">
      <w:pPr>
        <w:spacing w:line="360" w:lineRule="auto"/>
        <w:ind w:left="709"/>
        <w:jc w:val="both"/>
        <w:textAlignment w:val="top"/>
        <w:rPr>
          <w:rFonts w:ascii="Arial" w:hAnsi="Arial" w:cs="Arial"/>
          <w:sz w:val="20"/>
          <w:szCs w:val="20"/>
        </w:rPr>
      </w:pPr>
    </w:p>
    <w:p w:rsidR="00BE245A" w:rsidRPr="00046FE7" w:rsidRDefault="00BE245A" w:rsidP="00410AC2">
      <w:pPr>
        <w:spacing w:after="120" w:line="360" w:lineRule="auto"/>
        <w:rPr>
          <w:rFonts w:ascii="Arial" w:hAnsi="Arial" w:cs="Arial"/>
          <w:b/>
          <w:bCs/>
          <w:sz w:val="20"/>
          <w:szCs w:val="20"/>
        </w:rPr>
      </w:pPr>
      <w:r w:rsidRPr="003B6948">
        <w:rPr>
          <w:rFonts w:ascii="Arial" w:hAnsi="Arial" w:cs="Arial"/>
          <w:b/>
          <w:bCs/>
          <w:sz w:val="20"/>
          <w:szCs w:val="20"/>
        </w:rPr>
        <w:t xml:space="preserve">6. </w:t>
      </w:r>
      <w:r w:rsidR="008E5485" w:rsidRPr="003B6948">
        <w:rPr>
          <w:rFonts w:ascii="Arial" w:hAnsi="Arial" w:cs="Arial"/>
          <w:b/>
          <w:bCs/>
          <w:sz w:val="20"/>
          <w:szCs w:val="20"/>
        </w:rPr>
        <w:tab/>
      </w:r>
      <w:r w:rsidR="00D007FF" w:rsidRPr="00046FE7">
        <w:rPr>
          <w:rFonts w:ascii="Arial" w:hAnsi="Arial" w:cs="Arial"/>
          <w:b/>
          <w:bCs/>
          <w:sz w:val="20"/>
          <w:szCs w:val="20"/>
        </w:rPr>
        <w:t>TERMIN REALIZACJI ZAMÓWIENIA</w:t>
      </w:r>
    </w:p>
    <w:p w:rsidR="00084BD0" w:rsidRDefault="000106AE" w:rsidP="00410AC2">
      <w:pPr>
        <w:spacing w:before="120" w:line="360" w:lineRule="auto"/>
        <w:ind w:left="709"/>
        <w:jc w:val="both"/>
        <w:rPr>
          <w:rFonts w:ascii="Arial" w:hAnsi="Arial" w:cs="Arial"/>
          <w:sz w:val="20"/>
          <w:szCs w:val="20"/>
        </w:rPr>
      </w:pPr>
      <w:r w:rsidRPr="00046FE7">
        <w:rPr>
          <w:rFonts w:ascii="Arial" w:hAnsi="Arial" w:cs="Arial"/>
          <w:sz w:val="20"/>
          <w:szCs w:val="20"/>
        </w:rPr>
        <w:t>Zamawiający wymaga, aby przedmiot zamówieni</w:t>
      </w:r>
      <w:r w:rsidR="00A34BEC" w:rsidRPr="00046FE7">
        <w:rPr>
          <w:rFonts w:ascii="Arial" w:hAnsi="Arial" w:cs="Arial"/>
          <w:sz w:val="20"/>
          <w:szCs w:val="20"/>
        </w:rPr>
        <w:t>e</w:t>
      </w:r>
      <w:r w:rsidRPr="00046FE7">
        <w:rPr>
          <w:rFonts w:ascii="Arial" w:hAnsi="Arial" w:cs="Arial"/>
          <w:sz w:val="20"/>
          <w:szCs w:val="20"/>
        </w:rPr>
        <w:t xml:space="preserve"> był</w:t>
      </w:r>
      <w:r w:rsidR="00A34BEC" w:rsidRPr="00046FE7">
        <w:rPr>
          <w:rFonts w:ascii="Arial" w:hAnsi="Arial" w:cs="Arial"/>
          <w:sz w:val="20"/>
          <w:szCs w:val="20"/>
        </w:rPr>
        <w:t>o</w:t>
      </w:r>
      <w:r w:rsidRPr="00046FE7">
        <w:rPr>
          <w:rFonts w:ascii="Arial" w:hAnsi="Arial" w:cs="Arial"/>
          <w:sz w:val="20"/>
          <w:szCs w:val="20"/>
        </w:rPr>
        <w:t xml:space="preserve"> realizowan</w:t>
      </w:r>
      <w:r w:rsidR="00A34BEC" w:rsidRPr="00046FE7">
        <w:rPr>
          <w:rFonts w:ascii="Arial" w:hAnsi="Arial" w:cs="Arial"/>
          <w:sz w:val="20"/>
          <w:szCs w:val="20"/>
        </w:rPr>
        <w:t>e</w:t>
      </w:r>
      <w:r w:rsidRPr="00046FE7">
        <w:rPr>
          <w:rFonts w:ascii="Arial" w:hAnsi="Arial" w:cs="Arial"/>
          <w:sz w:val="20"/>
          <w:szCs w:val="20"/>
        </w:rPr>
        <w:t xml:space="preserve"> w termin</w:t>
      </w:r>
      <w:r w:rsidR="00A34BEC" w:rsidRPr="00046FE7">
        <w:rPr>
          <w:rFonts w:ascii="Arial" w:hAnsi="Arial" w:cs="Arial"/>
          <w:sz w:val="20"/>
          <w:szCs w:val="20"/>
        </w:rPr>
        <w:t>ie</w:t>
      </w:r>
      <w:r w:rsidR="00084BD0">
        <w:rPr>
          <w:rFonts w:ascii="Arial" w:hAnsi="Arial" w:cs="Arial"/>
          <w:sz w:val="20"/>
          <w:szCs w:val="20"/>
        </w:rPr>
        <w:t>:</w:t>
      </w:r>
    </w:p>
    <w:p w:rsidR="00084BD0" w:rsidRPr="009554AD" w:rsidRDefault="00084BD0" w:rsidP="00410AC2">
      <w:pPr>
        <w:spacing w:before="120" w:line="360" w:lineRule="auto"/>
        <w:ind w:left="709"/>
        <w:jc w:val="both"/>
        <w:rPr>
          <w:rFonts w:ascii="Arial" w:hAnsi="Arial" w:cs="Arial"/>
          <w:b/>
          <w:color w:val="0000FF"/>
          <w:sz w:val="20"/>
          <w:szCs w:val="20"/>
        </w:rPr>
      </w:pPr>
      <w:r w:rsidRPr="009554AD">
        <w:rPr>
          <w:rFonts w:ascii="Arial" w:hAnsi="Arial" w:cs="Arial"/>
          <w:b/>
          <w:color w:val="0000FF"/>
          <w:sz w:val="20"/>
          <w:szCs w:val="20"/>
        </w:rPr>
        <w:t>zadanie 1</w:t>
      </w:r>
      <w:r w:rsidR="005C09A5">
        <w:rPr>
          <w:rFonts w:ascii="Arial" w:hAnsi="Arial" w:cs="Arial"/>
          <w:b/>
          <w:color w:val="0000FF"/>
          <w:sz w:val="20"/>
          <w:szCs w:val="20"/>
        </w:rPr>
        <w:t xml:space="preserve">) </w:t>
      </w:r>
      <w:r w:rsidRPr="009554AD">
        <w:rPr>
          <w:rFonts w:ascii="Arial" w:hAnsi="Arial" w:cs="Arial"/>
          <w:b/>
          <w:color w:val="0000FF"/>
          <w:sz w:val="20"/>
          <w:szCs w:val="20"/>
        </w:rPr>
        <w:t xml:space="preserve"> do </w:t>
      </w:r>
      <w:r w:rsidR="009554AD" w:rsidRPr="009554AD">
        <w:rPr>
          <w:rFonts w:ascii="Arial" w:hAnsi="Arial" w:cs="Arial"/>
          <w:b/>
          <w:color w:val="0000FF"/>
          <w:sz w:val="20"/>
          <w:szCs w:val="20"/>
        </w:rPr>
        <w:t>112</w:t>
      </w:r>
      <w:r w:rsidRPr="009554AD">
        <w:rPr>
          <w:rFonts w:ascii="Arial" w:hAnsi="Arial" w:cs="Arial"/>
          <w:b/>
          <w:color w:val="0000FF"/>
          <w:sz w:val="20"/>
          <w:szCs w:val="20"/>
        </w:rPr>
        <w:t xml:space="preserve"> dni </w:t>
      </w:r>
      <w:r w:rsidR="00ED16EC" w:rsidRPr="009554AD">
        <w:rPr>
          <w:rFonts w:ascii="Arial" w:hAnsi="Arial" w:cs="Arial"/>
          <w:b/>
          <w:color w:val="0000FF"/>
          <w:sz w:val="20"/>
          <w:szCs w:val="20"/>
        </w:rPr>
        <w:t>od daty podpisania umowy</w:t>
      </w:r>
      <w:r w:rsidRPr="009554AD">
        <w:rPr>
          <w:rFonts w:ascii="Arial" w:hAnsi="Arial" w:cs="Arial"/>
          <w:b/>
          <w:color w:val="0000FF"/>
          <w:sz w:val="20"/>
          <w:szCs w:val="20"/>
        </w:rPr>
        <w:t xml:space="preserve">, </w:t>
      </w:r>
    </w:p>
    <w:p w:rsidR="00D71D99" w:rsidRPr="009554AD" w:rsidRDefault="00084BD0" w:rsidP="00410AC2">
      <w:pPr>
        <w:spacing w:before="120" w:line="360" w:lineRule="auto"/>
        <w:ind w:left="709"/>
        <w:jc w:val="both"/>
        <w:rPr>
          <w:rFonts w:ascii="Arial" w:hAnsi="Arial" w:cs="Arial"/>
          <w:b/>
          <w:color w:val="0000FF"/>
          <w:sz w:val="20"/>
          <w:szCs w:val="20"/>
        </w:rPr>
      </w:pPr>
      <w:r w:rsidRPr="009554AD">
        <w:rPr>
          <w:rFonts w:ascii="Arial" w:hAnsi="Arial" w:cs="Arial"/>
          <w:b/>
          <w:color w:val="0000FF"/>
          <w:sz w:val="20"/>
          <w:szCs w:val="20"/>
        </w:rPr>
        <w:t>zadanie 2</w:t>
      </w:r>
      <w:r w:rsidR="005C09A5">
        <w:rPr>
          <w:rFonts w:ascii="Arial" w:hAnsi="Arial" w:cs="Arial"/>
          <w:b/>
          <w:color w:val="0000FF"/>
          <w:sz w:val="20"/>
          <w:szCs w:val="20"/>
        </w:rPr>
        <w:t xml:space="preserve">)  </w:t>
      </w:r>
      <w:r w:rsidRPr="009554AD">
        <w:rPr>
          <w:rFonts w:ascii="Arial" w:hAnsi="Arial" w:cs="Arial"/>
          <w:b/>
          <w:color w:val="0000FF"/>
          <w:sz w:val="20"/>
          <w:szCs w:val="20"/>
        </w:rPr>
        <w:t xml:space="preserve">do </w:t>
      </w:r>
      <w:r w:rsidR="009554AD" w:rsidRPr="009554AD">
        <w:rPr>
          <w:rFonts w:ascii="Arial" w:hAnsi="Arial" w:cs="Arial"/>
          <w:b/>
          <w:color w:val="0000FF"/>
          <w:sz w:val="20"/>
          <w:szCs w:val="20"/>
        </w:rPr>
        <w:t>56</w:t>
      </w:r>
      <w:r w:rsidRPr="009554AD">
        <w:rPr>
          <w:rFonts w:ascii="Arial" w:hAnsi="Arial" w:cs="Arial"/>
          <w:b/>
          <w:color w:val="0000FF"/>
          <w:sz w:val="20"/>
          <w:szCs w:val="20"/>
        </w:rPr>
        <w:t xml:space="preserve"> dni od daty podpisania umowy.</w:t>
      </w:r>
      <w:r w:rsidR="00E940B0" w:rsidRPr="009554AD">
        <w:rPr>
          <w:rFonts w:ascii="Arial" w:hAnsi="Arial" w:cs="Arial"/>
          <w:b/>
          <w:color w:val="0000FF"/>
          <w:sz w:val="20"/>
          <w:szCs w:val="20"/>
        </w:rPr>
        <w:t>.</w:t>
      </w:r>
    </w:p>
    <w:p w:rsidR="00D22B1A" w:rsidRPr="003B6948" w:rsidRDefault="00D22B1A" w:rsidP="00046FE7">
      <w:pPr>
        <w:spacing w:before="100" w:beforeAutospacing="1" w:after="100" w:afterAutospacing="1" w:line="360" w:lineRule="auto"/>
        <w:ind w:left="720" w:hanging="720"/>
        <w:jc w:val="both"/>
        <w:rPr>
          <w:rFonts w:ascii="Arial" w:hAnsi="Arial" w:cs="Arial"/>
          <w:b/>
          <w:sz w:val="20"/>
          <w:szCs w:val="20"/>
        </w:rPr>
      </w:pPr>
      <w:r w:rsidRPr="003B6948">
        <w:rPr>
          <w:rFonts w:ascii="Arial" w:hAnsi="Arial" w:cs="Arial"/>
          <w:b/>
          <w:sz w:val="20"/>
          <w:szCs w:val="20"/>
        </w:rPr>
        <w:t xml:space="preserve">7. </w:t>
      </w:r>
      <w:r w:rsidRPr="003B6948">
        <w:rPr>
          <w:rFonts w:ascii="Arial" w:hAnsi="Arial" w:cs="Arial"/>
          <w:b/>
          <w:sz w:val="20"/>
          <w:szCs w:val="20"/>
        </w:rPr>
        <w:tab/>
        <w:t>PRZESŁANKI WYKLUCZENIA WYKONAWCÓW</w:t>
      </w:r>
    </w:p>
    <w:p w:rsidR="00D22B1A" w:rsidRPr="003B6948" w:rsidRDefault="00D22B1A" w:rsidP="00046FE7">
      <w:pPr>
        <w:pStyle w:val="Tekstpodstawowy2"/>
        <w:spacing w:before="100" w:beforeAutospacing="1" w:after="100" w:afterAutospacing="1" w:line="360" w:lineRule="auto"/>
        <w:ind w:left="709" w:hanging="709"/>
        <w:rPr>
          <w:rFonts w:ascii="Arial" w:hAnsi="Arial" w:cs="Arial"/>
          <w:b w:val="0"/>
          <w:sz w:val="20"/>
          <w:szCs w:val="20"/>
        </w:rPr>
      </w:pPr>
      <w:r w:rsidRPr="003B6948">
        <w:rPr>
          <w:rFonts w:ascii="Arial" w:hAnsi="Arial" w:cs="Arial"/>
          <w:b w:val="0"/>
          <w:sz w:val="20"/>
          <w:szCs w:val="20"/>
        </w:rPr>
        <w:t>7.1.</w:t>
      </w:r>
      <w:r w:rsidRPr="003B6948">
        <w:rPr>
          <w:rFonts w:ascii="Arial" w:hAnsi="Arial" w:cs="Arial"/>
          <w:b w:val="0"/>
          <w:sz w:val="20"/>
          <w:szCs w:val="20"/>
        </w:rPr>
        <w:tab/>
        <w:t xml:space="preserve">Z postępowania o udzielenie zamówienia wyklucza się Wykonawcę, w stosunku do którego zachodzi którakolwiek z okoliczności, o których mowa w art. 24 ust. 1 pkt 12 – 23 ustawy </w:t>
      </w:r>
      <w:proofErr w:type="spellStart"/>
      <w:r w:rsidRPr="003B6948">
        <w:rPr>
          <w:rFonts w:ascii="Arial" w:hAnsi="Arial" w:cs="Arial"/>
          <w:b w:val="0"/>
          <w:sz w:val="20"/>
          <w:szCs w:val="20"/>
        </w:rPr>
        <w:t>Pzp</w:t>
      </w:r>
      <w:proofErr w:type="spellEnd"/>
      <w:r w:rsidRPr="003B6948">
        <w:rPr>
          <w:rFonts w:ascii="Arial" w:hAnsi="Arial" w:cs="Arial"/>
          <w:b w:val="0"/>
          <w:sz w:val="20"/>
          <w:szCs w:val="20"/>
        </w:rPr>
        <w:t>.</w:t>
      </w:r>
    </w:p>
    <w:p w:rsidR="00D22B1A" w:rsidRPr="003B6948" w:rsidRDefault="00D22B1A" w:rsidP="00046FE7">
      <w:pPr>
        <w:pStyle w:val="Tekstpodstawowy2"/>
        <w:spacing w:before="100" w:beforeAutospacing="1" w:after="100" w:afterAutospacing="1" w:line="360" w:lineRule="auto"/>
        <w:ind w:left="709" w:hanging="709"/>
        <w:rPr>
          <w:rFonts w:ascii="Arial" w:hAnsi="Arial" w:cs="Arial"/>
          <w:b w:val="0"/>
          <w:sz w:val="20"/>
          <w:szCs w:val="20"/>
        </w:rPr>
      </w:pPr>
      <w:r w:rsidRPr="003B6948">
        <w:rPr>
          <w:rFonts w:ascii="Arial" w:hAnsi="Arial" w:cs="Arial"/>
          <w:b w:val="0"/>
          <w:sz w:val="20"/>
          <w:szCs w:val="20"/>
        </w:rPr>
        <w:t>7.2.</w:t>
      </w:r>
      <w:r w:rsidRPr="003B6948">
        <w:rPr>
          <w:rFonts w:ascii="Arial" w:hAnsi="Arial" w:cs="Arial"/>
          <w:b w:val="0"/>
          <w:sz w:val="20"/>
          <w:szCs w:val="20"/>
        </w:rPr>
        <w:tab/>
        <w:t>Dodatkowo Zamawiający wykluczy Wykonawcę, w stosunku do którego zachodzą okoliczności, o których mowa w art. 24 ust. 5 pkt 1, 2</w:t>
      </w:r>
      <w:r w:rsidR="00301ADF" w:rsidRPr="003B6948">
        <w:rPr>
          <w:rFonts w:ascii="Arial" w:hAnsi="Arial" w:cs="Arial"/>
          <w:b w:val="0"/>
          <w:sz w:val="20"/>
          <w:szCs w:val="20"/>
        </w:rPr>
        <w:t>,</w:t>
      </w:r>
      <w:r w:rsidRPr="003B6948">
        <w:rPr>
          <w:rFonts w:ascii="Arial" w:hAnsi="Arial" w:cs="Arial"/>
          <w:b w:val="0"/>
          <w:sz w:val="20"/>
          <w:szCs w:val="20"/>
        </w:rPr>
        <w:t xml:space="preserve"> 4</w:t>
      </w:r>
      <w:r w:rsidR="00301ADF" w:rsidRPr="003B6948">
        <w:rPr>
          <w:rFonts w:ascii="Arial" w:hAnsi="Arial" w:cs="Arial"/>
          <w:b w:val="0"/>
          <w:sz w:val="20"/>
          <w:szCs w:val="20"/>
        </w:rPr>
        <w:t xml:space="preserve"> lub 8</w:t>
      </w:r>
      <w:r w:rsidRPr="003B6948">
        <w:rPr>
          <w:rFonts w:ascii="Arial" w:hAnsi="Arial" w:cs="Arial"/>
          <w:b w:val="0"/>
          <w:sz w:val="20"/>
          <w:szCs w:val="20"/>
        </w:rPr>
        <w:t xml:space="preserve"> ustawy </w:t>
      </w:r>
      <w:proofErr w:type="spellStart"/>
      <w:r w:rsidRPr="003B6948">
        <w:rPr>
          <w:rFonts w:ascii="Arial" w:hAnsi="Arial" w:cs="Arial"/>
          <w:b w:val="0"/>
          <w:sz w:val="20"/>
          <w:szCs w:val="20"/>
        </w:rPr>
        <w:t>Pzp</w:t>
      </w:r>
      <w:proofErr w:type="spellEnd"/>
      <w:r w:rsidRPr="003B6948">
        <w:rPr>
          <w:rFonts w:ascii="Arial" w:hAnsi="Arial" w:cs="Arial"/>
          <w:b w:val="0"/>
          <w:sz w:val="20"/>
          <w:szCs w:val="20"/>
        </w:rPr>
        <w:t>.</w:t>
      </w:r>
    </w:p>
    <w:p w:rsidR="00136A7D" w:rsidRPr="003B6948" w:rsidRDefault="00136A7D" w:rsidP="00410AC2">
      <w:pPr>
        <w:spacing w:line="360" w:lineRule="auto"/>
        <w:jc w:val="both"/>
        <w:rPr>
          <w:rFonts w:ascii="Arial" w:hAnsi="Arial" w:cs="Arial"/>
          <w:bCs/>
          <w:sz w:val="20"/>
          <w:szCs w:val="20"/>
        </w:rPr>
      </w:pPr>
    </w:p>
    <w:p w:rsidR="00BE245A" w:rsidRPr="003B6948" w:rsidRDefault="00D22B1A" w:rsidP="00410AC2">
      <w:pPr>
        <w:spacing w:line="360" w:lineRule="auto"/>
        <w:ind w:left="720" w:hanging="720"/>
        <w:jc w:val="both"/>
        <w:rPr>
          <w:rFonts w:ascii="Arial" w:hAnsi="Arial" w:cs="Arial"/>
          <w:b/>
          <w:bCs/>
          <w:sz w:val="20"/>
          <w:szCs w:val="20"/>
        </w:rPr>
      </w:pPr>
      <w:r w:rsidRPr="003B6948">
        <w:rPr>
          <w:rFonts w:ascii="Arial" w:hAnsi="Arial" w:cs="Arial"/>
          <w:b/>
          <w:bCs/>
          <w:sz w:val="20"/>
          <w:szCs w:val="20"/>
        </w:rPr>
        <w:t>8</w:t>
      </w:r>
      <w:r w:rsidR="00BE245A" w:rsidRPr="003B6948">
        <w:rPr>
          <w:rFonts w:ascii="Arial" w:hAnsi="Arial" w:cs="Arial"/>
          <w:b/>
          <w:bCs/>
          <w:sz w:val="20"/>
          <w:szCs w:val="20"/>
        </w:rPr>
        <w:t xml:space="preserve">. </w:t>
      </w:r>
      <w:r w:rsidR="009C7A53" w:rsidRPr="003B6948">
        <w:rPr>
          <w:rFonts w:ascii="Arial" w:hAnsi="Arial" w:cs="Arial"/>
          <w:b/>
          <w:bCs/>
          <w:sz w:val="20"/>
          <w:szCs w:val="20"/>
        </w:rPr>
        <w:tab/>
      </w:r>
      <w:r w:rsidR="00BE245A" w:rsidRPr="003B6948">
        <w:rPr>
          <w:rFonts w:ascii="Arial" w:hAnsi="Arial" w:cs="Arial"/>
          <w:b/>
          <w:bCs/>
          <w:sz w:val="20"/>
          <w:szCs w:val="20"/>
        </w:rPr>
        <w:t xml:space="preserve">WARUNKI UDZIAŁU W POSTĘPOWANIU </w:t>
      </w:r>
    </w:p>
    <w:p w:rsidR="00E9064C" w:rsidRPr="003B6948" w:rsidRDefault="00D22B1A" w:rsidP="00410AC2">
      <w:pPr>
        <w:pStyle w:val="Tekstpodstawowy2"/>
        <w:spacing w:line="360" w:lineRule="auto"/>
        <w:ind w:left="709" w:hanging="709"/>
        <w:rPr>
          <w:rFonts w:ascii="Arial" w:hAnsi="Arial" w:cs="Arial"/>
          <w:b w:val="0"/>
          <w:sz w:val="20"/>
          <w:szCs w:val="20"/>
        </w:rPr>
      </w:pPr>
      <w:r w:rsidRPr="003B6948">
        <w:rPr>
          <w:rStyle w:val="tekstdokbold"/>
          <w:rFonts w:ascii="Arial" w:hAnsi="Arial" w:cs="Arial"/>
          <w:sz w:val="20"/>
          <w:szCs w:val="20"/>
        </w:rPr>
        <w:t>8</w:t>
      </w:r>
      <w:r w:rsidR="009C7A53" w:rsidRPr="003B6948">
        <w:rPr>
          <w:rStyle w:val="tekstdokbold"/>
          <w:rFonts w:ascii="Arial" w:hAnsi="Arial" w:cs="Arial"/>
          <w:sz w:val="20"/>
          <w:szCs w:val="20"/>
        </w:rPr>
        <w:t>.1.</w:t>
      </w:r>
      <w:r w:rsidR="009C7A53" w:rsidRPr="003B6948">
        <w:rPr>
          <w:rStyle w:val="tekstdokbold"/>
          <w:rFonts w:ascii="Arial" w:hAnsi="Arial" w:cs="Arial"/>
          <w:sz w:val="20"/>
          <w:szCs w:val="20"/>
        </w:rPr>
        <w:tab/>
      </w:r>
      <w:r w:rsidR="00E9064C" w:rsidRPr="003B6948">
        <w:rPr>
          <w:rFonts w:ascii="Arial" w:hAnsi="Arial" w:cs="Arial"/>
          <w:b w:val="0"/>
          <w:sz w:val="20"/>
          <w:szCs w:val="20"/>
        </w:rPr>
        <w:t>O udzielenie zamówienia mogą ubiegać się Wykonawcy, którzy spełniają warunki dotyczące:</w:t>
      </w:r>
    </w:p>
    <w:p w:rsidR="009C7A53" w:rsidRDefault="00E9064C" w:rsidP="00410AC2">
      <w:pPr>
        <w:pStyle w:val="Tekstpodstawowy2"/>
        <w:spacing w:line="360" w:lineRule="auto"/>
        <w:ind w:left="709" w:hanging="425"/>
        <w:rPr>
          <w:rFonts w:ascii="Arial" w:hAnsi="Arial" w:cs="Arial"/>
          <w:sz w:val="20"/>
          <w:szCs w:val="20"/>
        </w:rPr>
      </w:pPr>
      <w:r w:rsidRPr="003B6948">
        <w:rPr>
          <w:rFonts w:ascii="Arial" w:hAnsi="Arial" w:cs="Arial"/>
          <w:b w:val="0"/>
          <w:bCs w:val="0"/>
          <w:sz w:val="20"/>
          <w:szCs w:val="20"/>
        </w:rPr>
        <w:t xml:space="preserve">1) </w:t>
      </w:r>
      <w:r w:rsidRPr="003B6948">
        <w:rPr>
          <w:rFonts w:ascii="Arial" w:hAnsi="Arial" w:cs="Arial"/>
          <w:b w:val="0"/>
          <w:bCs w:val="0"/>
          <w:sz w:val="20"/>
          <w:szCs w:val="20"/>
        </w:rPr>
        <w:tab/>
      </w:r>
      <w:r w:rsidRPr="003B6948">
        <w:rPr>
          <w:rFonts w:ascii="Arial" w:hAnsi="Arial" w:cs="Arial"/>
          <w:sz w:val="20"/>
          <w:szCs w:val="20"/>
        </w:rPr>
        <w:t xml:space="preserve">kompetencji lub uprawnień do prowadzenia określonej działalności zawodowej, o ile </w:t>
      </w:r>
      <w:r w:rsidR="00E940B0">
        <w:rPr>
          <w:rFonts w:ascii="Arial" w:hAnsi="Arial" w:cs="Arial"/>
          <w:sz w:val="20"/>
          <w:szCs w:val="20"/>
        </w:rPr>
        <w:t xml:space="preserve">wynika to z odrębnych przepisów; </w:t>
      </w:r>
      <w:r w:rsidR="00A34BEC" w:rsidRPr="003B6948">
        <w:rPr>
          <w:rFonts w:ascii="Arial" w:hAnsi="Arial" w:cs="Arial"/>
          <w:sz w:val="20"/>
          <w:szCs w:val="20"/>
        </w:rPr>
        <w:t xml:space="preserve"> </w:t>
      </w:r>
    </w:p>
    <w:p w:rsidR="00D622B9" w:rsidRPr="00D622B9" w:rsidRDefault="00E9064C" w:rsidP="00D622B9">
      <w:pPr>
        <w:pStyle w:val="Tekstpodstawowy2"/>
        <w:spacing w:line="360" w:lineRule="auto"/>
        <w:ind w:left="709" w:hanging="425"/>
        <w:rPr>
          <w:rFonts w:ascii="Arial" w:hAnsi="Arial" w:cs="Arial"/>
          <w:sz w:val="20"/>
          <w:szCs w:val="20"/>
        </w:rPr>
      </w:pPr>
      <w:r w:rsidRPr="003B6948">
        <w:rPr>
          <w:rFonts w:ascii="Arial" w:hAnsi="Arial" w:cs="Arial"/>
          <w:b w:val="0"/>
          <w:bCs w:val="0"/>
          <w:sz w:val="20"/>
          <w:szCs w:val="20"/>
        </w:rPr>
        <w:t>2)</w:t>
      </w:r>
      <w:r w:rsidRPr="003B6948">
        <w:rPr>
          <w:rFonts w:ascii="Arial" w:hAnsi="Arial" w:cs="Arial"/>
          <w:b w:val="0"/>
          <w:bCs w:val="0"/>
          <w:sz w:val="20"/>
          <w:szCs w:val="20"/>
        </w:rPr>
        <w:tab/>
      </w:r>
      <w:r w:rsidRPr="003B6948">
        <w:rPr>
          <w:rFonts w:ascii="Arial" w:hAnsi="Arial" w:cs="Arial"/>
          <w:sz w:val="20"/>
          <w:szCs w:val="20"/>
        </w:rPr>
        <w:t xml:space="preserve">sytuacji ekonomicznej </w:t>
      </w:r>
      <w:r w:rsidR="00D22CC4" w:rsidRPr="003B6948">
        <w:rPr>
          <w:rFonts w:ascii="Arial" w:hAnsi="Arial" w:cs="Arial"/>
          <w:sz w:val="20"/>
          <w:szCs w:val="20"/>
        </w:rPr>
        <w:t xml:space="preserve">lub </w:t>
      </w:r>
      <w:r w:rsidRPr="003B6948">
        <w:rPr>
          <w:rFonts w:ascii="Arial" w:hAnsi="Arial" w:cs="Arial"/>
          <w:sz w:val="20"/>
          <w:szCs w:val="20"/>
        </w:rPr>
        <w:t>finansowej:</w:t>
      </w:r>
    </w:p>
    <w:p w:rsidR="005C09A5" w:rsidRDefault="00F148EC" w:rsidP="00E940B0">
      <w:pPr>
        <w:pStyle w:val="Tekstpodstawowy2"/>
        <w:spacing w:line="360" w:lineRule="auto"/>
        <w:ind w:left="709" w:hanging="425"/>
        <w:rPr>
          <w:rFonts w:ascii="Arial" w:hAnsi="Arial" w:cs="Arial"/>
          <w:b w:val="0"/>
          <w:bCs w:val="0"/>
          <w:sz w:val="20"/>
          <w:szCs w:val="20"/>
        </w:rPr>
      </w:pPr>
      <w:r w:rsidRPr="00046FE7">
        <w:rPr>
          <w:rFonts w:ascii="Arial" w:hAnsi="Arial" w:cs="Arial"/>
          <w:b w:val="0"/>
          <w:bCs w:val="0"/>
          <w:sz w:val="20"/>
          <w:szCs w:val="20"/>
        </w:rPr>
        <w:t>a)</w:t>
      </w:r>
      <w:r w:rsidRPr="00046FE7">
        <w:rPr>
          <w:rFonts w:ascii="Arial" w:hAnsi="Arial" w:cs="Arial"/>
          <w:b w:val="0"/>
          <w:bCs w:val="0"/>
          <w:sz w:val="20"/>
          <w:szCs w:val="20"/>
        </w:rPr>
        <w:tab/>
        <w:t>średni przychód za ostatnie trzy lata obrotowe (na podstawie „Rachunku zysków i strat” pozycja „Przychód netto ze sprzedaży produktów, towarów i materiałów” lub „Przychód netto ze sprzedaży i zrównane z nimi”) w wysokości nie mniejszej niż</w:t>
      </w:r>
      <w:r w:rsidR="005C09A5">
        <w:rPr>
          <w:rFonts w:ascii="Arial" w:hAnsi="Arial" w:cs="Arial"/>
          <w:b w:val="0"/>
          <w:bCs w:val="0"/>
          <w:sz w:val="20"/>
          <w:szCs w:val="20"/>
        </w:rPr>
        <w:t xml:space="preserve">: </w:t>
      </w:r>
    </w:p>
    <w:p w:rsidR="007344C9" w:rsidRPr="005C09A5" w:rsidRDefault="005C09A5" w:rsidP="00E0652D">
      <w:pPr>
        <w:pStyle w:val="Tekstpodstawowy2"/>
        <w:numPr>
          <w:ilvl w:val="0"/>
          <w:numId w:val="40"/>
        </w:numPr>
        <w:spacing w:before="0" w:line="360" w:lineRule="auto"/>
        <w:ind w:left="1003" w:hanging="357"/>
        <w:rPr>
          <w:rFonts w:ascii="Arial" w:hAnsi="Arial" w:cs="Arial"/>
          <w:bCs w:val="0"/>
          <w:color w:val="0000FF"/>
          <w:sz w:val="20"/>
          <w:szCs w:val="20"/>
        </w:rPr>
      </w:pPr>
      <w:r>
        <w:rPr>
          <w:rFonts w:ascii="Arial" w:hAnsi="Arial" w:cs="Arial"/>
          <w:b w:val="0"/>
          <w:bCs w:val="0"/>
          <w:sz w:val="20"/>
          <w:szCs w:val="20"/>
        </w:rPr>
        <w:t xml:space="preserve">zadanie 1 </w:t>
      </w:r>
      <w:r w:rsidRPr="005C09A5">
        <w:rPr>
          <w:rFonts w:ascii="Arial" w:hAnsi="Arial" w:cs="Arial"/>
          <w:bCs w:val="0"/>
          <w:color w:val="0000FF"/>
          <w:sz w:val="20"/>
          <w:szCs w:val="20"/>
        </w:rPr>
        <w:t>50</w:t>
      </w:r>
      <w:r w:rsidR="00E940B0" w:rsidRPr="005C09A5">
        <w:rPr>
          <w:rFonts w:ascii="Arial" w:hAnsi="Arial" w:cs="Arial"/>
          <w:bCs w:val="0"/>
          <w:color w:val="0000FF"/>
          <w:sz w:val="20"/>
          <w:szCs w:val="20"/>
        </w:rPr>
        <w:t xml:space="preserve">.000,00 zł </w:t>
      </w:r>
    </w:p>
    <w:p w:rsidR="005C09A5" w:rsidRDefault="005C09A5" w:rsidP="00E0652D">
      <w:pPr>
        <w:pStyle w:val="Tekstpodstawowy2"/>
        <w:numPr>
          <w:ilvl w:val="0"/>
          <w:numId w:val="40"/>
        </w:numPr>
        <w:spacing w:before="0" w:line="360" w:lineRule="auto"/>
        <w:ind w:left="1003" w:hanging="357"/>
        <w:rPr>
          <w:rFonts w:ascii="Arial" w:hAnsi="Arial" w:cs="Arial"/>
          <w:b w:val="0"/>
          <w:bCs w:val="0"/>
          <w:color w:val="0000FF"/>
          <w:sz w:val="20"/>
          <w:szCs w:val="20"/>
        </w:rPr>
      </w:pPr>
      <w:r>
        <w:rPr>
          <w:rFonts w:ascii="Arial" w:hAnsi="Arial" w:cs="Arial"/>
          <w:b w:val="0"/>
          <w:bCs w:val="0"/>
          <w:sz w:val="20"/>
          <w:szCs w:val="20"/>
        </w:rPr>
        <w:t xml:space="preserve">zadanie 2 </w:t>
      </w:r>
      <w:r w:rsidRPr="005C09A5">
        <w:rPr>
          <w:rFonts w:ascii="Arial" w:hAnsi="Arial" w:cs="Arial"/>
          <w:bCs w:val="0"/>
          <w:color w:val="0000FF"/>
          <w:sz w:val="20"/>
          <w:szCs w:val="20"/>
        </w:rPr>
        <w:t>20.000,00 zł</w:t>
      </w:r>
      <w:r w:rsidRPr="005C09A5">
        <w:rPr>
          <w:rFonts w:ascii="Arial" w:hAnsi="Arial" w:cs="Arial"/>
          <w:b w:val="0"/>
          <w:bCs w:val="0"/>
          <w:color w:val="0000FF"/>
          <w:sz w:val="20"/>
          <w:szCs w:val="20"/>
        </w:rPr>
        <w:t xml:space="preserve"> </w:t>
      </w:r>
    </w:p>
    <w:p w:rsidR="00E9064C" w:rsidRPr="00046FE7" w:rsidRDefault="00E9064C" w:rsidP="00410AC2">
      <w:pPr>
        <w:pStyle w:val="Tekstpodstawowy2"/>
        <w:spacing w:line="360" w:lineRule="auto"/>
        <w:ind w:left="709" w:hanging="425"/>
        <w:rPr>
          <w:rFonts w:ascii="Arial" w:hAnsi="Arial" w:cs="Arial"/>
          <w:b w:val="0"/>
          <w:bCs w:val="0"/>
          <w:sz w:val="20"/>
          <w:szCs w:val="20"/>
        </w:rPr>
      </w:pPr>
      <w:r w:rsidRPr="00046FE7">
        <w:rPr>
          <w:rFonts w:ascii="Arial" w:hAnsi="Arial" w:cs="Arial"/>
          <w:b w:val="0"/>
          <w:sz w:val="20"/>
          <w:szCs w:val="20"/>
        </w:rPr>
        <w:t>3)</w:t>
      </w:r>
      <w:r w:rsidRPr="00046FE7">
        <w:rPr>
          <w:rFonts w:ascii="Arial" w:hAnsi="Arial" w:cs="Arial"/>
          <w:b w:val="0"/>
          <w:sz w:val="20"/>
          <w:szCs w:val="20"/>
        </w:rPr>
        <w:tab/>
      </w:r>
      <w:r w:rsidRPr="00046FE7">
        <w:rPr>
          <w:rFonts w:ascii="Arial" w:hAnsi="Arial" w:cs="Arial"/>
          <w:sz w:val="20"/>
          <w:szCs w:val="20"/>
        </w:rPr>
        <w:t xml:space="preserve">zdolności technicznej </w:t>
      </w:r>
      <w:r w:rsidR="00F30BAB" w:rsidRPr="00046FE7">
        <w:rPr>
          <w:rFonts w:ascii="Arial" w:hAnsi="Arial" w:cs="Arial"/>
          <w:sz w:val="20"/>
          <w:szCs w:val="20"/>
        </w:rPr>
        <w:t xml:space="preserve">lub </w:t>
      </w:r>
      <w:r w:rsidRPr="00046FE7">
        <w:rPr>
          <w:rFonts w:ascii="Arial" w:hAnsi="Arial" w:cs="Arial"/>
          <w:sz w:val="20"/>
          <w:szCs w:val="20"/>
        </w:rPr>
        <w:t>zawodowej:</w:t>
      </w:r>
    </w:p>
    <w:p w:rsidR="007D1066" w:rsidRPr="00046FE7" w:rsidRDefault="00D007FF" w:rsidP="00410AC2">
      <w:pPr>
        <w:pStyle w:val="Tekstpodstawowy2"/>
        <w:numPr>
          <w:ilvl w:val="0"/>
          <w:numId w:val="3"/>
        </w:numPr>
        <w:tabs>
          <w:tab w:val="left" w:pos="1134"/>
        </w:tabs>
        <w:spacing w:after="120" w:line="360" w:lineRule="auto"/>
        <w:rPr>
          <w:rFonts w:ascii="Arial" w:hAnsi="Arial" w:cs="Arial"/>
          <w:sz w:val="20"/>
          <w:szCs w:val="20"/>
        </w:rPr>
      </w:pPr>
      <w:r w:rsidRPr="00046FE7">
        <w:rPr>
          <w:rFonts w:ascii="Arial" w:hAnsi="Arial" w:cs="Arial"/>
          <w:sz w:val="20"/>
          <w:szCs w:val="20"/>
        </w:rPr>
        <w:t>w</w:t>
      </w:r>
      <w:r w:rsidR="007D1066" w:rsidRPr="00046FE7">
        <w:rPr>
          <w:rFonts w:ascii="Arial" w:hAnsi="Arial" w:cs="Arial"/>
          <w:sz w:val="20"/>
          <w:szCs w:val="20"/>
        </w:rPr>
        <w:t>ykonawcy:</w:t>
      </w:r>
    </w:p>
    <w:p w:rsidR="005C09A5" w:rsidRDefault="00A34BEC" w:rsidP="00602D74">
      <w:pPr>
        <w:pStyle w:val="Tekstpodstawowy2"/>
        <w:spacing w:line="360" w:lineRule="auto"/>
        <w:ind w:left="709"/>
        <w:rPr>
          <w:rFonts w:ascii="Arial" w:hAnsi="Arial" w:cs="Arial"/>
          <w:b w:val="0"/>
          <w:bCs w:val="0"/>
          <w:sz w:val="20"/>
          <w:szCs w:val="20"/>
        </w:rPr>
      </w:pPr>
      <w:r w:rsidRPr="00046FE7">
        <w:rPr>
          <w:rFonts w:ascii="Arial" w:hAnsi="Arial" w:cs="Arial"/>
          <w:b w:val="0"/>
          <w:bCs w:val="0"/>
          <w:sz w:val="20"/>
          <w:szCs w:val="20"/>
        </w:rPr>
        <w:t>Wykonawca musi wykazać, że zrealizował (rozpoczął i zakończył) w okresie ostatnich 3 lat, a jeżeli okres prowadzenia działalności jest króts</w:t>
      </w:r>
      <w:r w:rsidR="00D91872" w:rsidRPr="00046FE7">
        <w:rPr>
          <w:rFonts w:ascii="Arial" w:hAnsi="Arial" w:cs="Arial"/>
          <w:b w:val="0"/>
          <w:bCs w:val="0"/>
          <w:sz w:val="20"/>
          <w:szCs w:val="20"/>
        </w:rPr>
        <w:t xml:space="preserve">zy – w tym okresie, co najmniej </w:t>
      </w:r>
      <w:r w:rsidR="00ED16EC" w:rsidRPr="00046FE7">
        <w:rPr>
          <w:rFonts w:ascii="Arial" w:hAnsi="Arial" w:cs="Arial"/>
          <w:bCs w:val="0"/>
          <w:color w:val="0000FF"/>
          <w:sz w:val="20"/>
          <w:szCs w:val="20"/>
        </w:rPr>
        <w:t>2</w:t>
      </w:r>
      <w:r w:rsidR="00D91872" w:rsidRPr="00046FE7">
        <w:rPr>
          <w:rFonts w:ascii="Arial" w:hAnsi="Arial" w:cs="Arial"/>
          <w:bCs w:val="0"/>
          <w:color w:val="0000FF"/>
          <w:sz w:val="20"/>
          <w:szCs w:val="20"/>
        </w:rPr>
        <w:t xml:space="preserve"> dostaw</w:t>
      </w:r>
      <w:r w:rsidR="00D91872" w:rsidRPr="00046FE7">
        <w:rPr>
          <w:rFonts w:ascii="Arial" w:hAnsi="Arial" w:cs="Arial"/>
          <w:b w:val="0"/>
          <w:bCs w:val="0"/>
          <w:color w:val="0000FF"/>
          <w:sz w:val="20"/>
          <w:szCs w:val="20"/>
        </w:rPr>
        <w:t xml:space="preserve"> </w:t>
      </w:r>
      <w:r w:rsidR="00D91872" w:rsidRPr="00046FE7">
        <w:rPr>
          <w:rFonts w:ascii="Arial" w:hAnsi="Arial" w:cs="Arial"/>
          <w:b w:val="0"/>
          <w:bCs w:val="0"/>
          <w:sz w:val="20"/>
          <w:szCs w:val="20"/>
        </w:rPr>
        <w:t xml:space="preserve">o charakterze i złożoności porównywalnych z przedmiotem zamówienia tj. </w:t>
      </w:r>
      <w:r w:rsidR="00602D74" w:rsidRPr="00046FE7">
        <w:rPr>
          <w:rFonts w:ascii="Arial" w:hAnsi="Arial" w:cs="Arial"/>
          <w:b w:val="0"/>
          <w:bCs w:val="0"/>
          <w:sz w:val="20"/>
          <w:szCs w:val="20"/>
        </w:rPr>
        <w:t xml:space="preserve">dostawa </w:t>
      </w:r>
      <w:r w:rsidR="00ED16EC" w:rsidRPr="00046FE7">
        <w:rPr>
          <w:rFonts w:ascii="Arial" w:hAnsi="Arial" w:cs="Arial"/>
          <w:b w:val="0"/>
          <w:bCs w:val="0"/>
          <w:sz w:val="20"/>
          <w:szCs w:val="20"/>
        </w:rPr>
        <w:t>sprzętu UAV</w:t>
      </w:r>
      <w:r w:rsidR="00602D74" w:rsidRPr="00046FE7">
        <w:rPr>
          <w:rFonts w:ascii="Arial" w:hAnsi="Arial" w:cs="Arial"/>
          <w:b w:val="0"/>
          <w:bCs w:val="0"/>
          <w:sz w:val="20"/>
          <w:szCs w:val="20"/>
        </w:rPr>
        <w:t xml:space="preserve"> o wartości </w:t>
      </w:r>
      <w:r w:rsidR="005C09A5">
        <w:rPr>
          <w:rFonts w:ascii="Arial" w:hAnsi="Arial" w:cs="Arial"/>
          <w:b w:val="0"/>
          <w:bCs w:val="0"/>
          <w:sz w:val="20"/>
          <w:szCs w:val="20"/>
        </w:rPr>
        <w:t xml:space="preserve">co najmniej: </w:t>
      </w:r>
    </w:p>
    <w:p w:rsidR="005C09A5" w:rsidRDefault="005C09A5" w:rsidP="005C09A5">
      <w:pPr>
        <w:pStyle w:val="Tekstpodstawowy2"/>
        <w:numPr>
          <w:ilvl w:val="0"/>
          <w:numId w:val="42"/>
        </w:numPr>
        <w:spacing w:line="360" w:lineRule="auto"/>
        <w:ind w:left="993" w:hanging="284"/>
        <w:rPr>
          <w:rFonts w:ascii="Arial" w:hAnsi="Arial" w:cs="Arial"/>
          <w:color w:val="0000FF"/>
          <w:sz w:val="20"/>
          <w:szCs w:val="20"/>
          <w:u w:val="single"/>
        </w:rPr>
      </w:pPr>
      <w:r w:rsidRPr="005C09A5">
        <w:rPr>
          <w:rFonts w:ascii="Arial" w:hAnsi="Arial" w:cs="Arial"/>
          <w:bCs w:val="0"/>
          <w:color w:val="0000FF"/>
          <w:sz w:val="20"/>
          <w:szCs w:val="20"/>
        </w:rPr>
        <w:lastRenderedPageBreak/>
        <w:t xml:space="preserve">zadanie 1 - </w:t>
      </w:r>
      <w:r w:rsidR="00ED16EC" w:rsidRPr="005C09A5">
        <w:rPr>
          <w:rFonts w:ascii="Arial" w:hAnsi="Arial" w:cs="Arial"/>
          <w:bCs w:val="0"/>
          <w:color w:val="0000FF"/>
          <w:sz w:val="20"/>
          <w:szCs w:val="20"/>
        </w:rPr>
        <w:t>50</w:t>
      </w:r>
      <w:r w:rsidR="00A34BEC" w:rsidRPr="005C09A5">
        <w:rPr>
          <w:rFonts w:ascii="Arial" w:hAnsi="Arial" w:cs="Arial"/>
          <w:color w:val="0000FF"/>
          <w:sz w:val="20"/>
          <w:szCs w:val="20"/>
        </w:rPr>
        <w:t>.00</w:t>
      </w:r>
      <w:r w:rsidR="00DF69F1" w:rsidRPr="005C09A5">
        <w:rPr>
          <w:rFonts w:ascii="Arial" w:hAnsi="Arial" w:cs="Arial"/>
          <w:color w:val="0000FF"/>
          <w:sz w:val="20"/>
          <w:szCs w:val="20"/>
        </w:rPr>
        <w:t xml:space="preserve">0,00 złotych </w:t>
      </w:r>
      <w:r w:rsidR="00ED16EC" w:rsidRPr="005C09A5">
        <w:rPr>
          <w:rFonts w:ascii="Arial" w:hAnsi="Arial" w:cs="Arial"/>
          <w:color w:val="0000FF"/>
          <w:sz w:val="20"/>
          <w:szCs w:val="20"/>
        </w:rPr>
        <w:t>ne</w:t>
      </w:r>
      <w:r w:rsidR="00D14575" w:rsidRPr="005C09A5">
        <w:rPr>
          <w:rFonts w:ascii="Arial" w:hAnsi="Arial" w:cs="Arial"/>
          <w:color w:val="0000FF"/>
          <w:sz w:val="20"/>
          <w:szCs w:val="20"/>
        </w:rPr>
        <w:t>tto</w:t>
      </w:r>
      <w:r w:rsidR="007F7BE7" w:rsidRPr="005C09A5">
        <w:rPr>
          <w:rFonts w:ascii="Arial" w:hAnsi="Arial" w:cs="Arial"/>
          <w:color w:val="0000FF"/>
          <w:sz w:val="20"/>
          <w:szCs w:val="20"/>
        </w:rPr>
        <w:t xml:space="preserve"> </w:t>
      </w:r>
      <w:r w:rsidR="00ED16EC" w:rsidRPr="005C09A5">
        <w:rPr>
          <w:rFonts w:ascii="Arial" w:hAnsi="Arial" w:cs="Arial"/>
          <w:color w:val="0000FF"/>
          <w:sz w:val="20"/>
          <w:szCs w:val="20"/>
          <w:u w:val="single"/>
        </w:rPr>
        <w:t xml:space="preserve">każda </w:t>
      </w:r>
    </w:p>
    <w:p w:rsidR="005C09A5" w:rsidRPr="005C09A5" w:rsidRDefault="005C09A5" w:rsidP="005C09A5">
      <w:pPr>
        <w:pStyle w:val="Tekstpodstawowy2"/>
        <w:numPr>
          <w:ilvl w:val="0"/>
          <w:numId w:val="42"/>
        </w:numPr>
        <w:spacing w:line="360" w:lineRule="auto"/>
        <w:ind w:left="993" w:hanging="284"/>
        <w:rPr>
          <w:rFonts w:ascii="Arial" w:hAnsi="Arial" w:cs="Arial"/>
          <w:color w:val="0000FF"/>
          <w:sz w:val="20"/>
          <w:szCs w:val="20"/>
          <w:u w:val="single"/>
        </w:rPr>
      </w:pPr>
      <w:r>
        <w:rPr>
          <w:rFonts w:ascii="Arial" w:hAnsi="Arial" w:cs="Arial"/>
          <w:bCs w:val="0"/>
          <w:color w:val="0000FF"/>
          <w:sz w:val="20"/>
          <w:szCs w:val="20"/>
        </w:rPr>
        <w:t xml:space="preserve">zadanie 2 - </w:t>
      </w:r>
      <w:r w:rsidRPr="005C09A5">
        <w:rPr>
          <w:rFonts w:ascii="Arial" w:hAnsi="Arial" w:cs="Arial"/>
          <w:bCs w:val="0"/>
          <w:color w:val="0000FF"/>
          <w:sz w:val="20"/>
          <w:szCs w:val="20"/>
        </w:rPr>
        <w:t>20</w:t>
      </w:r>
      <w:r w:rsidRPr="005C09A5">
        <w:rPr>
          <w:rFonts w:ascii="Arial" w:hAnsi="Arial" w:cs="Arial"/>
          <w:color w:val="0000FF"/>
          <w:sz w:val="20"/>
          <w:szCs w:val="20"/>
        </w:rPr>
        <w:t xml:space="preserve">.000,00 złotych netto </w:t>
      </w:r>
      <w:r w:rsidRPr="005C09A5">
        <w:rPr>
          <w:rFonts w:ascii="Arial" w:hAnsi="Arial" w:cs="Arial"/>
          <w:color w:val="0000FF"/>
          <w:sz w:val="20"/>
          <w:szCs w:val="20"/>
          <w:u w:val="single"/>
        </w:rPr>
        <w:t xml:space="preserve">każda </w:t>
      </w:r>
    </w:p>
    <w:p w:rsidR="00803541" w:rsidRDefault="00803541" w:rsidP="00410AC2">
      <w:pPr>
        <w:pStyle w:val="Tekstpodstawowy2"/>
        <w:numPr>
          <w:ilvl w:val="0"/>
          <w:numId w:val="3"/>
        </w:numPr>
        <w:tabs>
          <w:tab w:val="left" w:pos="1134"/>
        </w:tabs>
        <w:spacing w:after="120" w:line="360" w:lineRule="auto"/>
        <w:rPr>
          <w:rFonts w:ascii="Arial" w:hAnsi="Arial" w:cs="Arial"/>
          <w:b w:val="0"/>
          <w:sz w:val="20"/>
          <w:szCs w:val="20"/>
        </w:rPr>
      </w:pPr>
      <w:r>
        <w:rPr>
          <w:rFonts w:ascii="Arial" w:hAnsi="Arial" w:cs="Arial"/>
          <w:sz w:val="20"/>
          <w:szCs w:val="20"/>
        </w:rPr>
        <w:t>Osób:</w:t>
      </w:r>
      <w:r w:rsidR="001227E6" w:rsidRPr="001227E6">
        <w:rPr>
          <w:rFonts w:ascii="Arial" w:hAnsi="Arial" w:cs="Arial"/>
          <w:b w:val="0"/>
          <w:sz w:val="20"/>
          <w:szCs w:val="20"/>
        </w:rPr>
        <w:t xml:space="preserve"> </w:t>
      </w:r>
      <w:r w:rsidR="00ED16EC">
        <w:rPr>
          <w:rFonts w:ascii="Arial" w:hAnsi="Arial" w:cs="Arial"/>
          <w:b w:val="0"/>
          <w:sz w:val="20"/>
          <w:szCs w:val="20"/>
        </w:rPr>
        <w:t xml:space="preserve">Zamawiający nie określa wymagań </w:t>
      </w:r>
    </w:p>
    <w:p w:rsidR="00B8439F" w:rsidRDefault="00ED16EC" w:rsidP="00ED16EC">
      <w:pPr>
        <w:pStyle w:val="Tekstpodstawowy2"/>
        <w:numPr>
          <w:ilvl w:val="0"/>
          <w:numId w:val="3"/>
        </w:numPr>
        <w:tabs>
          <w:tab w:val="left" w:pos="1134"/>
        </w:tabs>
        <w:spacing w:after="120" w:line="360" w:lineRule="auto"/>
        <w:rPr>
          <w:rFonts w:ascii="Arial" w:hAnsi="Arial" w:cs="Arial"/>
          <w:sz w:val="20"/>
          <w:szCs w:val="20"/>
        </w:rPr>
      </w:pPr>
      <w:r w:rsidRPr="00ED16EC">
        <w:rPr>
          <w:rFonts w:ascii="Arial" w:hAnsi="Arial" w:cs="Arial"/>
          <w:sz w:val="20"/>
          <w:szCs w:val="20"/>
        </w:rPr>
        <w:t>Sprzętu:</w:t>
      </w:r>
      <w:r w:rsidRPr="00ED16EC">
        <w:rPr>
          <w:rFonts w:ascii="Arial" w:hAnsi="Arial" w:cs="Arial"/>
          <w:b w:val="0"/>
          <w:sz w:val="20"/>
          <w:szCs w:val="20"/>
        </w:rPr>
        <w:t xml:space="preserve"> </w:t>
      </w:r>
      <w:r>
        <w:rPr>
          <w:rFonts w:ascii="Arial" w:hAnsi="Arial" w:cs="Arial"/>
          <w:b w:val="0"/>
          <w:sz w:val="20"/>
          <w:szCs w:val="20"/>
        </w:rPr>
        <w:t>Z</w:t>
      </w:r>
      <w:r w:rsidRPr="00ED16EC">
        <w:rPr>
          <w:rFonts w:ascii="Arial" w:hAnsi="Arial" w:cs="Arial"/>
          <w:b w:val="0"/>
          <w:sz w:val="20"/>
          <w:szCs w:val="20"/>
        </w:rPr>
        <w:t xml:space="preserve">amawiający nie określa wymagań </w:t>
      </w:r>
      <w:r>
        <w:rPr>
          <w:rFonts w:ascii="Arial" w:hAnsi="Arial" w:cs="Arial"/>
          <w:sz w:val="20"/>
          <w:szCs w:val="20"/>
        </w:rPr>
        <w:t xml:space="preserve"> </w:t>
      </w:r>
    </w:p>
    <w:p w:rsidR="005C09A5" w:rsidRPr="00ED16EC" w:rsidRDefault="005C09A5" w:rsidP="005C09A5">
      <w:pPr>
        <w:pStyle w:val="Tekstpodstawowy2"/>
        <w:tabs>
          <w:tab w:val="left" w:pos="1134"/>
        </w:tabs>
        <w:spacing w:after="120" w:line="360" w:lineRule="auto"/>
        <w:ind w:left="1129"/>
        <w:rPr>
          <w:rFonts w:ascii="Arial" w:hAnsi="Arial" w:cs="Arial"/>
          <w:sz w:val="20"/>
          <w:szCs w:val="20"/>
        </w:rPr>
      </w:pPr>
    </w:p>
    <w:p w:rsidR="006A7820" w:rsidRPr="00E50E78" w:rsidRDefault="006A7820" w:rsidP="00410AC2">
      <w:pPr>
        <w:spacing w:line="360" w:lineRule="auto"/>
        <w:ind w:left="720" w:hanging="720"/>
        <w:jc w:val="both"/>
        <w:rPr>
          <w:rStyle w:val="tekstdokbold"/>
          <w:rFonts w:ascii="Arial" w:hAnsi="Arial" w:cs="Arial"/>
          <w:sz w:val="20"/>
          <w:szCs w:val="20"/>
        </w:rPr>
      </w:pPr>
      <w:r w:rsidRPr="00E50E78">
        <w:rPr>
          <w:rFonts w:ascii="Arial" w:hAnsi="Arial" w:cs="Arial"/>
          <w:b/>
          <w:sz w:val="20"/>
          <w:szCs w:val="20"/>
        </w:rPr>
        <w:t xml:space="preserve">9. </w:t>
      </w:r>
      <w:r w:rsidRPr="003B6948">
        <w:rPr>
          <w:rFonts w:ascii="Arial" w:hAnsi="Arial" w:cs="Arial"/>
          <w:b/>
          <w:sz w:val="20"/>
          <w:szCs w:val="20"/>
        </w:rPr>
        <w:tab/>
      </w:r>
      <w:r w:rsidR="00D22B1A" w:rsidRPr="003B6948">
        <w:rPr>
          <w:rFonts w:ascii="Arial" w:hAnsi="Arial" w:cs="Arial"/>
          <w:b/>
          <w:sz w:val="20"/>
          <w:szCs w:val="20"/>
        </w:rPr>
        <w:t xml:space="preserve">PODMIOTOWE ŚRODKI DOWODOWE </w:t>
      </w:r>
    </w:p>
    <w:p w:rsidR="00633DCF" w:rsidRPr="003B6948" w:rsidRDefault="006A7820" w:rsidP="00046FE7">
      <w:pPr>
        <w:pStyle w:val="Tekstpodstawowy2"/>
        <w:spacing w:before="100" w:beforeAutospacing="1" w:after="100" w:afterAutospacing="1" w:line="360" w:lineRule="auto"/>
        <w:ind w:left="709" w:hanging="709"/>
        <w:rPr>
          <w:rFonts w:ascii="Arial" w:hAnsi="Arial" w:cs="Arial"/>
          <w:b w:val="0"/>
          <w:sz w:val="20"/>
          <w:szCs w:val="20"/>
        </w:rPr>
      </w:pPr>
      <w:r w:rsidRPr="003B6948">
        <w:rPr>
          <w:rFonts w:ascii="Arial" w:hAnsi="Arial" w:cs="Arial"/>
          <w:b w:val="0"/>
          <w:sz w:val="20"/>
          <w:szCs w:val="20"/>
        </w:rPr>
        <w:t>9.1.</w:t>
      </w:r>
      <w:r w:rsidRPr="003B6948">
        <w:rPr>
          <w:rFonts w:ascii="Arial" w:hAnsi="Arial" w:cs="Arial"/>
          <w:b w:val="0"/>
          <w:sz w:val="20"/>
          <w:szCs w:val="20"/>
        </w:rPr>
        <w:tab/>
      </w:r>
      <w:r w:rsidR="00174BC5" w:rsidRPr="003B6948">
        <w:rPr>
          <w:rFonts w:ascii="Arial" w:hAnsi="Arial" w:cs="Arial"/>
          <w:b w:val="0"/>
          <w:sz w:val="20"/>
          <w:szCs w:val="20"/>
        </w:rPr>
        <w:t>Wykonawca zobowiązany jest złożyć aktualne na dzień składania ofert oświadczenie stanowiące wstępne potwierdzenie, że Wykonawca</w:t>
      </w:r>
      <w:r w:rsidR="00533EB2" w:rsidRPr="003B6948">
        <w:rPr>
          <w:rFonts w:ascii="Arial" w:hAnsi="Arial" w:cs="Arial"/>
          <w:b w:val="0"/>
          <w:sz w:val="20"/>
          <w:szCs w:val="20"/>
        </w:rPr>
        <w:t xml:space="preserve"> nie podlega wykluczeniu oraz </w:t>
      </w:r>
      <w:r w:rsidR="00633DCF" w:rsidRPr="003B6948">
        <w:rPr>
          <w:rFonts w:ascii="Arial" w:hAnsi="Arial" w:cs="Arial"/>
          <w:b w:val="0"/>
          <w:sz w:val="20"/>
          <w:szCs w:val="20"/>
        </w:rPr>
        <w:t>spełnia warunki udziału w postępowaniu.</w:t>
      </w:r>
    </w:p>
    <w:p w:rsidR="00AD5BDD" w:rsidRPr="003B6948" w:rsidRDefault="00633DCF" w:rsidP="00046FE7">
      <w:pPr>
        <w:pStyle w:val="Tekstpodstawowy2"/>
        <w:spacing w:before="100" w:beforeAutospacing="1" w:after="100" w:afterAutospacing="1" w:line="360" w:lineRule="auto"/>
        <w:ind w:left="709" w:hanging="709"/>
        <w:rPr>
          <w:rFonts w:ascii="Arial" w:hAnsi="Arial" w:cs="Arial"/>
          <w:b w:val="0"/>
          <w:sz w:val="20"/>
          <w:szCs w:val="20"/>
        </w:rPr>
      </w:pPr>
      <w:r w:rsidRPr="003B6948">
        <w:rPr>
          <w:rFonts w:ascii="Arial" w:hAnsi="Arial" w:cs="Arial"/>
          <w:b w:val="0"/>
          <w:sz w:val="20"/>
          <w:szCs w:val="20"/>
        </w:rPr>
        <w:t>9.2.</w:t>
      </w:r>
      <w:r w:rsidRPr="003B6948">
        <w:rPr>
          <w:rFonts w:ascii="Arial" w:hAnsi="Arial" w:cs="Arial"/>
          <w:b w:val="0"/>
          <w:sz w:val="20"/>
          <w:szCs w:val="20"/>
        </w:rPr>
        <w:tab/>
      </w:r>
      <w:r w:rsidR="00AD5BDD" w:rsidRPr="003B6948">
        <w:rPr>
          <w:rFonts w:ascii="Arial" w:hAnsi="Arial" w:cs="Arial"/>
          <w:b w:val="0"/>
          <w:sz w:val="20"/>
          <w:szCs w:val="20"/>
        </w:rPr>
        <w:t xml:space="preserve">Oświadczenie, o którym mowa w pkt 9.1. (w formie jednolitego europejskiego dokumentu zamówienia, zwanego dalej „jednolitym dokumentem” lub „JEDZ”), Wykonawca zobowiązany jest </w:t>
      </w:r>
      <w:r w:rsidR="00EE1025" w:rsidRPr="003B6948">
        <w:rPr>
          <w:rFonts w:ascii="Arial" w:hAnsi="Arial" w:cs="Arial"/>
          <w:b w:val="0"/>
          <w:sz w:val="20"/>
          <w:szCs w:val="20"/>
        </w:rPr>
        <w:t xml:space="preserve">przekazać </w:t>
      </w:r>
      <w:r w:rsidR="00AD5BDD" w:rsidRPr="003B6948">
        <w:rPr>
          <w:rFonts w:ascii="Arial" w:hAnsi="Arial" w:cs="Arial"/>
          <w:b w:val="0"/>
          <w:sz w:val="20"/>
          <w:szCs w:val="20"/>
        </w:rPr>
        <w:t>Zamawiającemu w postaci elektronicznej opatrzonej kwalifik</w:t>
      </w:r>
      <w:r w:rsidR="00D22B1A" w:rsidRPr="003B6948">
        <w:rPr>
          <w:rFonts w:ascii="Arial" w:hAnsi="Arial" w:cs="Arial"/>
          <w:b w:val="0"/>
          <w:sz w:val="20"/>
          <w:szCs w:val="20"/>
        </w:rPr>
        <w:t>owanym podpisem elektronicznym</w:t>
      </w:r>
      <w:r w:rsidR="00AD5BDD" w:rsidRPr="003B6948">
        <w:rPr>
          <w:rFonts w:ascii="Arial" w:hAnsi="Arial" w:cs="Arial"/>
          <w:b w:val="0"/>
          <w:sz w:val="20"/>
          <w:szCs w:val="20"/>
        </w:rPr>
        <w:t>.</w:t>
      </w:r>
    </w:p>
    <w:p w:rsidR="00B90E57" w:rsidRPr="003B6948" w:rsidRDefault="00B90E57" w:rsidP="00046FE7">
      <w:pPr>
        <w:spacing w:before="100" w:beforeAutospacing="1" w:after="100" w:afterAutospacing="1" w:line="360" w:lineRule="auto"/>
        <w:ind w:left="709"/>
        <w:jc w:val="both"/>
        <w:rPr>
          <w:rFonts w:ascii="Arial" w:hAnsi="Arial" w:cs="Arial"/>
          <w:sz w:val="20"/>
          <w:szCs w:val="20"/>
          <w:u w:val="single"/>
        </w:rPr>
      </w:pPr>
      <w:r w:rsidRPr="003B6948">
        <w:rPr>
          <w:rFonts w:ascii="Arial" w:hAnsi="Arial" w:cs="Arial"/>
          <w:sz w:val="20"/>
          <w:szCs w:val="20"/>
          <w:u w:val="single"/>
        </w:rPr>
        <w:t xml:space="preserve">W celu wypełnienia JEDZ </w:t>
      </w:r>
      <w:r w:rsidR="00013397" w:rsidRPr="003B6948">
        <w:rPr>
          <w:rFonts w:ascii="Arial" w:hAnsi="Arial" w:cs="Arial"/>
          <w:sz w:val="20"/>
          <w:szCs w:val="20"/>
          <w:u w:val="single"/>
        </w:rPr>
        <w:t>w serwisie</w:t>
      </w:r>
      <w:r w:rsidRPr="003B6948">
        <w:rPr>
          <w:rFonts w:ascii="Arial" w:hAnsi="Arial" w:cs="Arial"/>
          <w:sz w:val="20"/>
          <w:szCs w:val="20"/>
          <w:u w:val="single"/>
        </w:rPr>
        <w:t xml:space="preserve"> ESPD należy:</w:t>
      </w:r>
    </w:p>
    <w:p w:rsidR="00B90E57" w:rsidRPr="003B6948" w:rsidRDefault="00B90E57" w:rsidP="00046FE7">
      <w:pPr>
        <w:spacing w:before="100" w:beforeAutospacing="1" w:after="100" w:afterAutospacing="1" w:line="360" w:lineRule="auto"/>
        <w:ind w:left="709"/>
        <w:jc w:val="both"/>
        <w:rPr>
          <w:rFonts w:ascii="Arial" w:hAnsi="Arial" w:cs="Arial"/>
          <w:sz w:val="20"/>
          <w:szCs w:val="20"/>
        </w:rPr>
      </w:pPr>
      <w:r w:rsidRPr="003B6948">
        <w:rPr>
          <w:rFonts w:ascii="Arial" w:hAnsi="Arial" w:cs="Arial"/>
          <w:sz w:val="20"/>
          <w:szCs w:val="20"/>
        </w:rPr>
        <w:t xml:space="preserve">1) pobrać </w:t>
      </w:r>
      <w:r w:rsidR="00A55487" w:rsidRPr="003B6948">
        <w:rPr>
          <w:rFonts w:ascii="Arial" w:hAnsi="Arial" w:cs="Arial"/>
          <w:sz w:val="20"/>
          <w:szCs w:val="20"/>
        </w:rPr>
        <w:t>z</w:t>
      </w:r>
      <w:r w:rsidR="00533EB2" w:rsidRPr="003B6948">
        <w:rPr>
          <w:rFonts w:ascii="Arial" w:hAnsi="Arial" w:cs="Arial"/>
          <w:sz w:val="20"/>
          <w:szCs w:val="20"/>
        </w:rPr>
        <w:t>e strony internetowej</w:t>
      </w:r>
      <w:r w:rsidR="00A55487" w:rsidRPr="003B6948">
        <w:rPr>
          <w:rFonts w:ascii="Arial" w:hAnsi="Arial" w:cs="Arial"/>
          <w:sz w:val="20"/>
          <w:szCs w:val="20"/>
        </w:rPr>
        <w:t xml:space="preserve"> </w:t>
      </w:r>
      <w:r w:rsidRPr="003B6948">
        <w:rPr>
          <w:rFonts w:ascii="Arial" w:hAnsi="Arial" w:cs="Arial"/>
          <w:sz w:val="20"/>
          <w:szCs w:val="20"/>
        </w:rPr>
        <w:t>plik JEDZ dotyczący niniejszego postępowania;</w:t>
      </w:r>
    </w:p>
    <w:p w:rsidR="00B90E57" w:rsidRPr="003B6948" w:rsidRDefault="00B90E57" w:rsidP="00046FE7">
      <w:pPr>
        <w:spacing w:before="100" w:beforeAutospacing="1" w:after="100" w:afterAutospacing="1" w:line="360" w:lineRule="auto"/>
        <w:ind w:left="709"/>
        <w:jc w:val="both"/>
        <w:rPr>
          <w:rFonts w:ascii="Arial" w:hAnsi="Arial" w:cs="Arial"/>
          <w:sz w:val="20"/>
          <w:szCs w:val="20"/>
        </w:rPr>
      </w:pPr>
      <w:r w:rsidRPr="003B6948">
        <w:rPr>
          <w:rFonts w:ascii="Arial" w:hAnsi="Arial" w:cs="Arial"/>
          <w:sz w:val="20"/>
          <w:szCs w:val="20"/>
        </w:rPr>
        <w:t xml:space="preserve">2) uruchomić stronę </w:t>
      </w:r>
      <w:r w:rsidR="00FE2D48" w:rsidRPr="003B6948">
        <w:rPr>
          <w:rFonts w:ascii="Arial" w:hAnsi="Arial" w:cs="Arial"/>
          <w:sz w:val="20"/>
          <w:szCs w:val="20"/>
        </w:rPr>
        <w:t xml:space="preserve">https://espd.uzp.gov.pl </w:t>
      </w:r>
      <w:r w:rsidRPr="003B6948">
        <w:rPr>
          <w:rFonts w:ascii="Arial" w:hAnsi="Arial" w:cs="Arial"/>
          <w:sz w:val="20"/>
          <w:szCs w:val="20"/>
        </w:rPr>
        <w:t>i wybrać opcje „Jestem wykonawcą”;</w:t>
      </w:r>
    </w:p>
    <w:p w:rsidR="00B90E57" w:rsidRPr="003B6948" w:rsidRDefault="00B90E57" w:rsidP="00046FE7">
      <w:pPr>
        <w:spacing w:before="100" w:beforeAutospacing="1" w:after="100" w:afterAutospacing="1" w:line="360" w:lineRule="auto"/>
        <w:ind w:left="709"/>
        <w:jc w:val="both"/>
        <w:rPr>
          <w:rFonts w:ascii="Arial" w:hAnsi="Arial" w:cs="Arial"/>
          <w:sz w:val="20"/>
          <w:szCs w:val="20"/>
        </w:rPr>
      </w:pPr>
      <w:r w:rsidRPr="003B6948">
        <w:rPr>
          <w:rFonts w:ascii="Arial" w:hAnsi="Arial" w:cs="Arial"/>
          <w:sz w:val="20"/>
          <w:szCs w:val="20"/>
        </w:rPr>
        <w:t>3) wybrać opcję „zaimportować ESPD” i wczytać plik JEDZ;</w:t>
      </w:r>
    </w:p>
    <w:p w:rsidR="006B3E78" w:rsidRPr="003B6948" w:rsidRDefault="00B90E57" w:rsidP="00046FE7">
      <w:pPr>
        <w:spacing w:before="100" w:beforeAutospacing="1" w:after="100" w:afterAutospacing="1" w:line="360" w:lineRule="auto"/>
        <w:ind w:left="709"/>
        <w:jc w:val="both"/>
        <w:rPr>
          <w:rFonts w:ascii="Arial" w:hAnsi="Arial" w:cs="Arial"/>
          <w:sz w:val="20"/>
          <w:szCs w:val="20"/>
        </w:rPr>
      </w:pPr>
      <w:r w:rsidRPr="003B6948">
        <w:rPr>
          <w:rFonts w:ascii="Arial" w:hAnsi="Arial" w:cs="Arial"/>
          <w:sz w:val="20"/>
          <w:szCs w:val="20"/>
        </w:rPr>
        <w:t xml:space="preserve">4) </w:t>
      </w:r>
      <w:r w:rsidR="00A55487" w:rsidRPr="003B6948">
        <w:rPr>
          <w:rFonts w:ascii="Arial" w:hAnsi="Arial" w:cs="Arial"/>
          <w:sz w:val="20"/>
          <w:szCs w:val="20"/>
        </w:rPr>
        <w:t>wypełnić JEDZ zgodnie</w:t>
      </w:r>
      <w:r w:rsidRPr="003B6948">
        <w:rPr>
          <w:rFonts w:ascii="Arial" w:hAnsi="Arial" w:cs="Arial"/>
          <w:sz w:val="20"/>
          <w:szCs w:val="20"/>
        </w:rPr>
        <w:t xml:space="preserve"> z instrukcjami podanymi w serwisie ESPD.</w:t>
      </w:r>
    </w:p>
    <w:p w:rsidR="00AD5BDD" w:rsidRPr="003B6948" w:rsidRDefault="00AD5BDD" w:rsidP="00046FE7">
      <w:pPr>
        <w:spacing w:before="100" w:beforeAutospacing="1" w:after="100" w:afterAutospacing="1" w:line="360" w:lineRule="auto"/>
        <w:ind w:left="709"/>
        <w:jc w:val="both"/>
        <w:rPr>
          <w:rFonts w:ascii="Arial" w:hAnsi="Arial" w:cs="Arial"/>
          <w:sz w:val="20"/>
          <w:szCs w:val="20"/>
        </w:rPr>
      </w:pPr>
      <w:r w:rsidRPr="003B6948">
        <w:rPr>
          <w:rFonts w:ascii="Arial" w:hAnsi="Arial" w:cs="Arial"/>
          <w:sz w:val="20"/>
          <w:szCs w:val="20"/>
        </w:rPr>
        <w:t xml:space="preserve">W zakresie „części IV Kryteria kwalifikacji” JEDZ, Wykonawca może ograniczyć się do wypełnienia sekcji </w:t>
      </w:r>
      <w:r w:rsidRPr="003B6948">
        <w:rPr>
          <w:rFonts w:ascii="Arial" w:hAnsi="Arial" w:cs="Arial"/>
          <w:sz w:val="20"/>
          <w:szCs w:val="20"/>
        </w:rPr>
        <w:sym w:font="Symbol" w:char="F061"/>
      </w:r>
      <w:r w:rsidRPr="003B6948">
        <w:rPr>
          <w:rFonts w:ascii="Arial" w:hAnsi="Arial" w:cs="Arial"/>
          <w:sz w:val="20"/>
          <w:szCs w:val="20"/>
        </w:rPr>
        <w:t xml:space="preserve">, w takim przypadku </w:t>
      </w:r>
      <w:r w:rsidR="00B914BA" w:rsidRPr="003B6948">
        <w:rPr>
          <w:rFonts w:ascii="Arial" w:hAnsi="Arial" w:cs="Arial"/>
          <w:sz w:val="20"/>
          <w:szCs w:val="20"/>
        </w:rPr>
        <w:t>W</w:t>
      </w:r>
      <w:r w:rsidRPr="003B6948">
        <w:rPr>
          <w:rFonts w:ascii="Arial" w:hAnsi="Arial" w:cs="Arial"/>
          <w:sz w:val="20"/>
          <w:szCs w:val="20"/>
        </w:rPr>
        <w:t xml:space="preserve">ykonawca nie wypełnia żadnej z pozostałych sekcji (A-D) w części IV JEDZ.  </w:t>
      </w:r>
    </w:p>
    <w:p w:rsidR="00FA6A07" w:rsidRPr="003B6948" w:rsidRDefault="00FA6A07" w:rsidP="00046FE7">
      <w:pPr>
        <w:pStyle w:val="Tekstpodstawowy2"/>
        <w:spacing w:before="100" w:beforeAutospacing="1" w:after="100" w:afterAutospacing="1" w:line="360" w:lineRule="auto"/>
        <w:ind w:left="709" w:hanging="709"/>
        <w:rPr>
          <w:rFonts w:ascii="Arial" w:hAnsi="Arial" w:cs="Arial"/>
          <w:b w:val="0"/>
          <w:sz w:val="20"/>
          <w:szCs w:val="20"/>
        </w:rPr>
      </w:pPr>
      <w:r w:rsidRPr="003B6948">
        <w:rPr>
          <w:rFonts w:ascii="Arial" w:hAnsi="Arial" w:cs="Arial"/>
          <w:b w:val="0"/>
          <w:sz w:val="20"/>
          <w:szCs w:val="20"/>
        </w:rPr>
        <w:t>9.3.</w:t>
      </w:r>
      <w:r w:rsidRPr="003B6948">
        <w:rPr>
          <w:rFonts w:ascii="Arial" w:hAnsi="Arial" w:cs="Arial"/>
          <w:b w:val="0"/>
          <w:sz w:val="20"/>
          <w:szCs w:val="20"/>
        </w:rPr>
        <w:tab/>
        <w:t xml:space="preserve">Wykonawca, w terminie 3 dni od dnia zamieszczenia na </w:t>
      </w:r>
      <w:r w:rsidR="00D22B1A" w:rsidRPr="003B6948">
        <w:rPr>
          <w:rFonts w:ascii="Arial" w:hAnsi="Arial" w:cs="Arial"/>
          <w:b w:val="0"/>
          <w:sz w:val="20"/>
          <w:szCs w:val="20"/>
        </w:rPr>
        <w:t>stronie internetowej</w:t>
      </w:r>
      <w:r w:rsidRPr="003B6948">
        <w:rPr>
          <w:rFonts w:ascii="Arial" w:hAnsi="Arial" w:cs="Arial"/>
          <w:b w:val="0"/>
          <w:sz w:val="20"/>
          <w:szCs w:val="20"/>
        </w:rPr>
        <w:t xml:space="preserve"> informacji, o której mowa w art. 86 ust. 5</w:t>
      </w:r>
      <w:r w:rsidR="00D44286" w:rsidRPr="003B6948">
        <w:rPr>
          <w:rFonts w:ascii="Arial" w:hAnsi="Arial" w:cs="Arial"/>
          <w:b w:val="0"/>
          <w:sz w:val="20"/>
          <w:szCs w:val="20"/>
        </w:rPr>
        <w:t xml:space="preserve"> ustawy </w:t>
      </w:r>
      <w:proofErr w:type="spellStart"/>
      <w:r w:rsidR="00D44286" w:rsidRPr="003B6948">
        <w:rPr>
          <w:rFonts w:ascii="Arial" w:hAnsi="Arial" w:cs="Arial"/>
          <w:b w:val="0"/>
          <w:sz w:val="20"/>
          <w:szCs w:val="20"/>
        </w:rPr>
        <w:t>Pzp</w:t>
      </w:r>
      <w:proofErr w:type="spellEnd"/>
      <w:r w:rsidRPr="003B6948">
        <w:rPr>
          <w:rFonts w:ascii="Arial" w:hAnsi="Arial" w:cs="Arial"/>
          <w:b w:val="0"/>
          <w:sz w:val="20"/>
          <w:szCs w:val="20"/>
        </w:rPr>
        <w:t xml:space="preserve">, przekazuje </w:t>
      </w:r>
      <w:r w:rsidR="007C015F" w:rsidRPr="003B6948">
        <w:rPr>
          <w:rFonts w:ascii="Arial" w:hAnsi="Arial" w:cs="Arial"/>
          <w:b w:val="0"/>
          <w:sz w:val="20"/>
          <w:szCs w:val="20"/>
        </w:rPr>
        <w:t xml:space="preserve">Zamawiającemu </w:t>
      </w:r>
      <w:r w:rsidRPr="003B6948">
        <w:rPr>
          <w:rFonts w:ascii="Arial" w:hAnsi="Arial" w:cs="Arial"/>
          <w:sz w:val="20"/>
          <w:szCs w:val="20"/>
        </w:rPr>
        <w:t xml:space="preserve">oświadczenie o przynależności lub braku przynależności do tej samej grupy kapitałowej, o której mowa w art. 24 ust. 1 pkt 23 ustawy </w:t>
      </w:r>
      <w:proofErr w:type="spellStart"/>
      <w:r w:rsidRPr="003B6948">
        <w:rPr>
          <w:rFonts w:ascii="Arial" w:hAnsi="Arial" w:cs="Arial"/>
          <w:sz w:val="20"/>
          <w:szCs w:val="20"/>
        </w:rPr>
        <w:t>Pzp</w:t>
      </w:r>
      <w:proofErr w:type="spellEnd"/>
      <w:r w:rsidRPr="003B6948">
        <w:rPr>
          <w:rFonts w:ascii="Arial" w:hAnsi="Arial" w:cs="Arial"/>
          <w:b w:val="0"/>
          <w:sz w:val="20"/>
          <w:szCs w:val="20"/>
        </w:rPr>
        <w:t xml:space="preserve">. Wraz ze złożeniem oświadczenia, </w:t>
      </w:r>
      <w:r w:rsidR="00452FD0" w:rsidRPr="003B6948">
        <w:rPr>
          <w:rFonts w:ascii="Arial" w:hAnsi="Arial" w:cs="Arial"/>
          <w:b w:val="0"/>
          <w:sz w:val="20"/>
          <w:szCs w:val="20"/>
        </w:rPr>
        <w:t>W</w:t>
      </w:r>
      <w:r w:rsidRPr="003B6948">
        <w:rPr>
          <w:rFonts w:ascii="Arial" w:hAnsi="Arial" w:cs="Arial"/>
          <w:b w:val="0"/>
          <w:sz w:val="20"/>
          <w:szCs w:val="20"/>
        </w:rPr>
        <w:t xml:space="preserve">ykonawca może przedstawić dowody, że powiązania z innym </w:t>
      </w:r>
      <w:r w:rsidR="00452FD0" w:rsidRPr="003B6948">
        <w:rPr>
          <w:rFonts w:ascii="Arial" w:hAnsi="Arial" w:cs="Arial"/>
          <w:b w:val="0"/>
          <w:sz w:val="20"/>
          <w:szCs w:val="20"/>
        </w:rPr>
        <w:t>W</w:t>
      </w:r>
      <w:r w:rsidRPr="003B6948">
        <w:rPr>
          <w:rFonts w:ascii="Arial" w:hAnsi="Arial" w:cs="Arial"/>
          <w:b w:val="0"/>
          <w:sz w:val="20"/>
          <w:szCs w:val="20"/>
        </w:rPr>
        <w:t>ykonawcą nie prowadzą do zakłócenia konkurencji w postępowaniu o udzielenie zamówienia.</w:t>
      </w:r>
      <w:r w:rsidR="00FE2D48" w:rsidRPr="003B6948">
        <w:rPr>
          <w:rFonts w:ascii="Arial" w:hAnsi="Arial" w:cs="Arial"/>
          <w:b w:val="0"/>
          <w:sz w:val="20"/>
          <w:szCs w:val="20"/>
        </w:rPr>
        <w:t xml:space="preserve"> </w:t>
      </w:r>
      <w:r w:rsidR="00FE2D48" w:rsidRPr="003B6948">
        <w:rPr>
          <w:rFonts w:ascii="Arial" w:hAnsi="Arial" w:cs="Arial"/>
          <w:sz w:val="20"/>
          <w:szCs w:val="20"/>
        </w:rPr>
        <w:t>Wykonawca może również załączyć to oświadczenie do oferty, zwłaszcza, jeśli nie należy do żadnej grupy kapitałowej.</w:t>
      </w:r>
    </w:p>
    <w:p w:rsidR="004847AB" w:rsidRPr="003B6948" w:rsidRDefault="00FE2D48" w:rsidP="00046FE7">
      <w:pPr>
        <w:pStyle w:val="Tekstpodstawowy2"/>
        <w:spacing w:before="100" w:beforeAutospacing="1" w:after="100" w:afterAutospacing="1" w:line="360" w:lineRule="auto"/>
        <w:ind w:left="709" w:hanging="709"/>
        <w:rPr>
          <w:rFonts w:ascii="Arial" w:hAnsi="Arial" w:cs="Arial"/>
          <w:b w:val="0"/>
          <w:sz w:val="20"/>
          <w:szCs w:val="20"/>
        </w:rPr>
      </w:pPr>
      <w:r w:rsidRPr="003B6948">
        <w:rPr>
          <w:rFonts w:ascii="Arial" w:hAnsi="Arial" w:cs="Arial"/>
          <w:b w:val="0"/>
          <w:sz w:val="20"/>
          <w:szCs w:val="20"/>
        </w:rPr>
        <w:t>9.4</w:t>
      </w:r>
      <w:r w:rsidR="004847AB" w:rsidRPr="003B6948">
        <w:rPr>
          <w:rFonts w:ascii="Arial" w:hAnsi="Arial" w:cs="Arial"/>
          <w:b w:val="0"/>
          <w:sz w:val="20"/>
          <w:szCs w:val="20"/>
        </w:rPr>
        <w:t>.</w:t>
      </w:r>
      <w:r w:rsidR="004847AB" w:rsidRPr="003B6948">
        <w:rPr>
          <w:rFonts w:ascii="Arial" w:hAnsi="Arial" w:cs="Arial"/>
          <w:b w:val="0"/>
          <w:sz w:val="20"/>
          <w:szCs w:val="20"/>
        </w:rPr>
        <w:tab/>
        <w:t>Zamawiający w pierwszej kolejności dokona oceny ofert, a następnie zbada czy Wykonawca, którego oferta została oceniona jako najkorzystniejsza nie podlega wykluczeniu oraz spełnia warunki udziału w postępowaniu.</w:t>
      </w:r>
    </w:p>
    <w:p w:rsidR="00573446" w:rsidRPr="003B6948" w:rsidRDefault="00FE2D48" w:rsidP="00046FE7">
      <w:pPr>
        <w:pStyle w:val="Tekstpodstawowy2"/>
        <w:spacing w:before="100" w:beforeAutospacing="1" w:after="100" w:afterAutospacing="1" w:line="360" w:lineRule="auto"/>
        <w:ind w:left="709" w:hanging="709"/>
        <w:rPr>
          <w:rFonts w:ascii="Arial" w:hAnsi="Arial" w:cs="Arial"/>
          <w:b w:val="0"/>
          <w:sz w:val="20"/>
          <w:szCs w:val="20"/>
        </w:rPr>
      </w:pPr>
      <w:r w:rsidRPr="003B6948">
        <w:rPr>
          <w:rFonts w:ascii="Arial" w:hAnsi="Arial" w:cs="Arial"/>
          <w:b w:val="0"/>
          <w:sz w:val="20"/>
          <w:szCs w:val="20"/>
        </w:rPr>
        <w:t>9.5</w:t>
      </w:r>
      <w:r w:rsidR="00573446" w:rsidRPr="003B6948">
        <w:rPr>
          <w:rFonts w:ascii="Arial" w:hAnsi="Arial" w:cs="Arial"/>
          <w:b w:val="0"/>
          <w:sz w:val="20"/>
          <w:szCs w:val="20"/>
        </w:rPr>
        <w:t>.</w:t>
      </w:r>
      <w:r w:rsidR="00573446" w:rsidRPr="003B6948">
        <w:rPr>
          <w:rFonts w:ascii="Arial" w:hAnsi="Arial" w:cs="Arial"/>
          <w:b w:val="0"/>
          <w:sz w:val="20"/>
          <w:szCs w:val="20"/>
        </w:rPr>
        <w:tab/>
      </w:r>
      <w:r w:rsidR="00206CA4" w:rsidRPr="003B6948">
        <w:rPr>
          <w:rFonts w:ascii="Arial" w:hAnsi="Arial" w:cs="Arial"/>
          <w:b w:val="0"/>
          <w:sz w:val="20"/>
          <w:szCs w:val="20"/>
        </w:rPr>
        <w:t xml:space="preserve">Na wezwanie Zamawiającego </w:t>
      </w:r>
      <w:r w:rsidR="00573446" w:rsidRPr="003B6948">
        <w:rPr>
          <w:rFonts w:ascii="Arial" w:hAnsi="Arial" w:cs="Arial"/>
          <w:b w:val="0"/>
          <w:sz w:val="20"/>
          <w:szCs w:val="20"/>
        </w:rPr>
        <w:t xml:space="preserve">Wykonawca zobowiązany jest do złożenia </w:t>
      </w:r>
      <w:r w:rsidR="00573446" w:rsidRPr="003B6948">
        <w:rPr>
          <w:rFonts w:ascii="Arial" w:hAnsi="Arial" w:cs="Arial"/>
          <w:b w:val="0"/>
          <w:sz w:val="20"/>
          <w:szCs w:val="20"/>
          <w:u w:val="single"/>
        </w:rPr>
        <w:t>następujących oświadczeń lub dokumentów</w:t>
      </w:r>
      <w:r w:rsidR="00573446" w:rsidRPr="003B6948">
        <w:rPr>
          <w:rFonts w:ascii="Arial" w:hAnsi="Arial" w:cs="Arial"/>
          <w:b w:val="0"/>
          <w:sz w:val="20"/>
          <w:szCs w:val="20"/>
        </w:rPr>
        <w:t>:</w:t>
      </w:r>
    </w:p>
    <w:p w:rsidR="00D22B1A" w:rsidRPr="003B6948" w:rsidRDefault="00D22B1A" w:rsidP="00046FE7">
      <w:pPr>
        <w:pStyle w:val="Tekstpodstawowy2"/>
        <w:spacing w:before="100" w:beforeAutospacing="1" w:after="100" w:afterAutospacing="1" w:line="360" w:lineRule="auto"/>
        <w:ind w:left="709" w:hanging="425"/>
        <w:rPr>
          <w:rFonts w:ascii="Arial" w:hAnsi="Arial" w:cs="Arial"/>
          <w:b w:val="0"/>
          <w:sz w:val="20"/>
          <w:szCs w:val="20"/>
        </w:rPr>
      </w:pPr>
      <w:r w:rsidRPr="003B6948">
        <w:rPr>
          <w:rFonts w:ascii="Arial" w:hAnsi="Arial" w:cs="Arial"/>
          <w:b w:val="0"/>
          <w:bCs w:val="0"/>
          <w:sz w:val="20"/>
          <w:szCs w:val="20"/>
        </w:rPr>
        <w:lastRenderedPageBreak/>
        <w:t>1)</w:t>
      </w:r>
      <w:r w:rsidRPr="003B6948">
        <w:rPr>
          <w:rFonts w:ascii="Arial" w:hAnsi="Arial" w:cs="Arial"/>
          <w:b w:val="0"/>
          <w:bCs w:val="0"/>
          <w:sz w:val="20"/>
          <w:szCs w:val="20"/>
        </w:rPr>
        <w:tab/>
        <w:t>w</w:t>
      </w:r>
      <w:r w:rsidRPr="003B6948">
        <w:rPr>
          <w:rFonts w:ascii="Arial" w:hAnsi="Arial" w:cs="Arial"/>
          <w:b w:val="0"/>
          <w:sz w:val="20"/>
          <w:szCs w:val="20"/>
        </w:rPr>
        <w:t xml:space="preserve">  celu potwierdzenia braku podstaw do wykluczenia Wykonawcy z udziału w postępowaniu:</w:t>
      </w:r>
    </w:p>
    <w:p w:rsidR="00D22B1A" w:rsidRPr="003B6948" w:rsidRDefault="00D22B1A" w:rsidP="00046FE7">
      <w:pPr>
        <w:pStyle w:val="NormalnyWeb"/>
        <w:spacing w:line="360" w:lineRule="auto"/>
        <w:ind w:left="993" w:hanging="273"/>
        <w:rPr>
          <w:rFonts w:ascii="Arial" w:hAnsi="Arial" w:cs="Arial"/>
        </w:rPr>
      </w:pPr>
      <w:r w:rsidRPr="003B6948">
        <w:rPr>
          <w:rFonts w:ascii="Arial" w:hAnsi="Arial" w:cs="Arial"/>
        </w:rPr>
        <w:t>a)</w:t>
      </w:r>
      <w:r w:rsidRPr="003B6948">
        <w:rPr>
          <w:rFonts w:ascii="Arial" w:hAnsi="Arial" w:cs="Arial"/>
          <w:i/>
        </w:rPr>
        <w:tab/>
      </w:r>
      <w:r w:rsidRPr="003B6948">
        <w:rPr>
          <w:rFonts w:ascii="Arial" w:hAnsi="Arial" w:cs="Arial"/>
        </w:rPr>
        <w:t xml:space="preserve">informacji z Krajowego Rejestru Karnego w zakresie określonym w art. 24 ust. 1 pkt 13, 14 i 21 ustawy wystawionej nie wcześniej niż 6 miesięcy przed upływem terminu składania ofert; </w:t>
      </w:r>
    </w:p>
    <w:p w:rsidR="00D22B1A" w:rsidRPr="003B6948" w:rsidRDefault="00D22B1A" w:rsidP="00046FE7">
      <w:pPr>
        <w:pStyle w:val="NormalnyWeb"/>
        <w:spacing w:line="360" w:lineRule="auto"/>
        <w:ind w:left="993" w:hanging="273"/>
        <w:rPr>
          <w:rFonts w:ascii="Arial" w:hAnsi="Arial" w:cs="Arial"/>
        </w:rPr>
      </w:pPr>
      <w:r w:rsidRPr="003B6948">
        <w:rPr>
          <w:rFonts w:ascii="Arial" w:hAnsi="Arial" w:cs="Arial"/>
        </w:rPr>
        <w:t>b)</w:t>
      </w:r>
      <w:r w:rsidRPr="003B6948">
        <w:rPr>
          <w:rFonts w:ascii="Arial" w:hAnsi="Arial" w:cs="Arial"/>
        </w:rPr>
        <w:tab/>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c)</w:t>
      </w:r>
      <w:r w:rsidRPr="003B6948">
        <w:rPr>
          <w:rFonts w:ascii="Arial" w:hAnsi="Arial" w:cs="Arial"/>
        </w:rPr>
        <w:tab/>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d)</w:t>
      </w:r>
      <w:r w:rsidRPr="003B6948">
        <w:rPr>
          <w:rFonts w:ascii="Arial" w:hAnsi="Arial" w:cs="Arial"/>
        </w:rPr>
        <w:tab/>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e)</w:t>
      </w:r>
      <w:r w:rsidRPr="003B6948">
        <w:rPr>
          <w:rFonts w:ascii="Arial" w:hAnsi="Arial" w:cs="Arial"/>
          <w:i/>
        </w:rPr>
        <w:t xml:space="preserve"> </w:t>
      </w:r>
      <w:r w:rsidRPr="003B6948">
        <w:rPr>
          <w:rFonts w:ascii="Arial" w:hAnsi="Arial" w:cs="Arial"/>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f)</w:t>
      </w:r>
      <w:r w:rsidRPr="003B6948">
        <w:rPr>
          <w:rFonts w:ascii="Arial" w:hAnsi="Arial" w:cs="Arial"/>
        </w:rPr>
        <w:tab/>
        <w:t xml:space="preserve">oświadczenia Wykonawcy o braku orzeczenia wobec niego tytułem środka zapobiegawczego zakazu ubiegania się o zamówienia publiczne; </w:t>
      </w:r>
    </w:p>
    <w:p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g)</w:t>
      </w:r>
      <w:r w:rsidRPr="003B6948">
        <w:rPr>
          <w:rFonts w:ascii="Arial" w:hAnsi="Arial" w:cs="Arial"/>
        </w:rPr>
        <w:tab/>
        <w:t xml:space="preserve">oświadczenia Wykonawcy o niezaleganiu z opłacaniem podatków i opłat lokalnych, o których mowa w ustawie z dnia 12 stycznia 1991 r. o podatkach i opłatach lokalnych (Dz. U. z 2016 r. poz. 716). </w:t>
      </w:r>
    </w:p>
    <w:p w:rsidR="00EE66CB" w:rsidRPr="003B6948" w:rsidRDefault="00D22B1A" w:rsidP="00410AC2">
      <w:pPr>
        <w:pStyle w:val="Tekstpodstawowy2"/>
        <w:spacing w:line="360" w:lineRule="auto"/>
        <w:ind w:left="709" w:hanging="425"/>
        <w:rPr>
          <w:rFonts w:ascii="Arial" w:hAnsi="Arial" w:cs="Arial"/>
          <w:b w:val="0"/>
          <w:bCs w:val="0"/>
          <w:sz w:val="20"/>
          <w:szCs w:val="20"/>
        </w:rPr>
      </w:pPr>
      <w:r w:rsidRPr="003B6948">
        <w:rPr>
          <w:rFonts w:ascii="Arial" w:hAnsi="Arial" w:cs="Arial"/>
          <w:b w:val="0"/>
          <w:bCs w:val="0"/>
          <w:sz w:val="20"/>
          <w:szCs w:val="20"/>
        </w:rPr>
        <w:t>2</w:t>
      </w:r>
      <w:r w:rsidR="00573446" w:rsidRPr="003B6948">
        <w:rPr>
          <w:rFonts w:ascii="Arial" w:hAnsi="Arial" w:cs="Arial"/>
          <w:b w:val="0"/>
          <w:bCs w:val="0"/>
          <w:sz w:val="20"/>
          <w:szCs w:val="20"/>
        </w:rPr>
        <w:t>)</w:t>
      </w:r>
      <w:r w:rsidR="00573446" w:rsidRPr="003B6948">
        <w:rPr>
          <w:rFonts w:ascii="Arial" w:hAnsi="Arial" w:cs="Arial"/>
          <w:b w:val="0"/>
          <w:bCs w:val="0"/>
          <w:sz w:val="20"/>
          <w:szCs w:val="20"/>
        </w:rPr>
        <w:tab/>
      </w:r>
      <w:r w:rsidR="00735222" w:rsidRPr="003B6948">
        <w:rPr>
          <w:rFonts w:ascii="Arial" w:hAnsi="Arial" w:cs="Arial"/>
          <w:b w:val="0"/>
          <w:bCs w:val="0"/>
          <w:sz w:val="20"/>
          <w:szCs w:val="20"/>
        </w:rPr>
        <w:t>w</w:t>
      </w:r>
      <w:r w:rsidR="00573446" w:rsidRPr="003B6948">
        <w:rPr>
          <w:rFonts w:ascii="Arial" w:hAnsi="Arial" w:cs="Arial"/>
          <w:b w:val="0"/>
          <w:bCs w:val="0"/>
          <w:sz w:val="20"/>
          <w:szCs w:val="20"/>
        </w:rPr>
        <w:t xml:space="preserve"> celu potwierdzenia spełniania przez Wykonawcę warunków udziału w postępowaniu:</w:t>
      </w:r>
      <w:r w:rsidR="00EE66CB" w:rsidRPr="003B6948">
        <w:rPr>
          <w:rFonts w:ascii="Arial" w:hAnsi="Arial" w:cs="Arial"/>
          <w:b w:val="0"/>
          <w:bCs w:val="0"/>
          <w:sz w:val="20"/>
          <w:szCs w:val="20"/>
        </w:rPr>
        <w:t xml:space="preserve"> </w:t>
      </w:r>
    </w:p>
    <w:p w:rsidR="00E13F4B" w:rsidRPr="003B6948" w:rsidRDefault="00E13F4B" w:rsidP="00410AC2">
      <w:pPr>
        <w:pStyle w:val="Tekstpodstawowy2"/>
        <w:spacing w:line="360" w:lineRule="auto"/>
        <w:ind w:left="1134" w:hanging="425"/>
        <w:rPr>
          <w:rFonts w:ascii="Arial" w:hAnsi="Arial" w:cs="Arial"/>
          <w:b w:val="0"/>
          <w:bCs w:val="0"/>
          <w:sz w:val="20"/>
          <w:szCs w:val="20"/>
        </w:rPr>
      </w:pPr>
      <w:r w:rsidRPr="003B6948">
        <w:rPr>
          <w:rFonts w:ascii="Arial" w:hAnsi="Arial" w:cs="Arial"/>
          <w:b w:val="0"/>
          <w:bCs w:val="0"/>
          <w:sz w:val="20"/>
          <w:szCs w:val="20"/>
        </w:rPr>
        <w:t>a) w zakresie sytuacj</w:t>
      </w:r>
      <w:r w:rsidR="00167974">
        <w:rPr>
          <w:rFonts w:ascii="Arial" w:hAnsi="Arial" w:cs="Arial"/>
          <w:b w:val="0"/>
          <w:bCs w:val="0"/>
          <w:sz w:val="20"/>
          <w:szCs w:val="20"/>
        </w:rPr>
        <w:t>i</w:t>
      </w:r>
      <w:r w:rsidRPr="003B6948">
        <w:rPr>
          <w:rFonts w:ascii="Arial" w:hAnsi="Arial" w:cs="Arial"/>
          <w:b w:val="0"/>
          <w:bCs w:val="0"/>
          <w:sz w:val="20"/>
          <w:szCs w:val="20"/>
        </w:rPr>
        <w:t xml:space="preserve"> ekonomicznej i finansowej</w:t>
      </w:r>
      <w:r w:rsidR="00301ADF" w:rsidRPr="003B6948">
        <w:rPr>
          <w:rFonts w:ascii="Arial" w:hAnsi="Arial" w:cs="Arial"/>
          <w:b w:val="0"/>
          <w:bCs w:val="0"/>
          <w:sz w:val="20"/>
          <w:szCs w:val="20"/>
        </w:rPr>
        <w:t>:</w:t>
      </w:r>
    </w:p>
    <w:p w:rsidR="00E13F4B" w:rsidRPr="003B6948" w:rsidRDefault="00E13F4B" w:rsidP="00D63646">
      <w:pPr>
        <w:numPr>
          <w:ilvl w:val="0"/>
          <w:numId w:val="10"/>
        </w:numPr>
        <w:spacing w:before="80" w:line="360" w:lineRule="auto"/>
        <w:ind w:left="1418" w:hanging="284"/>
        <w:jc w:val="both"/>
        <w:rPr>
          <w:rFonts w:ascii="Arial" w:hAnsi="Arial" w:cs="Arial"/>
          <w:sz w:val="20"/>
          <w:szCs w:val="20"/>
        </w:rPr>
      </w:pPr>
      <w:r w:rsidRPr="003B6948">
        <w:rPr>
          <w:rFonts w:ascii="Arial" w:hAnsi="Arial" w:cs="Arial"/>
          <w:color w:val="000000"/>
          <w:sz w:val="20"/>
          <w:szCs w:val="20"/>
        </w:rPr>
        <w:t xml:space="preserve">części sprawozdania finansowego – rachunku zysków i strat, a jeżeli podlega ono badaniu przez biegłego rewidenta zgodnie z przepisami o rachunkowości, również odpowiednio z opinią o badanym sprawozdaniu albo jego części (rachunku zysków i strat), a w przypadku wykonawców </w:t>
      </w:r>
      <w:r w:rsidRPr="003B6948">
        <w:rPr>
          <w:rFonts w:ascii="Arial" w:hAnsi="Arial" w:cs="Arial"/>
          <w:color w:val="000000"/>
          <w:sz w:val="20"/>
          <w:szCs w:val="20"/>
        </w:rPr>
        <w:lastRenderedPageBreak/>
        <w:t>niezobowiązanych do sporządzenia sprawozdania finansowego, innych dokumentów określających obroty za okres nie dłuższy niż ostatnie 3 lata obrotowe, a jeżeli okres prowadzenia działalności jest krótszy - za ten okres;</w:t>
      </w:r>
    </w:p>
    <w:p w:rsidR="002516F1" w:rsidRPr="003B6948" w:rsidRDefault="00301ADF" w:rsidP="00410AC2">
      <w:pPr>
        <w:pStyle w:val="Tekstpodstawowy2"/>
        <w:spacing w:line="360" w:lineRule="auto"/>
        <w:ind w:left="1134" w:hanging="425"/>
        <w:rPr>
          <w:rFonts w:ascii="Arial" w:hAnsi="Arial" w:cs="Arial"/>
          <w:b w:val="0"/>
          <w:bCs w:val="0"/>
          <w:sz w:val="20"/>
          <w:szCs w:val="20"/>
        </w:rPr>
      </w:pPr>
      <w:r w:rsidRPr="003B6948">
        <w:rPr>
          <w:rFonts w:ascii="Arial" w:hAnsi="Arial" w:cs="Arial"/>
          <w:b w:val="0"/>
          <w:bCs w:val="0"/>
          <w:sz w:val="20"/>
          <w:szCs w:val="20"/>
        </w:rPr>
        <w:t>b) w zakresie zdolności technicznej i zawodowej:</w:t>
      </w:r>
    </w:p>
    <w:p w:rsidR="00301ADF" w:rsidRDefault="00301ADF" w:rsidP="00D63646">
      <w:pPr>
        <w:numPr>
          <w:ilvl w:val="0"/>
          <w:numId w:val="10"/>
        </w:numPr>
        <w:spacing w:before="80" w:line="360" w:lineRule="auto"/>
        <w:ind w:left="1418" w:hanging="284"/>
        <w:jc w:val="both"/>
        <w:rPr>
          <w:rFonts w:ascii="Arial" w:hAnsi="Arial" w:cs="Arial"/>
          <w:color w:val="000000"/>
          <w:sz w:val="20"/>
          <w:szCs w:val="20"/>
        </w:rPr>
      </w:pPr>
      <w:r w:rsidRPr="003B6948">
        <w:rPr>
          <w:rFonts w:ascii="Arial" w:hAnsi="Arial" w:cs="Arial"/>
          <w:color w:val="000000"/>
          <w:sz w:val="20"/>
          <w:szCs w:val="20"/>
        </w:rPr>
        <w:t>wykazu dostaw wykonanych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zostały wykonane lub są wykonywane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rsidR="000C133A" w:rsidRPr="003B6948" w:rsidRDefault="00FA6A07"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w:t>
      </w:r>
      <w:r w:rsidR="00FE2D48" w:rsidRPr="003B6948">
        <w:rPr>
          <w:rFonts w:ascii="Arial" w:hAnsi="Arial" w:cs="Arial"/>
          <w:b w:val="0"/>
          <w:sz w:val="20"/>
          <w:szCs w:val="20"/>
        </w:rPr>
        <w:t>6</w:t>
      </w:r>
      <w:r w:rsidRPr="003B6948">
        <w:rPr>
          <w:rFonts w:ascii="Arial" w:hAnsi="Arial" w:cs="Arial"/>
          <w:b w:val="0"/>
          <w:sz w:val="20"/>
          <w:szCs w:val="20"/>
        </w:rPr>
        <w:t>.</w:t>
      </w:r>
      <w:r w:rsidRPr="003B6948">
        <w:rPr>
          <w:rFonts w:ascii="Arial" w:hAnsi="Arial" w:cs="Arial"/>
          <w:b w:val="0"/>
          <w:sz w:val="20"/>
          <w:szCs w:val="20"/>
        </w:rPr>
        <w:tab/>
      </w:r>
      <w:r w:rsidR="000C133A" w:rsidRPr="003B6948">
        <w:rPr>
          <w:rFonts w:ascii="Arial" w:hAnsi="Arial" w:cs="Arial"/>
          <w:b w:val="0"/>
          <w:sz w:val="20"/>
          <w:szCs w:val="20"/>
        </w:rPr>
        <w:t xml:space="preserve">Jeżeli </w:t>
      </w:r>
      <w:r w:rsidR="00452FD0" w:rsidRPr="003B6948">
        <w:rPr>
          <w:rFonts w:ascii="Arial" w:hAnsi="Arial" w:cs="Arial"/>
          <w:b w:val="0"/>
          <w:sz w:val="20"/>
          <w:szCs w:val="20"/>
        </w:rPr>
        <w:t>W</w:t>
      </w:r>
      <w:r w:rsidR="000C133A" w:rsidRPr="003B6948">
        <w:rPr>
          <w:rFonts w:ascii="Arial" w:hAnsi="Arial" w:cs="Arial"/>
          <w:b w:val="0"/>
          <w:sz w:val="20"/>
          <w:szCs w:val="20"/>
        </w:rPr>
        <w:t>ykonawca ma siedzibę lub miejsce zamieszkania poza terytorium Rzeczypospolitej Polskiej, zamiast doku</w:t>
      </w:r>
      <w:r w:rsidR="00FE2D48" w:rsidRPr="003B6948">
        <w:rPr>
          <w:rFonts w:ascii="Arial" w:hAnsi="Arial" w:cs="Arial"/>
          <w:b w:val="0"/>
          <w:sz w:val="20"/>
          <w:szCs w:val="20"/>
        </w:rPr>
        <w:t>mentów, o których mowa w pkt 9.5</w:t>
      </w:r>
      <w:r w:rsidR="00D22B1A" w:rsidRPr="003B6948">
        <w:rPr>
          <w:rFonts w:ascii="Arial" w:hAnsi="Arial" w:cs="Arial"/>
          <w:b w:val="0"/>
          <w:sz w:val="20"/>
          <w:szCs w:val="20"/>
        </w:rPr>
        <w:t>.1</w:t>
      </w:r>
      <w:r w:rsidR="000C133A" w:rsidRPr="003B6948">
        <w:rPr>
          <w:rFonts w:ascii="Arial" w:hAnsi="Arial" w:cs="Arial"/>
          <w:b w:val="0"/>
          <w:sz w:val="20"/>
          <w:szCs w:val="20"/>
        </w:rPr>
        <w:t>)</w:t>
      </w:r>
      <w:r w:rsidR="007D1887" w:rsidRPr="003B6948">
        <w:rPr>
          <w:rFonts w:ascii="Arial" w:hAnsi="Arial" w:cs="Arial"/>
          <w:b w:val="0"/>
          <w:sz w:val="20"/>
          <w:szCs w:val="20"/>
        </w:rPr>
        <w:t xml:space="preserve"> IDW</w:t>
      </w:r>
      <w:r w:rsidR="000C133A" w:rsidRPr="003B6948">
        <w:rPr>
          <w:rFonts w:ascii="Arial" w:hAnsi="Arial" w:cs="Arial"/>
          <w:b w:val="0"/>
          <w:sz w:val="20"/>
          <w:szCs w:val="20"/>
        </w:rPr>
        <w:t xml:space="preserve">: </w:t>
      </w:r>
    </w:p>
    <w:p w:rsidR="000C133A" w:rsidRPr="003B6948" w:rsidRDefault="000C133A" w:rsidP="00410AC2">
      <w:pPr>
        <w:pStyle w:val="Tekstpodstawowy2"/>
        <w:spacing w:line="360" w:lineRule="auto"/>
        <w:ind w:left="709"/>
        <w:rPr>
          <w:rFonts w:ascii="Arial" w:hAnsi="Arial" w:cs="Arial"/>
          <w:b w:val="0"/>
          <w:sz w:val="20"/>
          <w:szCs w:val="20"/>
        </w:rPr>
      </w:pPr>
      <w:r w:rsidRPr="003B6948">
        <w:rPr>
          <w:rFonts w:ascii="Arial" w:hAnsi="Arial" w:cs="Arial"/>
          <w:b w:val="0"/>
          <w:sz w:val="20"/>
          <w:szCs w:val="20"/>
        </w:rPr>
        <w:t xml:space="preserve">1) lit. a) IDW – składa informację z odpowiedniego rejestru albo, w przypadku braku takiego rejestru, inny równoważny dokument wydany przez właściwy organ sądowy lub administracyjny kraju, w którym </w:t>
      </w:r>
      <w:r w:rsidR="00452FD0" w:rsidRPr="003B6948">
        <w:rPr>
          <w:rFonts w:ascii="Arial" w:hAnsi="Arial" w:cs="Arial"/>
          <w:b w:val="0"/>
          <w:sz w:val="20"/>
          <w:szCs w:val="20"/>
        </w:rPr>
        <w:t>W</w:t>
      </w:r>
      <w:r w:rsidRPr="003B6948">
        <w:rPr>
          <w:rFonts w:ascii="Arial" w:hAnsi="Arial" w:cs="Arial"/>
          <w:b w:val="0"/>
          <w:sz w:val="20"/>
          <w:szCs w:val="20"/>
        </w:rPr>
        <w:t xml:space="preserve">ykonawca ma siedzibę lub miejsce zamieszkania lub miejsce zamieszkania ma osoba, której dotyczy informacja albo dokument, w zakresie określonym w art. 24 ust. 1 pkt 13, 14 i 21 ustawy; </w:t>
      </w:r>
    </w:p>
    <w:p w:rsidR="000C133A" w:rsidRPr="003B6948" w:rsidRDefault="000C133A" w:rsidP="00410AC2">
      <w:pPr>
        <w:pStyle w:val="Tekstpodstawowy2"/>
        <w:spacing w:line="360" w:lineRule="auto"/>
        <w:ind w:left="709"/>
        <w:rPr>
          <w:rFonts w:ascii="Arial" w:hAnsi="Arial" w:cs="Arial"/>
          <w:b w:val="0"/>
          <w:sz w:val="20"/>
          <w:szCs w:val="20"/>
        </w:rPr>
      </w:pPr>
      <w:r w:rsidRPr="003B6948">
        <w:rPr>
          <w:rFonts w:ascii="Arial" w:hAnsi="Arial" w:cs="Arial"/>
          <w:b w:val="0"/>
          <w:sz w:val="20"/>
          <w:szCs w:val="20"/>
        </w:rPr>
        <w:t xml:space="preserve">2) lit. b) – d) – składa dokument lub dokumenty wystawione w kraju, w którym </w:t>
      </w:r>
      <w:r w:rsidR="00452FD0" w:rsidRPr="003B6948">
        <w:rPr>
          <w:rFonts w:ascii="Arial" w:hAnsi="Arial" w:cs="Arial"/>
          <w:b w:val="0"/>
          <w:sz w:val="20"/>
          <w:szCs w:val="20"/>
        </w:rPr>
        <w:t>W</w:t>
      </w:r>
      <w:r w:rsidRPr="003B6948">
        <w:rPr>
          <w:rFonts w:ascii="Arial" w:hAnsi="Arial" w:cs="Arial"/>
          <w:b w:val="0"/>
          <w:sz w:val="20"/>
          <w:szCs w:val="20"/>
        </w:rPr>
        <w:t xml:space="preserve">ykonawca ma siedzibę lub miejsce zamieszkania, potwierdzające odpowiednio, że: </w:t>
      </w:r>
    </w:p>
    <w:p w:rsidR="000C133A" w:rsidRPr="003B6948" w:rsidRDefault="000C133A" w:rsidP="00410AC2">
      <w:pPr>
        <w:pStyle w:val="Tekstpodstawowy2"/>
        <w:spacing w:line="360" w:lineRule="auto"/>
        <w:ind w:left="709"/>
        <w:rPr>
          <w:rFonts w:ascii="Arial" w:hAnsi="Arial" w:cs="Arial"/>
          <w:b w:val="0"/>
          <w:sz w:val="20"/>
          <w:szCs w:val="20"/>
        </w:rPr>
      </w:pPr>
      <w:r w:rsidRPr="003B6948">
        <w:rPr>
          <w:rFonts w:ascii="Arial" w:hAnsi="Arial" w:cs="Arial"/>
          <w:b w:val="0"/>
          <w:sz w:val="20"/>
          <w:szCs w:val="20"/>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C133A" w:rsidRPr="003B6948" w:rsidRDefault="000C133A" w:rsidP="00410AC2">
      <w:pPr>
        <w:pStyle w:val="Tekstpodstawowy2"/>
        <w:spacing w:line="360" w:lineRule="auto"/>
        <w:ind w:left="709"/>
        <w:rPr>
          <w:rFonts w:ascii="Arial" w:hAnsi="Arial" w:cs="Arial"/>
          <w:b w:val="0"/>
          <w:sz w:val="20"/>
          <w:szCs w:val="20"/>
        </w:rPr>
      </w:pPr>
      <w:r w:rsidRPr="003B6948">
        <w:rPr>
          <w:rFonts w:ascii="Arial" w:hAnsi="Arial" w:cs="Arial"/>
          <w:b w:val="0"/>
          <w:sz w:val="20"/>
          <w:szCs w:val="20"/>
        </w:rPr>
        <w:t xml:space="preserve">b. nie otwarto jego likwidacji ani nie ogłoszono upadłości. </w:t>
      </w:r>
    </w:p>
    <w:p w:rsidR="000C133A" w:rsidRPr="003B6948" w:rsidRDefault="00FE2D48"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9.7</w:t>
      </w:r>
      <w:r w:rsidR="000C133A" w:rsidRPr="003B6948">
        <w:rPr>
          <w:rFonts w:ascii="Arial" w:hAnsi="Arial" w:cs="Arial"/>
          <w:b w:val="0"/>
          <w:sz w:val="20"/>
          <w:szCs w:val="20"/>
        </w:rPr>
        <w:t xml:space="preserve">. </w:t>
      </w:r>
      <w:r w:rsidR="000C133A" w:rsidRPr="003B6948">
        <w:rPr>
          <w:rFonts w:ascii="Arial" w:hAnsi="Arial" w:cs="Arial"/>
          <w:b w:val="0"/>
          <w:sz w:val="20"/>
          <w:szCs w:val="20"/>
        </w:rPr>
        <w:tab/>
        <w:t xml:space="preserve">Dokumenty, o których mowa w </w:t>
      </w:r>
      <w:r w:rsidRPr="003B6948">
        <w:rPr>
          <w:rFonts w:ascii="Arial" w:hAnsi="Arial" w:cs="Arial"/>
          <w:b w:val="0"/>
          <w:sz w:val="20"/>
          <w:szCs w:val="20"/>
        </w:rPr>
        <w:t>pkt 9.6.1) i 9.6</w:t>
      </w:r>
      <w:r w:rsidR="00D60171" w:rsidRPr="003B6948">
        <w:rPr>
          <w:rFonts w:ascii="Arial" w:hAnsi="Arial" w:cs="Arial"/>
          <w:b w:val="0"/>
          <w:sz w:val="20"/>
          <w:szCs w:val="20"/>
        </w:rPr>
        <w:t>.2) lit</w:t>
      </w:r>
      <w:r w:rsidR="00DE4FB0" w:rsidRPr="003B6948">
        <w:rPr>
          <w:rFonts w:ascii="Arial" w:hAnsi="Arial" w:cs="Arial"/>
          <w:b w:val="0"/>
          <w:sz w:val="20"/>
          <w:szCs w:val="20"/>
        </w:rPr>
        <w:t>.</w:t>
      </w:r>
      <w:r w:rsidR="00D60171" w:rsidRPr="003B6948">
        <w:rPr>
          <w:rFonts w:ascii="Arial" w:hAnsi="Arial" w:cs="Arial"/>
          <w:b w:val="0"/>
          <w:sz w:val="20"/>
          <w:szCs w:val="20"/>
        </w:rPr>
        <w:t xml:space="preserve"> b</w:t>
      </w:r>
      <w:r w:rsidR="00DE4FB0" w:rsidRPr="003B6948">
        <w:rPr>
          <w:rFonts w:ascii="Arial" w:hAnsi="Arial" w:cs="Arial"/>
          <w:b w:val="0"/>
          <w:sz w:val="20"/>
          <w:szCs w:val="20"/>
        </w:rPr>
        <w:t>)</w:t>
      </w:r>
      <w:r w:rsidR="000B5291" w:rsidRPr="003B6948">
        <w:rPr>
          <w:rFonts w:ascii="Arial" w:hAnsi="Arial" w:cs="Arial"/>
          <w:b w:val="0"/>
          <w:sz w:val="20"/>
          <w:szCs w:val="20"/>
        </w:rPr>
        <w:t xml:space="preserve"> IDW</w:t>
      </w:r>
      <w:r w:rsidR="000C133A" w:rsidRPr="003B6948">
        <w:rPr>
          <w:rFonts w:ascii="Arial" w:hAnsi="Arial" w:cs="Arial"/>
          <w:b w:val="0"/>
          <w:sz w:val="20"/>
          <w:szCs w:val="20"/>
        </w:rPr>
        <w:t xml:space="preserve">, powinny być wystawione nie wcześniej niż 6 miesięcy przed upływem terminu składania ofert albo wniosków o dopuszczenie do udziału w postępowaniu. Dokument, o którym mowa </w:t>
      </w:r>
      <w:r w:rsidR="00D60171" w:rsidRPr="003B6948">
        <w:rPr>
          <w:rFonts w:ascii="Arial" w:hAnsi="Arial" w:cs="Arial"/>
          <w:b w:val="0"/>
          <w:sz w:val="20"/>
          <w:szCs w:val="20"/>
        </w:rPr>
        <w:t>9</w:t>
      </w:r>
      <w:r w:rsidRPr="003B6948">
        <w:rPr>
          <w:rFonts w:ascii="Arial" w:hAnsi="Arial" w:cs="Arial"/>
          <w:b w:val="0"/>
          <w:sz w:val="20"/>
          <w:szCs w:val="20"/>
        </w:rPr>
        <w:t>.6</w:t>
      </w:r>
      <w:r w:rsidR="00D60171" w:rsidRPr="003B6948">
        <w:rPr>
          <w:rFonts w:ascii="Arial" w:hAnsi="Arial" w:cs="Arial"/>
          <w:b w:val="0"/>
          <w:sz w:val="20"/>
          <w:szCs w:val="20"/>
        </w:rPr>
        <w:t>.2</w:t>
      </w:r>
      <w:r w:rsidR="000B5291" w:rsidRPr="003B6948">
        <w:rPr>
          <w:rFonts w:ascii="Arial" w:hAnsi="Arial" w:cs="Arial"/>
          <w:b w:val="0"/>
          <w:sz w:val="20"/>
          <w:szCs w:val="20"/>
        </w:rPr>
        <w:t xml:space="preserve">) </w:t>
      </w:r>
      <w:r w:rsidR="00D60171" w:rsidRPr="003B6948">
        <w:rPr>
          <w:rFonts w:ascii="Arial" w:hAnsi="Arial" w:cs="Arial"/>
          <w:b w:val="0"/>
          <w:sz w:val="20"/>
          <w:szCs w:val="20"/>
        </w:rPr>
        <w:t xml:space="preserve">lit. </w:t>
      </w:r>
      <w:r w:rsidR="000B5291" w:rsidRPr="003B6948">
        <w:rPr>
          <w:rFonts w:ascii="Arial" w:hAnsi="Arial" w:cs="Arial"/>
          <w:b w:val="0"/>
          <w:sz w:val="20"/>
          <w:szCs w:val="20"/>
        </w:rPr>
        <w:t>a</w:t>
      </w:r>
      <w:r w:rsidR="00DE4FB0" w:rsidRPr="003B6948">
        <w:rPr>
          <w:rFonts w:ascii="Arial" w:hAnsi="Arial" w:cs="Arial"/>
          <w:b w:val="0"/>
          <w:sz w:val="20"/>
          <w:szCs w:val="20"/>
        </w:rPr>
        <w:t>)</w:t>
      </w:r>
      <w:r w:rsidR="000B5291" w:rsidRPr="003B6948">
        <w:rPr>
          <w:rFonts w:ascii="Arial" w:hAnsi="Arial" w:cs="Arial"/>
          <w:b w:val="0"/>
          <w:sz w:val="20"/>
          <w:szCs w:val="20"/>
        </w:rPr>
        <w:t xml:space="preserve"> IDW</w:t>
      </w:r>
      <w:r w:rsidR="000C133A" w:rsidRPr="003B6948">
        <w:rPr>
          <w:rFonts w:ascii="Arial" w:hAnsi="Arial" w:cs="Arial"/>
          <w:b w:val="0"/>
          <w:sz w:val="20"/>
          <w:szCs w:val="20"/>
        </w:rPr>
        <w:t xml:space="preserve">, powinien być wystawiony nie wcześniej niż 3 miesiące przed upływem tego terminu. </w:t>
      </w:r>
    </w:p>
    <w:p w:rsidR="000C133A" w:rsidRPr="003B6948" w:rsidRDefault="00FE2D48"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9.8</w:t>
      </w:r>
      <w:r w:rsidR="00A41ED8" w:rsidRPr="003B6948">
        <w:rPr>
          <w:rFonts w:ascii="Arial" w:hAnsi="Arial" w:cs="Arial"/>
          <w:b w:val="0"/>
          <w:sz w:val="20"/>
          <w:szCs w:val="20"/>
        </w:rPr>
        <w:t xml:space="preserve">. </w:t>
      </w:r>
      <w:r w:rsidR="00A41ED8" w:rsidRPr="003B6948">
        <w:rPr>
          <w:rFonts w:ascii="Arial" w:hAnsi="Arial" w:cs="Arial"/>
          <w:b w:val="0"/>
          <w:sz w:val="20"/>
          <w:szCs w:val="20"/>
        </w:rPr>
        <w:tab/>
      </w:r>
      <w:r w:rsidR="000C133A" w:rsidRPr="003B6948">
        <w:rPr>
          <w:rFonts w:ascii="Arial" w:hAnsi="Arial" w:cs="Arial"/>
          <w:b w:val="0"/>
          <w:sz w:val="20"/>
          <w:szCs w:val="20"/>
        </w:rPr>
        <w:t xml:space="preserve">Jeżeli w kraju, w którym </w:t>
      </w:r>
      <w:r w:rsidR="00452FD0" w:rsidRPr="003B6948">
        <w:rPr>
          <w:rFonts w:ascii="Arial" w:hAnsi="Arial" w:cs="Arial"/>
          <w:b w:val="0"/>
          <w:sz w:val="20"/>
          <w:szCs w:val="20"/>
        </w:rPr>
        <w:t>W</w:t>
      </w:r>
      <w:r w:rsidR="000C133A" w:rsidRPr="003B6948">
        <w:rPr>
          <w:rFonts w:ascii="Arial" w:hAnsi="Arial" w:cs="Arial"/>
          <w:b w:val="0"/>
          <w:sz w:val="20"/>
          <w:szCs w:val="20"/>
        </w:rPr>
        <w:t xml:space="preserve">ykonawca ma siedzibę lub miejsce zamieszkania lub miejsce zamieszkania ma osoba, której dokument dotyczy, nie wydaje się dokumentów, o których mowa w </w:t>
      </w:r>
      <w:r w:rsidRPr="003B6948">
        <w:rPr>
          <w:rFonts w:ascii="Arial" w:hAnsi="Arial" w:cs="Arial"/>
          <w:b w:val="0"/>
          <w:sz w:val="20"/>
          <w:szCs w:val="20"/>
        </w:rPr>
        <w:t>9.6</w:t>
      </w:r>
      <w:r w:rsidR="000B5291" w:rsidRPr="003B6948">
        <w:rPr>
          <w:rFonts w:ascii="Arial" w:hAnsi="Arial" w:cs="Arial"/>
          <w:b w:val="0"/>
          <w:sz w:val="20"/>
          <w:szCs w:val="20"/>
        </w:rPr>
        <w:t xml:space="preserve"> IDW</w:t>
      </w:r>
      <w:r w:rsidR="000C133A" w:rsidRPr="003B6948">
        <w:rPr>
          <w:rFonts w:ascii="Arial" w:hAnsi="Arial" w:cs="Arial"/>
          <w:b w:val="0"/>
          <w:sz w:val="20"/>
          <w:szCs w:val="20"/>
        </w:rPr>
        <w:t xml:space="preserve">, zastępuje się je dokumentem zawierającym odpowiednio oświadczenie </w:t>
      </w:r>
      <w:r w:rsidR="00452FD0" w:rsidRPr="003B6948">
        <w:rPr>
          <w:rFonts w:ascii="Arial" w:hAnsi="Arial" w:cs="Arial"/>
          <w:b w:val="0"/>
          <w:sz w:val="20"/>
          <w:szCs w:val="20"/>
        </w:rPr>
        <w:t>W</w:t>
      </w:r>
      <w:r w:rsidR="000C133A" w:rsidRPr="003B6948">
        <w:rPr>
          <w:rFonts w:ascii="Arial" w:hAnsi="Arial" w:cs="Arial"/>
          <w:b w:val="0"/>
          <w:sz w:val="20"/>
          <w:szCs w:val="2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52FD0" w:rsidRPr="003B6948">
        <w:rPr>
          <w:rFonts w:ascii="Arial" w:hAnsi="Arial" w:cs="Arial"/>
          <w:b w:val="0"/>
          <w:sz w:val="20"/>
          <w:szCs w:val="20"/>
        </w:rPr>
        <w:t>W</w:t>
      </w:r>
      <w:r w:rsidR="000C133A" w:rsidRPr="003B6948">
        <w:rPr>
          <w:rFonts w:ascii="Arial" w:hAnsi="Arial" w:cs="Arial"/>
          <w:b w:val="0"/>
          <w:sz w:val="20"/>
          <w:szCs w:val="20"/>
        </w:rPr>
        <w:t xml:space="preserve">ykonawcy lub miejsce zamieszkania tej osoby. </w:t>
      </w:r>
      <w:r w:rsidR="0067197B" w:rsidRPr="003B6948">
        <w:rPr>
          <w:rFonts w:ascii="Arial" w:hAnsi="Arial" w:cs="Arial"/>
          <w:b w:val="0"/>
          <w:sz w:val="20"/>
          <w:szCs w:val="20"/>
        </w:rPr>
        <w:t xml:space="preserve">Zapis pkt </w:t>
      </w:r>
      <w:r w:rsidRPr="003B6948">
        <w:rPr>
          <w:rFonts w:ascii="Arial" w:hAnsi="Arial" w:cs="Arial"/>
          <w:b w:val="0"/>
          <w:sz w:val="20"/>
          <w:szCs w:val="20"/>
        </w:rPr>
        <w:t>9.7</w:t>
      </w:r>
      <w:r w:rsidR="000B5291" w:rsidRPr="003B6948">
        <w:rPr>
          <w:rFonts w:ascii="Arial" w:hAnsi="Arial" w:cs="Arial"/>
          <w:b w:val="0"/>
          <w:sz w:val="20"/>
          <w:szCs w:val="20"/>
        </w:rPr>
        <w:t xml:space="preserve"> IDW</w:t>
      </w:r>
      <w:r w:rsidR="00D60171" w:rsidRPr="003B6948">
        <w:rPr>
          <w:rFonts w:ascii="Arial" w:hAnsi="Arial" w:cs="Arial"/>
          <w:b w:val="0"/>
          <w:sz w:val="20"/>
          <w:szCs w:val="20"/>
        </w:rPr>
        <w:t xml:space="preserve"> </w:t>
      </w:r>
      <w:r w:rsidR="000C133A" w:rsidRPr="003B6948">
        <w:rPr>
          <w:rFonts w:ascii="Arial" w:hAnsi="Arial" w:cs="Arial"/>
          <w:b w:val="0"/>
          <w:sz w:val="20"/>
          <w:szCs w:val="20"/>
        </w:rPr>
        <w:t xml:space="preserve">stosuje się. </w:t>
      </w:r>
    </w:p>
    <w:p w:rsidR="009561C5" w:rsidRPr="003B6948" w:rsidRDefault="00FE2D48"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9.9</w:t>
      </w:r>
      <w:r w:rsidR="00A41ED8" w:rsidRPr="003B6948">
        <w:rPr>
          <w:rFonts w:ascii="Arial" w:hAnsi="Arial" w:cs="Arial"/>
          <w:b w:val="0"/>
          <w:sz w:val="20"/>
          <w:szCs w:val="20"/>
        </w:rPr>
        <w:t xml:space="preserve">. </w:t>
      </w:r>
      <w:r w:rsidR="00A41ED8" w:rsidRPr="003B6948">
        <w:rPr>
          <w:rFonts w:ascii="Arial" w:hAnsi="Arial" w:cs="Arial"/>
          <w:b w:val="0"/>
          <w:sz w:val="20"/>
          <w:szCs w:val="20"/>
        </w:rPr>
        <w:tab/>
      </w:r>
      <w:r w:rsidR="009561C5" w:rsidRPr="003B6948">
        <w:rPr>
          <w:rFonts w:ascii="Arial" w:hAnsi="Arial" w:cs="Arial"/>
          <w:b w:val="0"/>
          <w:sz w:val="20"/>
          <w:szCs w:val="20"/>
        </w:rPr>
        <w:t xml:space="preserve">Wykonawca mający siedzibę na terytorium Rzeczypospolitej Polskiej, w odniesieniu do osoby mającej miejsce zamieszkania poza terytorium Rzeczypospolitej Polskiej, której dotyczy dokument wskazany w </w:t>
      </w:r>
      <w:r w:rsidRPr="003B6948">
        <w:rPr>
          <w:rFonts w:ascii="Arial" w:hAnsi="Arial" w:cs="Arial"/>
          <w:b w:val="0"/>
          <w:sz w:val="20"/>
          <w:szCs w:val="20"/>
        </w:rPr>
        <w:t>pkt 9.5</w:t>
      </w:r>
      <w:r w:rsidR="00D22B1A" w:rsidRPr="003B6948">
        <w:rPr>
          <w:rFonts w:ascii="Arial" w:hAnsi="Arial" w:cs="Arial"/>
          <w:b w:val="0"/>
          <w:sz w:val="20"/>
          <w:szCs w:val="20"/>
        </w:rPr>
        <w:t>.1</w:t>
      </w:r>
      <w:r w:rsidR="00D60171" w:rsidRPr="003B6948">
        <w:rPr>
          <w:rFonts w:ascii="Arial" w:hAnsi="Arial" w:cs="Arial"/>
          <w:b w:val="0"/>
          <w:sz w:val="20"/>
          <w:szCs w:val="20"/>
        </w:rPr>
        <w:t>) lit. a)</w:t>
      </w:r>
      <w:r w:rsidR="000B5291" w:rsidRPr="003B6948">
        <w:rPr>
          <w:rFonts w:ascii="Arial" w:hAnsi="Arial" w:cs="Arial"/>
          <w:b w:val="0"/>
          <w:sz w:val="20"/>
          <w:szCs w:val="20"/>
        </w:rPr>
        <w:t xml:space="preserve"> </w:t>
      </w:r>
      <w:r w:rsidR="000B5291" w:rsidRPr="003B6948">
        <w:rPr>
          <w:rFonts w:ascii="Arial" w:hAnsi="Arial" w:cs="Arial"/>
          <w:b w:val="0"/>
          <w:sz w:val="20"/>
          <w:szCs w:val="20"/>
        </w:rPr>
        <w:lastRenderedPageBreak/>
        <w:t>IDW</w:t>
      </w:r>
      <w:r w:rsidR="00D60171" w:rsidRPr="003B6948">
        <w:rPr>
          <w:rFonts w:ascii="Arial" w:hAnsi="Arial" w:cs="Arial"/>
          <w:b w:val="0"/>
          <w:sz w:val="20"/>
          <w:szCs w:val="20"/>
        </w:rPr>
        <w:t>,</w:t>
      </w:r>
      <w:r w:rsidR="009561C5" w:rsidRPr="003B6948">
        <w:rPr>
          <w:rFonts w:ascii="Arial" w:hAnsi="Arial" w:cs="Arial"/>
          <w:b w:val="0"/>
          <w:sz w:val="20"/>
          <w:szCs w:val="20"/>
        </w:rPr>
        <w:t xml:space="preserve"> składa dokument, o którym mowa w </w:t>
      </w:r>
      <w:r w:rsidRPr="003B6948">
        <w:rPr>
          <w:rFonts w:ascii="Arial" w:hAnsi="Arial" w:cs="Arial"/>
          <w:b w:val="0"/>
          <w:sz w:val="20"/>
          <w:szCs w:val="20"/>
        </w:rPr>
        <w:t>pkt 9.6</w:t>
      </w:r>
      <w:r w:rsidR="00D60171" w:rsidRPr="003B6948">
        <w:rPr>
          <w:rFonts w:ascii="Arial" w:hAnsi="Arial" w:cs="Arial"/>
          <w:b w:val="0"/>
          <w:sz w:val="20"/>
          <w:szCs w:val="20"/>
        </w:rPr>
        <w:t>.1)</w:t>
      </w:r>
      <w:r w:rsidR="000B5291" w:rsidRPr="003B6948">
        <w:rPr>
          <w:rFonts w:ascii="Arial" w:hAnsi="Arial" w:cs="Arial"/>
          <w:b w:val="0"/>
          <w:sz w:val="20"/>
          <w:szCs w:val="20"/>
        </w:rPr>
        <w:t xml:space="preserve"> IDW</w:t>
      </w:r>
      <w:r w:rsidR="009561C5" w:rsidRPr="003B6948">
        <w:rPr>
          <w:rFonts w:ascii="Arial" w:hAnsi="Arial" w:cs="Arial"/>
          <w:b w:val="0"/>
          <w:sz w:val="20"/>
          <w:szCs w:val="20"/>
        </w:rPr>
        <w:t xml:space="preserve">,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003B3A43" w:rsidRPr="003B6948">
        <w:rPr>
          <w:rFonts w:ascii="Arial" w:hAnsi="Arial" w:cs="Arial"/>
          <w:b w:val="0"/>
          <w:sz w:val="20"/>
          <w:szCs w:val="20"/>
        </w:rPr>
        <w:t>Zapis pkt 9.7</w:t>
      </w:r>
      <w:r w:rsidR="000B5291" w:rsidRPr="003B6948">
        <w:rPr>
          <w:rFonts w:ascii="Arial" w:hAnsi="Arial" w:cs="Arial"/>
          <w:b w:val="0"/>
          <w:sz w:val="20"/>
          <w:szCs w:val="20"/>
        </w:rPr>
        <w:t xml:space="preserve"> IDW</w:t>
      </w:r>
      <w:r w:rsidR="00D60171" w:rsidRPr="003B6948">
        <w:rPr>
          <w:rFonts w:ascii="Arial" w:hAnsi="Arial" w:cs="Arial"/>
          <w:b w:val="0"/>
          <w:sz w:val="20"/>
          <w:szCs w:val="20"/>
        </w:rPr>
        <w:t xml:space="preserve"> </w:t>
      </w:r>
      <w:r w:rsidR="009561C5" w:rsidRPr="003B6948">
        <w:rPr>
          <w:rFonts w:ascii="Arial" w:hAnsi="Arial" w:cs="Arial"/>
          <w:b w:val="0"/>
          <w:sz w:val="20"/>
          <w:szCs w:val="20"/>
        </w:rPr>
        <w:t>zdanie pierwsze stosuje się.</w:t>
      </w:r>
    </w:p>
    <w:p w:rsidR="00EE1A38" w:rsidRPr="003B6948" w:rsidRDefault="003B3A43"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9.10</w:t>
      </w:r>
      <w:r w:rsidR="00EE1A38" w:rsidRPr="003B6948">
        <w:rPr>
          <w:rFonts w:ascii="Arial" w:hAnsi="Arial" w:cs="Arial"/>
          <w:b w:val="0"/>
          <w:sz w:val="20"/>
          <w:szCs w:val="20"/>
        </w:rPr>
        <w:t>.</w:t>
      </w:r>
      <w:r w:rsidR="00EE1A38" w:rsidRPr="003B6948">
        <w:rPr>
          <w:rFonts w:ascii="Arial" w:hAnsi="Arial" w:cs="Arial"/>
          <w:b w:val="0"/>
          <w:sz w:val="20"/>
          <w:szCs w:val="20"/>
        </w:rPr>
        <w:tab/>
        <w:t>Wykonawca nie jest obowiązany do złożenia oświadczeń lub dokumentów potwierdzających okoliczności, o których mowa w art. 25 ust. 1 pkt 1 i 3</w:t>
      </w:r>
      <w:r w:rsidR="00CA7C4B" w:rsidRPr="003B6948">
        <w:rPr>
          <w:rFonts w:ascii="Arial" w:hAnsi="Arial" w:cs="Arial"/>
          <w:b w:val="0"/>
          <w:sz w:val="20"/>
          <w:szCs w:val="20"/>
        </w:rPr>
        <w:t xml:space="preserve"> ustawy </w:t>
      </w:r>
      <w:proofErr w:type="spellStart"/>
      <w:r w:rsidR="00CA7C4B" w:rsidRPr="003B6948">
        <w:rPr>
          <w:rFonts w:ascii="Arial" w:hAnsi="Arial" w:cs="Arial"/>
          <w:b w:val="0"/>
          <w:sz w:val="20"/>
          <w:szCs w:val="20"/>
        </w:rPr>
        <w:t>Pzp</w:t>
      </w:r>
      <w:proofErr w:type="spellEnd"/>
      <w:r w:rsidR="00EE1A38" w:rsidRPr="003B6948">
        <w:rPr>
          <w:rFonts w:ascii="Arial" w:hAnsi="Arial" w:cs="Arial"/>
          <w:b w:val="0"/>
          <w:sz w:val="20"/>
          <w:szCs w:val="20"/>
        </w:rPr>
        <w:t xml:space="preserve">, jeżeli </w:t>
      </w:r>
      <w:r w:rsidR="00E757C5" w:rsidRPr="003B6948">
        <w:rPr>
          <w:rFonts w:ascii="Arial" w:hAnsi="Arial" w:cs="Arial"/>
          <w:b w:val="0"/>
          <w:sz w:val="20"/>
          <w:szCs w:val="20"/>
        </w:rPr>
        <w:t>Z</w:t>
      </w:r>
      <w:r w:rsidR="00EE1A38" w:rsidRPr="003B6948">
        <w:rPr>
          <w:rFonts w:ascii="Arial" w:hAnsi="Arial" w:cs="Arial"/>
          <w:b w:val="0"/>
          <w:sz w:val="20"/>
          <w:szCs w:val="20"/>
        </w:rPr>
        <w:t xml:space="preserve">amawiający posiada oświadczenia lub dokumenty dotyczące tego </w:t>
      </w:r>
      <w:r w:rsidR="00452FD0" w:rsidRPr="003B6948">
        <w:rPr>
          <w:rFonts w:ascii="Arial" w:hAnsi="Arial" w:cs="Arial"/>
          <w:b w:val="0"/>
          <w:sz w:val="20"/>
          <w:szCs w:val="20"/>
        </w:rPr>
        <w:t>W</w:t>
      </w:r>
      <w:r w:rsidR="00EE1A38" w:rsidRPr="003B6948">
        <w:rPr>
          <w:rFonts w:ascii="Arial" w:hAnsi="Arial" w:cs="Arial"/>
          <w:b w:val="0"/>
          <w:sz w:val="20"/>
          <w:szCs w:val="20"/>
        </w:rPr>
        <w:t>ykonawcy lub może je uzyskać za pomocą bezpłatnych i ogólnodostępnych baz danych.</w:t>
      </w:r>
    </w:p>
    <w:p w:rsidR="005C634C" w:rsidRPr="003B6948" w:rsidRDefault="005C634C" w:rsidP="00410AC2">
      <w:pPr>
        <w:pStyle w:val="Tekstpodstawowy2"/>
        <w:spacing w:before="0" w:line="360" w:lineRule="auto"/>
        <w:ind w:left="709" w:hanging="709"/>
        <w:rPr>
          <w:rFonts w:ascii="Arial" w:hAnsi="Arial" w:cs="Arial"/>
          <w:b w:val="0"/>
          <w:sz w:val="20"/>
          <w:szCs w:val="20"/>
        </w:rPr>
      </w:pPr>
    </w:p>
    <w:p w:rsidR="00D65833" w:rsidRPr="003B6948" w:rsidRDefault="00D65833" w:rsidP="00410AC2">
      <w:pPr>
        <w:spacing w:line="360" w:lineRule="auto"/>
        <w:ind w:left="720" w:hanging="720"/>
        <w:jc w:val="both"/>
        <w:rPr>
          <w:rFonts w:ascii="Arial" w:hAnsi="Arial" w:cs="Arial"/>
          <w:b/>
          <w:sz w:val="20"/>
          <w:szCs w:val="20"/>
        </w:rPr>
      </w:pPr>
      <w:r w:rsidRPr="003B6948">
        <w:rPr>
          <w:rFonts w:ascii="Arial" w:hAnsi="Arial" w:cs="Arial"/>
          <w:b/>
          <w:sz w:val="20"/>
          <w:szCs w:val="20"/>
        </w:rPr>
        <w:t xml:space="preserve">10. </w:t>
      </w:r>
      <w:r w:rsidRPr="003B6948">
        <w:rPr>
          <w:rFonts w:ascii="Arial" w:hAnsi="Arial" w:cs="Arial"/>
          <w:b/>
          <w:sz w:val="20"/>
          <w:szCs w:val="20"/>
        </w:rPr>
        <w:tab/>
        <w:t>INFORMACJA DLA WYKONAWCÓW POLEGAJĄCYCH NA ZASOBACH INNYCH PODMIOTÓW</w:t>
      </w:r>
    </w:p>
    <w:p w:rsidR="00D65833" w:rsidRPr="003B6948" w:rsidRDefault="00D65833"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10.1.</w:t>
      </w:r>
      <w:r w:rsidRPr="003B6948">
        <w:rPr>
          <w:rFonts w:ascii="Arial" w:hAnsi="Arial" w:cs="Arial"/>
          <w:b w:val="0"/>
          <w:sz w:val="20"/>
          <w:szCs w:val="20"/>
        </w:rPr>
        <w:tab/>
      </w:r>
      <w:r w:rsidR="00540153" w:rsidRPr="003B6948">
        <w:rPr>
          <w:rFonts w:ascii="Arial" w:hAnsi="Arial" w:cs="Arial"/>
          <w:b w:val="0"/>
          <w:sz w:val="20"/>
          <w:szCs w:val="20"/>
        </w:rPr>
        <w:t xml:space="preserve">Wykonawca </w:t>
      </w:r>
      <w:r w:rsidRPr="003B6948">
        <w:rPr>
          <w:rFonts w:ascii="Arial" w:hAnsi="Arial" w:cs="Arial"/>
          <w:b w:val="0"/>
          <w:sz w:val="20"/>
          <w:szCs w:val="20"/>
        </w:rPr>
        <w:t xml:space="preserve">może w celu potwierdzenia spełniania warunków udziału w postępowaniu, w stosownych sytuacjach oraz w odniesieniu do zamówienia, lub jego części, </w:t>
      </w:r>
      <w:r w:rsidR="003261AB" w:rsidRPr="003B6948">
        <w:rPr>
          <w:rFonts w:ascii="Arial" w:hAnsi="Arial" w:cs="Arial"/>
          <w:b w:val="0"/>
          <w:sz w:val="20"/>
          <w:szCs w:val="20"/>
        </w:rPr>
        <w:t xml:space="preserve">polegać na zdolnościach technicznych lub zawodowych lub sytuacji finansowej lub ekonomicznej </w:t>
      </w:r>
      <w:r w:rsidRPr="003B6948">
        <w:rPr>
          <w:rFonts w:ascii="Arial" w:hAnsi="Arial" w:cs="Arial"/>
          <w:b w:val="0"/>
          <w:sz w:val="20"/>
          <w:szCs w:val="20"/>
        </w:rPr>
        <w:t>innych podmiotów</w:t>
      </w:r>
      <w:r w:rsidR="003B3A43" w:rsidRPr="003B6948">
        <w:rPr>
          <w:rFonts w:ascii="Arial" w:hAnsi="Arial" w:cs="Arial"/>
          <w:b w:val="0"/>
          <w:sz w:val="20"/>
          <w:szCs w:val="20"/>
        </w:rPr>
        <w:t xml:space="preserve"> na zasadach określonych w ustawie </w:t>
      </w:r>
      <w:proofErr w:type="spellStart"/>
      <w:r w:rsidR="003B3A43" w:rsidRPr="003B6948">
        <w:rPr>
          <w:rFonts w:ascii="Arial" w:hAnsi="Arial" w:cs="Arial"/>
          <w:b w:val="0"/>
          <w:sz w:val="20"/>
          <w:szCs w:val="20"/>
        </w:rPr>
        <w:t>Pzp</w:t>
      </w:r>
      <w:proofErr w:type="spellEnd"/>
      <w:r w:rsidRPr="003B6948">
        <w:rPr>
          <w:rFonts w:ascii="Arial" w:hAnsi="Arial" w:cs="Arial"/>
          <w:b w:val="0"/>
          <w:sz w:val="20"/>
          <w:szCs w:val="20"/>
        </w:rPr>
        <w:t>.</w:t>
      </w:r>
    </w:p>
    <w:p w:rsidR="00744970" w:rsidRPr="003B6948" w:rsidRDefault="00744970" w:rsidP="00410AC2">
      <w:pPr>
        <w:pStyle w:val="Tekstpodstawowy2"/>
        <w:spacing w:before="0" w:line="360" w:lineRule="auto"/>
        <w:ind w:left="1418" w:hanging="567"/>
        <w:rPr>
          <w:rFonts w:ascii="Arial" w:hAnsi="Arial" w:cs="Arial"/>
          <w:b w:val="0"/>
          <w:iCs/>
          <w:sz w:val="20"/>
          <w:szCs w:val="20"/>
        </w:rPr>
      </w:pPr>
    </w:p>
    <w:p w:rsidR="00A63AF4" w:rsidRPr="003B6948" w:rsidRDefault="00A63AF4" w:rsidP="00410AC2">
      <w:pPr>
        <w:spacing w:line="360" w:lineRule="auto"/>
        <w:ind w:left="720" w:hanging="720"/>
        <w:jc w:val="both"/>
        <w:rPr>
          <w:rFonts w:ascii="Arial" w:hAnsi="Arial" w:cs="Arial"/>
          <w:b/>
          <w:sz w:val="20"/>
          <w:szCs w:val="20"/>
        </w:rPr>
      </w:pPr>
      <w:r w:rsidRPr="003B6948">
        <w:rPr>
          <w:rFonts w:ascii="Arial" w:hAnsi="Arial" w:cs="Arial"/>
          <w:b/>
          <w:sz w:val="20"/>
          <w:szCs w:val="20"/>
        </w:rPr>
        <w:t xml:space="preserve">11. </w:t>
      </w:r>
      <w:r w:rsidRPr="003B6948">
        <w:rPr>
          <w:rFonts w:ascii="Arial" w:hAnsi="Arial" w:cs="Arial"/>
          <w:b/>
          <w:sz w:val="20"/>
          <w:szCs w:val="20"/>
        </w:rPr>
        <w:tab/>
        <w:t>INFORMACJA DLA WYKONAWCÓW WSPÓLNIE UBIEGAJĄCYCH SIĘ O UDZIELENIE ZAMÓWIENIA (SPÓŁKI CYWILNE/ KONSORCJA)</w:t>
      </w:r>
    </w:p>
    <w:p w:rsidR="00A63AF4" w:rsidRPr="003B6948" w:rsidRDefault="00A63AF4"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t>11.1.</w:t>
      </w:r>
      <w:r w:rsidRPr="003B6948">
        <w:rPr>
          <w:rFonts w:ascii="Arial" w:hAnsi="Arial" w:cs="Arial"/>
          <w:b w:val="0"/>
          <w:sz w:val="20"/>
          <w:szCs w:val="20"/>
        </w:rPr>
        <w:tab/>
        <w:t xml:space="preserve">Wykonawcy mogą wspólnie ubiegać się o udzielenie zamówienia. </w:t>
      </w:r>
    </w:p>
    <w:p w:rsidR="00A63AF4" w:rsidRPr="003B6948" w:rsidRDefault="00A63AF4"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11.2.</w:t>
      </w:r>
      <w:r w:rsidRPr="003B6948">
        <w:rPr>
          <w:rFonts w:ascii="Arial" w:hAnsi="Arial" w:cs="Arial"/>
          <w:b w:val="0"/>
          <w:sz w:val="20"/>
          <w:szCs w:val="20"/>
        </w:rPr>
        <w:tab/>
        <w:t xml:space="preserve">W przypadku Wykonawców wspólnie ubiegających się o udzielenie zamówienia, żaden z nich nie może podlegać wykluczeniu, natomiast spełnianie warunków udziału w postępowaniu Wykonawcy wykazują </w:t>
      </w:r>
      <w:r w:rsidR="003B3A43" w:rsidRPr="003B6948">
        <w:rPr>
          <w:rFonts w:ascii="Arial" w:hAnsi="Arial" w:cs="Arial"/>
          <w:b w:val="0"/>
          <w:sz w:val="20"/>
          <w:szCs w:val="20"/>
        </w:rPr>
        <w:t>łącznie</w:t>
      </w:r>
      <w:r w:rsidRPr="003B6948">
        <w:rPr>
          <w:rFonts w:ascii="Arial" w:hAnsi="Arial" w:cs="Arial"/>
          <w:b w:val="0"/>
          <w:sz w:val="20"/>
          <w:szCs w:val="20"/>
        </w:rPr>
        <w:t>.</w:t>
      </w:r>
    </w:p>
    <w:p w:rsidR="00250D6A" w:rsidRPr="003B6948" w:rsidRDefault="00250D6A" w:rsidP="00410AC2">
      <w:pPr>
        <w:pStyle w:val="Tekstpodstawowy2"/>
        <w:spacing w:before="0" w:line="360" w:lineRule="auto"/>
        <w:ind w:left="709"/>
        <w:rPr>
          <w:rFonts w:ascii="Arial" w:hAnsi="Arial" w:cs="Arial"/>
          <w:b w:val="0"/>
          <w:iCs/>
          <w:sz w:val="20"/>
          <w:szCs w:val="20"/>
        </w:rPr>
      </w:pPr>
    </w:p>
    <w:p w:rsidR="00023ADB" w:rsidRPr="003B6948" w:rsidRDefault="00023ADB" w:rsidP="00410AC2">
      <w:pPr>
        <w:spacing w:line="360" w:lineRule="auto"/>
        <w:ind w:left="720" w:hanging="720"/>
        <w:jc w:val="both"/>
        <w:rPr>
          <w:rFonts w:ascii="Arial" w:hAnsi="Arial" w:cs="Arial"/>
          <w:b/>
          <w:sz w:val="20"/>
          <w:szCs w:val="20"/>
        </w:rPr>
      </w:pPr>
      <w:r w:rsidRPr="003B6948">
        <w:rPr>
          <w:rFonts w:ascii="Arial" w:hAnsi="Arial" w:cs="Arial"/>
          <w:b/>
          <w:sz w:val="20"/>
          <w:szCs w:val="20"/>
        </w:rPr>
        <w:t xml:space="preserve">12. </w:t>
      </w:r>
      <w:r w:rsidRPr="003B6948">
        <w:rPr>
          <w:rFonts w:ascii="Arial" w:hAnsi="Arial" w:cs="Arial"/>
          <w:b/>
          <w:sz w:val="20"/>
          <w:szCs w:val="20"/>
        </w:rPr>
        <w:tab/>
        <w:t>SPOSÓB KOMUNIKACJI ORAZ WYMAGANIA FORMALNE DOTYCZĄCE SKŁADANYCH OŚWIADCZEŃ I DOKUMENTÓW</w:t>
      </w:r>
    </w:p>
    <w:p w:rsidR="009C7427" w:rsidRPr="003B6948" w:rsidRDefault="00023ADB"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t>12.1.</w:t>
      </w:r>
      <w:r w:rsidRPr="003B6948">
        <w:rPr>
          <w:rFonts w:ascii="Arial" w:hAnsi="Arial" w:cs="Arial"/>
          <w:b w:val="0"/>
          <w:sz w:val="20"/>
          <w:szCs w:val="20"/>
        </w:rPr>
        <w:tab/>
      </w:r>
      <w:r w:rsidR="009C7427" w:rsidRPr="003B6948">
        <w:rPr>
          <w:rFonts w:ascii="Arial" w:hAnsi="Arial" w:cs="Arial"/>
          <w:b w:val="0"/>
          <w:iCs/>
          <w:sz w:val="20"/>
          <w:szCs w:val="20"/>
        </w:rPr>
        <w:t>Zamawiający wyznacza</w:t>
      </w:r>
      <w:r w:rsidR="003B3A43" w:rsidRPr="003B6948">
        <w:rPr>
          <w:rFonts w:ascii="Arial" w:hAnsi="Arial" w:cs="Arial"/>
          <w:b w:val="0"/>
          <w:iCs/>
          <w:sz w:val="20"/>
          <w:szCs w:val="20"/>
        </w:rPr>
        <w:t xml:space="preserve"> p. </w:t>
      </w:r>
      <w:r w:rsidR="00F148EC" w:rsidRPr="003B6948">
        <w:rPr>
          <w:rFonts w:ascii="Arial" w:hAnsi="Arial" w:cs="Arial"/>
          <w:b w:val="0"/>
          <w:iCs/>
          <w:sz w:val="20"/>
          <w:szCs w:val="20"/>
        </w:rPr>
        <w:t>Agnieszk</w:t>
      </w:r>
      <w:r w:rsidR="00DF69F1" w:rsidRPr="003B6948">
        <w:rPr>
          <w:rFonts w:ascii="Arial" w:hAnsi="Arial" w:cs="Arial"/>
          <w:b w:val="0"/>
          <w:iCs/>
          <w:sz w:val="20"/>
          <w:szCs w:val="20"/>
        </w:rPr>
        <w:t>ę</w:t>
      </w:r>
      <w:r w:rsidR="00F148EC" w:rsidRPr="003B6948">
        <w:rPr>
          <w:rFonts w:ascii="Arial" w:hAnsi="Arial" w:cs="Arial"/>
          <w:b w:val="0"/>
          <w:iCs/>
          <w:sz w:val="20"/>
          <w:szCs w:val="20"/>
        </w:rPr>
        <w:t xml:space="preserve"> Kiersz</w:t>
      </w:r>
      <w:r w:rsidR="00DF69F1" w:rsidRPr="003B6948">
        <w:rPr>
          <w:rFonts w:ascii="Arial" w:hAnsi="Arial" w:cs="Arial"/>
          <w:b w:val="0"/>
          <w:iCs/>
          <w:sz w:val="20"/>
          <w:szCs w:val="20"/>
        </w:rPr>
        <w:t xml:space="preserve"> i</w:t>
      </w:r>
      <w:r w:rsidR="00F148EC" w:rsidRPr="003B6948">
        <w:rPr>
          <w:rFonts w:ascii="Arial" w:hAnsi="Arial" w:cs="Arial"/>
          <w:b w:val="0"/>
          <w:iCs/>
          <w:sz w:val="20"/>
          <w:szCs w:val="20"/>
        </w:rPr>
        <w:t xml:space="preserve"> Magdalen</w:t>
      </w:r>
      <w:r w:rsidR="00DF69F1" w:rsidRPr="003B6948">
        <w:rPr>
          <w:rFonts w:ascii="Arial" w:hAnsi="Arial" w:cs="Arial"/>
          <w:b w:val="0"/>
          <w:iCs/>
          <w:sz w:val="20"/>
          <w:szCs w:val="20"/>
        </w:rPr>
        <w:t>ę</w:t>
      </w:r>
      <w:r w:rsidR="00F148EC" w:rsidRPr="003B6948">
        <w:rPr>
          <w:rFonts w:ascii="Arial" w:hAnsi="Arial" w:cs="Arial"/>
          <w:b w:val="0"/>
          <w:iCs/>
          <w:sz w:val="20"/>
          <w:szCs w:val="20"/>
        </w:rPr>
        <w:t xml:space="preserve"> Sosińsk</w:t>
      </w:r>
      <w:r w:rsidR="00DF69F1" w:rsidRPr="003B6948">
        <w:rPr>
          <w:rFonts w:ascii="Arial" w:hAnsi="Arial" w:cs="Arial"/>
          <w:b w:val="0"/>
          <w:iCs/>
          <w:sz w:val="20"/>
          <w:szCs w:val="20"/>
        </w:rPr>
        <w:t>ą</w:t>
      </w:r>
      <w:r w:rsidR="00F148EC" w:rsidRPr="003B6948">
        <w:rPr>
          <w:rFonts w:ascii="Arial" w:hAnsi="Arial" w:cs="Arial"/>
          <w:b w:val="0"/>
          <w:iCs/>
          <w:sz w:val="20"/>
          <w:szCs w:val="20"/>
        </w:rPr>
        <w:t xml:space="preserve"> </w:t>
      </w:r>
      <w:r w:rsidR="009C7427" w:rsidRPr="003B6948">
        <w:rPr>
          <w:rFonts w:ascii="Arial" w:hAnsi="Arial" w:cs="Arial"/>
          <w:b w:val="0"/>
          <w:iCs/>
          <w:sz w:val="20"/>
          <w:szCs w:val="20"/>
        </w:rPr>
        <w:t xml:space="preserve"> do kontaktowania się z Wykonawcami</w:t>
      </w:r>
      <w:r w:rsidR="00391101" w:rsidRPr="003B6948">
        <w:rPr>
          <w:rFonts w:ascii="Arial" w:hAnsi="Arial" w:cs="Arial"/>
          <w:b w:val="0"/>
          <w:iCs/>
          <w:sz w:val="20"/>
          <w:szCs w:val="20"/>
        </w:rPr>
        <w:t>.</w:t>
      </w:r>
    </w:p>
    <w:p w:rsidR="00E65AFE" w:rsidRPr="003B6948" w:rsidRDefault="009C7427" w:rsidP="00410AC2">
      <w:pPr>
        <w:pStyle w:val="Tekstpodstawowy2"/>
        <w:spacing w:line="360" w:lineRule="auto"/>
        <w:ind w:left="709" w:hanging="709"/>
        <w:rPr>
          <w:rFonts w:ascii="Arial" w:hAnsi="Arial" w:cs="Arial"/>
          <w:iCs/>
          <w:sz w:val="20"/>
          <w:szCs w:val="20"/>
        </w:rPr>
      </w:pPr>
      <w:r w:rsidRPr="003B6948">
        <w:rPr>
          <w:rFonts w:ascii="Arial" w:hAnsi="Arial" w:cs="Arial"/>
          <w:b w:val="0"/>
          <w:sz w:val="20"/>
          <w:szCs w:val="20"/>
        </w:rPr>
        <w:t>12.2.</w:t>
      </w:r>
      <w:r w:rsidRPr="003B6948">
        <w:rPr>
          <w:rFonts w:ascii="Arial" w:hAnsi="Arial" w:cs="Arial"/>
          <w:b w:val="0"/>
          <w:sz w:val="20"/>
          <w:szCs w:val="20"/>
        </w:rPr>
        <w:tab/>
      </w:r>
      <w:r w:rsidR="00E65AFE" w:rsidRPr="003B6948">
        <w:rPr>
          <w:rFonts w:ascii="Arial" w:hAnsi="Arial" w:cs="Arial"/>
          <w:b w:val="0"/>
          <w:sz w:val="20"/>
          <w:szCs w:val="20"/>
        </w:rPr>
        <w:t xml:space="preserve">Postępowanie prowadzone jest w języku polskim przy użyciu środków komunikacji elektronicznej </w:t>
      </w:r>
      <w:r w:rsidR="00E65AFE" w:rsidRPr="003B6948">
        <w:rPr>
          <w:rFonts w:ascii="Arial" w:hAnsi="Arial" w:cs="Arial"/>
          <w:sz w:val="20"/>
          <w:szCs w:val="20"/>
        </w:rPr>
        <w:t>za pośrednictwem</w:t>
      </w:r>
      <w:r w:rsidR="00E65AFE" w:rsidRPr="003B6948">
        <w:rPr>
          <w:rFonts w:ascii="Arial" w:hAnsi="Arial" w:cs="Arial"/>
          <w:b w:val="0"/>
          <w:sz w:val="20"/>
          <w:szCs w:val="20"/>
        </w:rPr>
        <w:t xml:space="preserve"> </w:t>
      </w:r>
      <w:proofErr w:type="spellStart"/>
      <w:r w:rsidR="003B3A43" w:rsidRPr="003B6948">
        <w:rPr>
          <w:rFonts w:ascii="Arial" w:hAnsi="Arial" w:cs="Arial"/>
          <w:sz w:val="20"/>
          <w:szCs w:val="20"/>
        </w:rPr>
        <w:t>MiniPortalu</w:t>
      </w:r>
      <w:proofErr w:type="spellEnd"/>
      <w:r w:rsidR="00E65AFE" w:rsidRPr="003B6948">
        <w:rPr>
          <w:rFonts w:ascii="Arial" w:hAnsi="Arial" w:cs="Arial"/>
          <w:iCs/>
          <w:sz w:val="20"/>
          <w:szCs w:val="20"/>
        </w:rPr>
        <w:t xml:space="preserve"> pod adresem: </w:t>
      </w:r>
      <w:r w:rsidR="003B3A43" w:rsidRPr="003B6948">
        <w:rPr>
          <w:rFonts w:ascii="Arial" w:hAnsi="Arial" w:cs="Arial"/>
          <w:iCs/>
          <w:sz w:val="20"/>
          <w:szCs w:val="20"/>
        </w:rPr>
        <w:t>https://miniportal.uzp.gov.pl/</w:t>
      </w:r>
    </w:p>
    <w:p w:rsidR="00E65AFE" w:rsidRPr="003B6948" w:rsidRDefault="00E65AFE"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ab/>
        <w:t xml:space="preserve">Korzystanie z </w:t>
      </w:r>
      <w:proofErr w:type="spellStart"/>
      <w:r w:rsidR="00D22B1A" w:rsidRPr="003B6948">
        <w:rPr>
          <w:rFonts w:ascii="Arial" w:hAnsi="Arial" w:cs="Arial"/>
          <w:bCs/>
          <w:sz w:val="20"/>
          <w:szCs w:val="20"/>
        </w:rPr>
        <w:t>MiniPortalu</w:t>
      </w:r>
      <w:proofErr w:type="spellEnd"/>
      <w:r w:rsidRPr="003B6948">
        <w:rPr>
          <w:rFonts w:ascii="Arial" w:hAnsi="Arial" w:cs="Arial"/>
          <w:bCs/>
          <w:sz w:val="20"/>
          <w:szCs w:val="20"/>
        </w:rPr>
        <w:t xml:space="preserve"> przez Wykonawcę jest bezpłatne.</w:t>
      </w:r>
    </w:p>
    <w:p w:rsidR="00606F34" w:rsidRPr="003B6948" w:rsidRDefault="003B3A43" w:rsidP="00410AC2">
      <w:pPr>
        <w:pStyle w:val="Tekstpodstawowy2"/>
        <w:spacing w:line="360" w:lineRule="auto"/>
        <w:ind w:left="709" w:hanging="709"/>
        <w:rPr>
          <w:rFonts w:ascii="Arial" w:hAnsi="Arial" w:cs="Arial"/>
          <w:b w:val="0"/>
          <w:iCs/>
          <w:sz w:val="20"/>
          <w:szCs w:val="20"/>
        </w:rPr>
      </w:pPr>
      <w:r w:rsidRPr="003B6948">
        <w:rPr>
          <w:rFonts w:ascii="Arial" w:hAnsi="Arial" w:cs="Arial"/>
          <w:b w:val="0"/>
          <w:iCs/>
          <w:sz w:val="20"/>
          <w:szCs w:val="20"/>
        </w:rPr>
        <w:t>12.3</w:t>
      </w:r>
      <w:r w:rsidR="00606F34" w:rsidRPr="003B6948">
        <w:rPr>
          <w:rFonts w:ascii="Arial" w:hAnsi="Arial" w:cs="Arial"/>
          <w:b w:val="0"/>
          <w:iCs/>
          <w:sz w:val="20"/>
          <w:szCs w:val="20"/>
        </w:rPr>
        <w:t>.</w:t>
      </w:r>
      <w:r w:rsidR="00606F34" w:rsidRPr="003B6948">
        <w:rPr>
          <w:rFonts w:ascii="Arial" w:hAnsi="Arial" w:cs="Arial"/>
          <w:b w:val="0"/>
          <w:iCs/>
          <w:sz w:val="20"/>
          <w:szCs w:val="20"/>
        </w:rPr>
        <w:tab/>
      </w:r>
      <w:r w:rsidR="00606F34" w:rsidRPr="003B6948">
        <w:rPr>
          <w:rFonts w:ascii="Arial" w:hAnsi="Arial" w:cs="Arial"/>
          <w:iCs/>
          <w:sz w:val="20"/>
          <w:szCs w:val="20"/>
        </w:rPr>
        <w:t>Ofertę i JEDZ</w:t>
      </w:r>
      <w:r w:rsidR="00606F34" w:rsidRPr="003B6948">
        <w:rPr>
          <w:rFonts w:ascii="Arial" w:hAnsi="Arial" w:cs="Arial"/>
          <w:b w:val="0"/>
          <w:iCs/>
          <w:sz w:val="20"/>
          <w:szCs w:val="20"/>
        </w:rPr>
        <w:t xml:space="preserve"> sporządza się pod rygorem nieważności w postaci elektronicznej i opatruj</w:t>
      </w:r>
      <w:r w:rsidR="00DF69F1" w:rsidRPr="003B6948">
        <w:rPr>
          <w:rFonts w:ascii="Arial" w:hAnsi="Arial" w:cs="Arial"/>
          <w:b w:val="0"/>
          <w:iCs/>
          <w:sz w:val="20"/>
          <w:szCs w:val="20"/>
        </w:rPr>
        <w:t>e</w:t>
      </w:r>
      <w:r w:rsidR="00606F34" w:rsidRPr="003B6948">
        <w:rPr>
          <w:rFonts w:ascii="Arial" w:hAnsi="Arial" w:cs="Arial"/>
          <w:b w:val="0"/>
          <w:iCs/>
          <w:sz w:val="20"/>
          <w:szCs w:val="20"/>
        </w:rPr>
        <w:t xml:space="preserve"> się </w:t>
      </w:r>
      <w:r w:rsidR="00606F34" w:rsidRPr="003B6948">
        <w:rPr>
          <w:rFonts w:ascii="Arial" w:hAnsi="Arial" w:cs="Arial"/>
          <w:iCs/>
          <w:sz w:val="20"/>
          <w:szCs w:val="20"/>
        </w:rPr>
        <w:t>kwalifikowanym podpisem elektronicznym</w:t>
      </w:r>
      <w:r w:rsidR="00606F34" w:rsidRPr="003B6948">
        <w:rPr>
          <w:rFonts w:ascii="Arial" w:hAnsi="Arial" w:cs="Arial"/>
          <w:b w:val="0"/>
          <w:iCs/>
          <w:sz w:val="20"/>
          <w:szCs w:val="20"/>
        </w:rPr>
        <w:t>.</w:t>
      </w:r>
    </w:p>
    <w:p w:rsidR="00BE5C4A" w:rsidRPr="003B6948" w:rsidRDefault="003B3A43" w:rsidP="00410AC2">
      <w:pPr>
        <w:pStyle w:val="Tekstpodstawowy2"/>
        <w:spacing w:line="360" w:lineRule="auto"/>
        <w:ind w:left="709" w:hanging="709"/>
        <w:rPr>
          <w:rFonts w:ascii="Arial" w:hAnsi="Arial" w:cs="Arial"/>
          <w:b w:val="0"/>
          <w:iCs/>
          <w:sz w:val="20"/>
          <w:szCs w:val="20"/>
        </w:rPr>
      </w:pPr>
      <w:r w:rsidRPr="003B6948">
        <w:rPr>
          <w:rFonts w:ascii="Arial" w:hAnsi="Arial" w:cs="Arial"/>
          <w:b w:val="0"/>
          <w:iCs/>
          <w:sz w:val="20"/>
          <w:szCs w:val="20"/>
        </w:rPr>
        <w:t>12.4</w:t>
      </w:r>
      <w:r w:rsidR="00BE5C4A" w:rsidRPr="003B6948">
        <w:rPr>
          <w:rFonts w:ascii="Arial" w:hAnsi="Arial" w:cs="Arial"/>
          <w:b w:val="0"/>
          <w:iCs/>
          <w:sz w:val="20"/>
          <w:szCs w:val="20"/>
        </w:rPr>
        <w:t xml:space="preserve">. </w:t>
      </w:r>
      <w:r w:rsidR="00BE5C4A" w:rsidRPr="003B6948">
        <w:rPr>
          <w:rFonts w:ascii="Arial" w:hAnsi="Arial" w:cs="Arial"/>
          <w:b w:val="0"/>
          <w:iCs/>
          <w:sz w:val="20"/>
          <w:szCs w:val="20"/>
        </w:rPr>
        <w:tab/>
      </w:r>
      <w:r w:rsidR="00BE5C4A" w:rsidRPr="003B6948">
        <w:rPr>
          <w:rFonts w:ascii="Arial" w:hAnsi="Arial" w:cs="Arial"/>
          <w:iCs/>
          <w:sz w:val="20"/>
          <w:szCs w:val="20"/>
        </w:rPr>
        <w:t>Dokumenty lub oświadczenia</w:t>
      </w:r>
      <w:r w:rsidR="00BE5C4A" w:rsidRPr="003B6948">
        <w:rPr>
          <w:rFonts w:ascii="Arial" w:hAnsi="Arial" w:cs="Arial"/>
          <w:b w:val="0"/>
          <w:iCs/>
          <w:sz w:val="20"/>
          <w:szCs w:val="20"/>
        </w:rPr>
        <w:t xml:space="preserve">, o których mowa w Rozporządzeniu Ministra Rozwoju z dnia 26 lipca 2016 r. w sprawie rodzajów dokumentów, jakich może żądać zamawiający od Wykonawcy w postępowaniu o udzielenie zamówienia (Dz. U. poz. 1126 ze zm.), zwanym dalej „rozporządzeniem”, dotyczące Wykonawcy i innych podmiotów, na zdolnościach lub sytuacji których polega Wykonawca na zasadach określonych w art. 22a ustawy </w:t>
      </w:r>
      <w:proofErr w:type="spellStart"/>
      <w:r w:rsidR="00BE5C4A" w:rsidRPr="003B6948">
        <w:rPr>
          <w:rFonts w:ascii="Arial" w:hAnsi="Arial" w:cs="Arial"/>
          <w:b w:val="0"/>
          <w:iCs/>
          <w:sz w:val="20"/>
          <w:szCs w:val="20"/>
        </w:rPr>
        <w:t>Pzp</w:t>
      </w:r>
      <w:proofErr w:type="spellEnd"/>
      <w:r w:rsidR="00BE5C4A" w:rsidRPr="003B6948">
        <w:rPr>
          <w:rFonts w:ascii="Arial" w:hAnsi="Arial" w:cs="Arial"/>
          <w:b w:val="0"/>
          <w:iCs/>
          <w:sz w:val="20"/>
          <w:szCs w:val="20"/>
        </w:rPr>
        <w:t xml:space="preserve"> oraz dotyczące podwykonawców, składane są </w:t>
      </w:r>
      <w:r w:rsidR="00BE5C4A" w:rsidRPr="003B6948">
        <w:rPr>
          <w:rFonts w:ascii="Arial" w:hAnsi="Arial" w:cs="Arial"/>
          <w:iCs/>
          <w:sz w:val="20"/>
          <w:szCs w:val="20"/>
        </w:rPr>
        <w:t>w oryginale w postaci dokumentu elektronicznego lub w elektronicznej kopii dokumentu lub oświadczenia poświadczonej za zgodność z oryginałem</w:t>
      </w:r>
      <w:r w:rsidR="00BE5C4A" w:rsidRPr="003B6948">
        <w:rPr>
          <w:rFonts w:ascii="Arial" w:hAnsi="Arial" w:cs="Arial"/>
          <w:b w:val="0"/>
          <w:iCs/>
          <w:sz w:val="20"/>
          <w:szCs w:val="20"/>
        </w:rPr>
        <w:t>.</w:t>
      </w:r>
    </w:p>
    <w:p w:rsidR="00BE5C4A" w:rsidRPr="003B6948" w:rsidRDefault="00BE5C4A" w:rsidP="00410AC2">
      <w:pPr>
        <w:pStyle w:val="Tekstpodstawowy2"/>
        <w:spacing w:line="360" w:lineRule="auto"/>
        <w:ind w:left="709"/>
        <w:rPr>
          <w:rFonts w:ascii="Arial" w:hAnsi="Arial" w:cs="Arial"/>
          <w:b w:val="0"/>
          <w:iCs/>
          <w:sz w:val="20"/>
          <w:szCs w:val="20"/>
        </w:rPr>
      </w:pPr>
      <w:r w:rsidRPr="003B6948">
        <w:rPr>
          <w:rFonts w:ascii="Arial" w:hAnsi="Arial" w:cs="Arial"/>
          <w:b w:val="0"/>
          <w:iCs/>
          <w:sz w:val="20"/>
          <w:szCs w:val="20"/>
        </w:rPr>
        <w:lastRenderedPageBreak/>
        <w:t xml:space="preserve">Poświadczenie za zgodność z oryginałem elektronicznej kopii dokumentu lub oświadczenia, następuje przy użyciu kwalifikowanego podpisu elektronicznego. </w:t>
      </w:r>
    </w:p>
    <w:p w:rsidR="00705467" w:rsidRPr="003B6948" w:rsidRDefault="00BE5C4A"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t>12.</w:t>
      </w:r>
      <w:r w:rsidR="003B3A43" w:rsidRPr="003B6948">
        <w:rPr>
          <w:rFonts w:ascii="Arial" w:hAnsi="Arial" w:cs="Arial"/>
          <w:b w:val="0"/>
          <w:sz w:val="20"/>
          <w:szCs w:val="20"/>
        </w:rPr>
        <w:t>5</w:t>
      </w:r>
      <w:r w:rsidRPr="003B6948">
        <w:rPr>
          <w:rFonts w:ascii="Arial" w:hAnsi="Arial" w:cs="Arial"/>
          <w:b w:val="0"/>
          <w:sz w:val="20"/>
          <w:szCs w:val="20"/>
        </w:rPr>
        <w:t>.</w:t>
      </w:r>
      <w:r w:rsidRPr="003B6948">
        <w:rPr>
          <w:rFonts w:ascii="Arial" w:hAnsi="Arial" w:cs="Arial"/>
          <w:b w:val="0"/>
          <w:sz w:val="20"/>
          <w:szCs w:val="20"/>
        </w:rPr>
        <w:tab/>
      </w:r>
      <w:r w:rsidRPr="003B6948">
        <w:rPr>
          <w:rFonts w:ascii="Arial" w:hAnsi="Arial" w:cs="Arial"/>
          <w:b w:val="0"/>
          <w:iCs/>
          <w:sz w:val="20"/>
          <w:szCs w:val="20"/>
        </w:rPr>
        <w:t>Dokumenty lub oświadczenia sporządzone w języku obcym są składane wraz z tłumaczeniem na język polski.</w:t>
      </w:r>
    </w:p>
    <w:p w:rsidR="00BD3026" w:rsidRPr="003B6948" w:rsidRDefault="00D66337"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12.</w:t>
      </w:r>
      <w:r w:rsidR="00793E4E" w:rsidRPr="003B6948">
        <w:rPr>
          <w:rFonts w:ascii="Arial" w:hAnsi="Arial" w:cs="Arial"/>
          <w:bCs/>
          <w:sz w:val="20"/>
          <w:szCs w:val="20"/>
        </w:rPr>
        <w:t>6</w:t>
      </w:r>
      <w:r w:rsidRPr="003B6948">
        <w:rPr>
          <w:rFonts w:ascii="Arial" w:hAnsi="Arial" w:cs="Arial"/>
          <w:bCs/>
          <w:sz w:val="20"/>
          <w:szCs w:val="20"/>
        </w:rPr>
        <w:t>.</w:t>
      </w:r>
      <w:r w:rsidRPr="003B6948">
        <w:rPr>
          <w:rFonts w:ascii="Arial" w:hAnsi="Arial" w:cs="Arial"/>
          <w:bCs/>
          <w:sz w:val="20"/>
          <w:szCs w:val="20"/>
        </w:rPr>
        <w:tab/>
      </w:r>
      <w:r w:rsidR="00BD3026" w:rsidRPr="003B6948">
        <w:rPr>
          <w:rFonts w:ascii="Arial" w:hAnsi="Arial" w:cs="Arial"/>
          <w:bCs/>
          <w:sz w:val="20"/>
          <w:szCs w:val="20"/>
        </w:rPr>
        <w:t xml:space="preserve">Wykonawca zamierzający wziąć udział w postępowaniu o udzielenie zamówienia publicznego, musi posiadać konto na </w:t>
      </w:r>
      <w:proofErr w:type="spellStart"/>
      <w:r w:rsidR="00BD3026" w:rsidRPr="003B6948">
        <w:rPr>
          <w:rFonts w:ascii="Arial" w:hAnsi="Arial" w:cs="Arial"/>
          <w:bCs/>
          <w:sz w:val="20"/>
          <w:szCs w:val="20"/>
        </w:rPr>
        <w:t>ePUAP</w:t>
      </w:r>
      <w:proofErr w:type="spellEnd"/>
      <w:r w:rsidR="00BD3026" w:rsidRPr="003B6948">
        <w:rPr>
          <w:rFonts w:ascii="Arial" w:hAnsi="Arial" w:cs="Arial"/>
          <w:bCs/>
          <w:sz w:val="20"/>
          <w:szCs w:val="20"/>
        </w:rPr>
        <w:t xml:space="preserve">. Wykonawca posiadający konto na </w:t>
      </w:r>
      <w:proofErr w:type="spellStart"/>
      <w:r w:rsidR="00BD3026" w:rsidRPr="003B6948">
        <w:rPr>
          <w:rFonts w:ascii="Arial" w:hAnsi="Arial" w:cs="Arial"/>
          <w:bCs/>
          <w:sz w:val="20"/>
          <w:szCs w:val="20"/>
        </w:rPr>
        <w:t>ePUAP</w:t>
      </w:r>
      <w:proofErr w:type="spellEnd"/>
      <w:r w:rsidR="00BD3026" w:rsidRPr="003B6948">
        <w:rPr>
          <w:rFonts w:ascii="Arial" w:hAnsi="Arial" w:cs="Arial"/>
          <w:bCs/>
          <w:sz w:val="20"/>
          <w:szCs w:val="20"/>
        </w:rPr>
        <w:t xml:space="preserve"> ma dostęp do formularzy: złożenia, zmiany, wycofania oferty lub wniosku oraz do formularza do komunikacji.</w:t>
      </w:r>
    </w:p>
    <w:p w:rsidR="00BD3026" w:rsidRPr="003B6948" w:rsidRDefault="00BD3026"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12.7.</w:t>
      </w:r>
      <w:r w:rsidRPr="003B6948">
        <w:rPr>
          <w:rFonts w:ascii="Arial" w:hAnsi="Arial" w:cs="Arial"/>
          <w:bCs/>
          <w:sz w:val="20"/>
          <w:szCs w:val="20"/>
        </w:rPr>
        <w:tab/>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3B6948">
        <w:rPr>
          <w:rFonts w:ascii="Arial" w:hAnsi="Arial" w:cs="Arial"/>
          <w:bCs/>
          <w:sz w:val="20"/>
          <w:szCs w:val="20"/>
        </w:rPr>
        <w:t>miniPortalu</w:t>
      </w:r>
      <w:proofErr w:type="spellEnd"/>
      <w:r w:rsidRPr="003B6948">
        <w:rPr>
          <w:rFonts w:ascii="Arial" w:hAnsi="Arial" w:cs="Arial"/>
          <w:bCs/>
          <w:sz w:val="20"/>
          <w:szCs w:val="20"/>
        </w:rPr>
        <w:t xml:space="preserve"> oraz Regulaminie </w:t>
      </w:r>
      <w:proofErr w:type="spellStart"/>
      <w:r w:rsidRPr="003B6948">
        <w:rPr>
          <w:rFonts w:ascii="Arial" w:hAnsi="Arial" w:cs="Arial"/>
          <w:bCs/>
          <w:sz w:val="20"/>
          <w:szCs w:val="20"/>
        </w:rPr>
        <w:t>ePUAP</w:t>
      </w:r>
      <w:proofErr w:type="spellEnd"/>
      <w:r w:rsidRPr="003B6948">
        <w:rPr>
          <w:rFonts w:ascii="Arial" w:hAnsi="Arial" w:cs="Arial"/>
          <w:bCs/>
          <w:sz w:val="20"/>
          <w:szCs w:val="20"/>
        </w:rPr>
        <w:t>.</w:t>
      </w:r>
    </w:p>
    <w:p w:rsidR="00BD3026" w:rsidRPr="003B6948" w:rsidRDefault="00BD3026"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12.8.</w:t>
      </w:r>
      <w:r w:rsidRPr="003B6948">
        <w:rPr>
          <w:rFonts w:ascii="Arial" w:hAnsi="Arial" w:cs="Arial"/>
          <w:bCs/>
          <w:sz w:val="20"/>
          <w:szCs w:val="20"/>
        </w:rPr>
        <w:tab/>
        <w:t>Zamawiający dopuszcza przesyłanie danych w formatach dopuszczonych odpowiednimi przepisami prawa, tj. m.in.: .</w:t>
      </w:r>
      <w:proofErr w:type="spellStart"/>
      <w:r w:rsidRPr="003B6948">
        <w:rPr>
          <w:rFonts w:ascii="Arial" w:hAnsi="Arial" w:cs="Arial"/>
          <w:bCs/>
          <w:sz w:val="20"/>
          <w:szCs w:val="20"/>
        </w:rPr>
        <w:t>doc</w:t>
      </w:r>
      <w:proofErr w:type="spellEnd"/>
      <w:r w:rsidRPr="003B6948">
        <w:rPr>
          <w:rFonts w:ascii="Arial" w:hAnsi="Arial" w:cs="Arial"/>
          <w:bCs/>
          <w:sz w:val="20"/>
          <w:szCs w:val="20"/>
        </w:rPr>
        <w:t>, .</w:t>
      </w:r>
      <w:proofErr w:type="spellStart"/>
      <w:r w:rsidRPr="003B6948">
        <w:rPr>
          <w:rFonts w:ascii="Arial" w:hAnsi="Arial" w:cs="Arial"/>
          <w:bCs/>
          <w:sz w:val="20"/>
          <w:szCs w:val="20"/>
        </w:rPr>
        <w:t>docx</w:t>
      </w:r>
      <w:proofErr w:type="spellEnd"/>
      <w:r w:rsidRPr="003B6948">
        <w:rPr>
          <w:rFonts w:ascii="Arial" w:hAnsi="Arial" w:cs="Arial"/>
          <w:bCs/>
          <w:sz w:val="20"/>
          <w:szCs w:val="20"/>
        </w:rPr>
        <w:t>, .txt, .xls, .</w:t>
      </w:r>
      <w:proofErr w:type="spellStart"/>
      <w:r w:rsidRPr="003B6948">
        <w:rPr>
          <w:rFonts w:ascii="Arial" w:hAnsi="Arial" w:cs="Arial"/>
          <w:bCs/>
          <w:sz w:val="20"/>
          <w:szCs w:val="20"/>
        </w:rPr>
        <w:t>xlsx</w:t>
      </w:r>
      <w:proofErr w:type="spellEnd"/>
      <w:r w:rsidRPr="003B6948">
        <w:rPr>
          <w:rFonts w:ascii="Arial" w:hAnsi="Arial" w:cs="Arial"/>
          <w:bCs/>
          <w:sz w:val="20"/>
          <w:szCs w:val="20"/>
        </w:rPr>
        <w:t>, .</w:t>
      </w:r>
      <w:proofErr w:type="spellStart"/>
      <w:r w:rsidRPr="003B6948">
        <w:rPr>
          <w:rFonts w:ascii="Arial" w:hAnsi="Arial" w:cs="Arial"/>
          <w:bCs/>
          <w:sz w:val="20"/>
          <w:szCs w:val="20"/>
        </w:rPr>
        <w:t>ppt</w:t>
      </w:r>
      <w:proofErr w:type="spellEnd"/>
      <w:r w:rsidRPr="003B6948">
        <w:rPr>
          <w:rFonts w:ascii="Arial" w:hAnsi="Arial" w:cs="Arial"/>
          <w:bCs/>
          <w:sz w:val="20"/>
          <w:szCs w:val="20"/>
        </w:rPr>
        <w:t>, .</w:t>
      </w:r>
      <w:proofErr w:type="spellStart"/>
      <w:r w:rsidRPr="003B6948">
        <w:rPr>
          <w:rFonts w:ascii="Arial" w:hAnsi="Arial" w:cs="Arial"/>
          <w:bCs/>
          <w:sz w:val="20"/>
          <w:szCs w:val="20"/>
        </w:rPr>
        <w:t>csv</w:t>
      </w:r>
      <w:proofErr w:type="spellEnd"/>
      <w:r w:rsidRPr="003B6948">
        <w:rPr>
          <w:rFonts w:ascii="Arial" w:hAnsi="Arial" w:cs="Arial"/>
          <w:bCs/>
          <w:sz w:val="20"/>
          <w:szCs w:val="20"/>
        </w:rPr>
        <w:t>, .pdf, .jpg, .git, .</w:t>
      </w:r>
      <w:proofErr w:type="spellStart"/>
      <w:r w:rsidRPr="003B6948">
        <w:rPr>
          <w:rFonts w:ascii="Arial" w:hAnsi="Arial" w:cs="Arial"/>
          <w:bCs/>
          <w:sz w:val="20"/>
          <w:szCs w:val="20"/>
        </w:rPr>
        <w:t>png</w:t>
      </w:r>
      <w:proofErr w:type="spellEnd"/>
      <w:r w:rsidRPr="003B6948">
        <w:rPr>
          <w:rFonts w:ascii="Arial" w:hAnsi="Arial" w:cs="Arial"/>
          <w:bCs/>
          <w:sz w:val="20"/>
          <w:szCs w:val="20"/>
        </w:rPr>
        <w:t>, .</w:t>
      </w:r>
      <w:proofErr w:type="spellStart"/>
      <w:r w:rsidRPr="003B6948">
        <w:rPr>
          <w:rFonts w:ascii="Arial" w:hAnsi="Arial" w:cs="Arial"/>
          <w:bCs/>
          <w:sz w:val="20"/>
          <w:szCs w:val="20"/>
        </w:rPr>
        <w:t>tif</w:t>
      </w:r>
      <w:proofErr w:type="spellEnd"/>
      <w:r w:rsidRPr="003B6948">
        <w:rPr>
          <w:rFonts w:ascii="Arial" w:hAnsi="Arial" w:cs="Arial"/>
          <w:bCs/>
          <w:sz w:val="20"/>
          <w:szCs w:val="20"/>
        </w:rPr>
        <w:t>, .</w:t>
      </w:r>
      <w:proofErr w:type="spellStart"/>
      <w:r w:rsidRPr="003B6948">
        <w:rPr>
          <w:rFonts w:ascii="Arial" w:hAnsi="Arial" w:cs="Arial"/>
          <w:bCs/>
          <w:sz w:val="20"/>
          <w:szCs w:val="20"/>
        </w:rPr>
        <w:t>dwg</w:t>
      </w:r>
      <w:proofErr w:type="spellEnd"/>
      <w:r w:rsidRPr="003B6948">
        <w:rPr>
          <w:rFonts w:ascii="Arial" w:hAnsi="Arial" w:cs="Arial"/>
          <w:bCs/>
          <w:sz w:val="20"/>
          <w:szCs w:val="20"/>
        </w:rPr>
        <w:t>, .</w:t>
      </w:r>
      <w:proofErr w:type="spellStart"/>
      <w:r w:rsidRPr="003B6948">
        <w:rPr>
          <w:rFonts w:ascii="Arial" w:hAnsi="Arial" w:cs="Arial"/>
          <w:bCs/>
          <w:sz w:val="20"/>
          <w:szCs w:val="20"/>
        </w:rPr>
        <w:t>ath</w:t>
      </w:r>
      <w:proofErr w:type="spellEnd"/>
      <w:r w:rsidRPr="003B6948">
        <w:rPr>
          <w:rFonts w:ascii="Arial" w:hAnsi="Arial" w:cs="Arial"/>
          <w:bCs/>
          <w:sz w:val="20"/>
          <w:szCs w:val="20"/>
        </w:rPr>
        <w:t>, .</w:t>
      </w:r>
      <w:proofErr w:type="spellStart"/>
      <w:r w:rsidRPr="003B6948">
        <w:rPr>
          <w:rFonts w:ascii="Arial" w:hAnsi="Arial" w:cs="Arial"/>
          <w:bCs/>
          <w:sz w:val="20"/>
          <w:szCs w:val="20"/>
        </w:rPr>
        <w:t>kst</w:t>
      </w:r>
      <w:proofErr w:type="spellEnd"/>
      <w:r w:rsidRPr="003B6948">
        <w:rPr>
          <w:rFonts w:ascii="Arial" w:hAnsi="Arial" w:cs="Arial"/>
          <w:bCs/>
          <w:sz w:val="20"/>
          <w:szCs w:val="20"/>
        </w:rPr>
        <w:t>, .zip, .</w:t>
      </w:r>
      <w:proofErr w:type="spellStart"/>
      <w:r w:rsidRPr="003B6948">
        <w:rPr>
          <w:rFonts w:ascii="Arial" w:hAnsi="Arial" w:cs="Arial"/>
          <w:bCs/>
          <w:sz w:val="20"/>
          <w:szCs w:val="20"/>
        </w:rPr>
        <w:t>rar</w:t>
      </w:r>
      <w:proofErr w:type="spellEnd"/>
      <w:r w:rsidRPr="003B6948">
        <w:rPr>
          <w:rFonts w:ascii="Arial" w:hAnsi="Arial" w:cs="Arial"/>
          <w:bCs/>
          <w:sz w:val="20"/>
          <w:szCs w:val="20"/>
        </w:rPr>
        <w:t xml:space="preserve">, przy czym zaleca się wykorzystywanie plików w formacie .pdf. </w:t>
      </w:r>
    </w:p>
    <w:p w:rsidR="00C31740" w:rsidRPr="003B6948" w:rsidRDefault="00124BC2"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12.</w:t>
      </w:r>
      <w:r w:rsidR="00BD3026" w:rsidRPr="003B6948">
        <w:rPr>
          <w:rFonts w:ascii="Arial" w:hAnsi="Arial" w:cs="Arial"/>
          <w:bCs/>
          <w:sz w:val="20"/>
          <w:szCs w:val="20"/>
        </w:rPr>
        <w:t>9</w:t>
      </w:r>
      <w:r w:rsidR="00C31740" w:rsidRPr="003B6948">
        <w:rPr>
          <w:rFonts w:ascii="Arial" w:hAnsi="Arial" w:cs="Arial"/>
          <w:bCs/>
          <w:sz w:val="20"/>
          <w:szCs w:val="20"/>
        </w:rPr>
        <w:t>.</w:t>
      </w:r>
      <w:r w:rsidR="00C31740" w:rsidRPr="003B6948">
        <w:rPr>
          <w:rFonts w:ascii="Arial" w:hAnsi="Arial" w:cs="Arial"/>
          <w:bCs/>
          <w:sz w:val="20"/>
          <w:szCs w:val="20"/>
        </w:rPr>
        <w:tab/>
        <w:t>Zalecenia Zamawiającego odnośnie kwalifikowanego podpisu elektronicznego:</w:t>
      </w:r>
    </w:p>
    <w:p w:rsidR="00C31740" w:rsidRPr="003B6948" w:rsidRDefault="00C31740" w:rsidP="00410AC2">
      <w:pPr>
        <w:numPr>
          <w:ilvl w:val="0"/>
          <w:numId w:val="6"/>
        </w:numPr>
        <w:spacing w:before="120" w:line="360" w:lineRule="auto"/>
        <w:jc w:val="both"/>
        <w:rPr>
          <w:rFonts w:ascii="Arial" w:hAnsi="Arial" w:cs="Arial"/>
          <w:bCs/>
          <w:iCs/>
          <w:sz w:val="20"/>
          <w:szCs w:val="20"/>
        </w:rPr>
      </w:pPr>
      <w:r w:rsidRPr="003B6948">
        <w:rPr>
          <w:rFonts w:ascii="Arial" w:hAnsi="Arial" w:cs="Arial"/>
          <w:bCs/>
          <w:iCs/>
          <w:sz w:val="20"/>
          <w:szCs w:val="20"/>
        </w:rPr>
        <w:t xml:space="preserve">dla dokumentów w formacie „pdf” zaleca się podpis w formatem </w:t>
      </w:r>
      <w:proofErr w:type="spellStart"/>
      <w:r w:rsidRPr="003B6948">
        <w:rPr>
          <w:rFonts w:ascii="Arial" w:hAnsi="Arial" w:cs="Arial"/>
          <w:bCs/>
          <w:iCs/>
          <w:sz w:val="20"/>
          <w:szCs w:val="20"/>
        </w:rPr>
        <w:t>PAdES</w:t>
      </w:r>
      <w:proofErr w:type="spellEnd"/>
      <w:r w:rsidRPr="003B6948">
        <w:rPr>
          <w:rFonts w:ascii="Arial" w:hAnsi="Arial" w:cs="Arial"/>
          <w:bCs/>
          <w:iCs/>
          <w:sz w:val="20"/>
          <w:szCs w:val="20"/>
        </w:rPr>
        <w:t>,</w:t>
      </w:r>
    </w:p>
    <w:p w:rsidR="007E51F5" w:rsidRPr="003B6948" w:rsidRDefault="00C31740" w:rsidP="00410AC2">
      <w:pPr>
        <w:numPr>
          <w:ilvl w:val="0"/>
          <w:numId w:val="6"/>
        </w:numPr>
        <w:spacing w:before="120" w:after="120" w:line="360" w:lineRule="auto"/>
        <w:ind w:left="1060" w:hanging="357"/>
        <w:jc w:val="both"/>
        <w:rPr>
          <w:rFonts w:ascii="Arial" w:hAnsi="Arial" w:cs="Arial"/>
          <w:bCs/>
          <w:sz w:val="20"/>
          <w:szCs w:val="20"/>
        </w:rPr>
      </w:pPr>
      <w:r w:rsidRPr="003B6948">
        <w:rPr>
          <w:rFonts w:ascii="Arial" w:hAnsi="Arial" w:cs="Arial"/>
          <w:bCs/>
          <w:iCs/>
          <w:sz w:val="20"/>
          <w:szCs w:val="20"/>
        </w:rPr>
        <w:t>dokumenty</w:t>
      </w:r>
      <w:r w:rsidRPr="003B6948">
        <w:rPr>
          <w:rFonts w:ascii="Arial" w:hAnsi="Arial" w:cs="Arial"/>
          <w:bCs/>
          <w:sz w:val="20"/>
          <w:szCs w:val="20"/>
        </w:rPr>
        <w:t xml:space="preserve"> w formacie innym niż „pdf” zaleca się podpisywać formatem </w:t>
      </w:r>
      <w:proofErr w:type="spellStart"/>
      <w:r w:rsidRPr="003B6948">
        <w:rPr>
          <w:rFonts w:ascii="Arial" w:hAnsi="Arial" w:cs="Arial"/>
          <w:bCs/>
          <w:sz w:val="20"/>
          <w:szCs w:val="20"/>
        </w:rPr>
        <w:t>XAdES</w:t>
      </w:r>
      <w:proofErr w:type="spellEnd"/>
      <w:r w:rsidRPr="003B6948">
        <w:rPr>
          <w:rFonts w:ascii="Arial" w:hAnsi="Arial" w:cs="Arial"/>
          <w:bCs/>
          <w:sz w:val="20"/>
          <w:szCs w:val="20"/>
        </w:rPr>
        <w:t>.</w:t>
      </w:r>
    </w:p>
    <w:p w:rsidR="00D77AE8" w:rsidRPr="003B6948" w:rsidRDefault="007E51F5" w:rsidP="00410AC2">
      <w:pPr>
        <w:spacing w:after="120" w:line="360" w:lineRule="auto"/>
        <w:ind w:left="709"/>
        <w:jc w:val="both"/>
        <w:rPr>
          <w:rFonts w:ascii="Arial" w:hAnsi="Arial" w:cs="Arial"/>
          <w:sz w:val="20"/>
          <w:szCs w:val="20"/>
        </w:rPr>
      </w:pPr>
      <w:r w:rsidRPr="003B6948">
        <w:rPr>
          <w:rFonts w:ascii="Arial" w:hAnsi="Arial" w:cs="Arial"/>
          <w:sz w:val="20"/>
          <w:szCs w:val="20"/>
        </w:rPr>
        <w:t>Zaleca</w:t>
      </w:r>
      <w:r w:rsidR="00183A96" w:rsidRPr="003B6948">
        <w:rPr>
          <w:rFonts w:ascii="Arial" w:hAnsi="Arial" w:cs="Arial"/>
          <w:sz w:val="20"/>
          <w:szCs w:val="20"/>
        </w:rPr>
        <w:t xml:space="preserve"> się</w:t>
      </w:r>
      <w:r w:rsidRPr="003B6948">
        <w:rPr>
          <w:rFonts w:ascii="Arial" w:hAnsi="Arial" w:cs="Arial"/>
          <w:sz w:val="20"/>
          <w:szCs w:val="20"/>
        </w:rPr>
        <w:t xml:space="preserve"> stosowanie </w:t>
      </w:r>
      <w:r w:rsidRPr="003B6948">
        <w:rPr>
          <w:rFonts w:ascii="Arial" w:hAnsi="Arial" w:cs="Arial"/>
          <w:b/>
          <w:sz w:val="20"/>
          <w:szCs w:val="20"/>
        </w:rPr>
        <w:t>podpisu wewnętrznego</w:t>
      </w:r>
      <w:r w:rsidRPr="003B6948">
        <w:rPr>
          <w:rFonts w:ascii="Arial" w:hAnsi="Arial" w:cs="Arial"/>
          <w:sz w:val="20"/>
          <w:szCs w:val="20"/>
        </w:rPr>
        <w:t>, który polega na tym, że jest zapisany łącznie</w:t>
      </w:r>
      <w:r w:rsidR="009234ED" w:rsidRPr="003B6948">
        <w:rPr>
          <w:rFonts w:ascii="Arial" w:hAnsi="Arial" w:cs="Arial"/>
          <w:sz w:val="20"/>
          <w:szCs w:val="20"/>
        </w:rPr>
        <w:t xml:space="preserve"> </w:t>
      </w:r>
      <w:r w:rsidRPr="003B6948">
        <w:rPr>
          <w:rFonts w:ascii="Arial" w:hAnsi="Arial" w:cs="Arial"/>
          <w:sz w:val="20"/>
          <w:szCs w:val="20"/>
        </w:rPr>
        <w:t xml:space="preserve">z podpisywanym dokumentem </w:t>
      </w:r>
      <w:r w:rsidRPr="003B6948">
        <w:rPr>
          <w:rFonts w:ascii="Arial" w:hAnsi="Arial" w:cs="Arial"/>
          <w:b/>
          <w:sz w:val="20"/>
          <w:szCs w:val="20"/>
        </w:rPr>
        <w:t>(tworzą jeden plik), a nie oddzielnie</w:t>
      </w:r>
      <w:r w:rsidR="00D77AE8" w:rsidRPr="003B6948">
        <w:rPr>
          <w:rFonts w:ascii="Arial" w:hAnsi="Arial" w:cs="Arial"/>
          <w:b/>
          <w:sz w:val="20"/>
          <w:szCs w:val="20"/>
        </w:rPr>
        <w:t xml:space="preserve"> (plik podpisywany i plik </w:t>
      </w:r>
      <w:r w:rsidR="00426C21" w:rsidRPr="003B6948">
        <w:rPr>
          <w:rFonts w:ascii="Arial" w:hAnsi="Arial" w:cs="Arial"/>
          <w:b/>
          <w:sz w:val="20"/>
          <w:szCs w:val="20"/>
        </w:rPr>
        <w:t>podpisu</w:t>
      </w:r>
      <w:r w:rsidR="00D77AE8" w:rsidRPr="003B6948">
        <w:rPr>
          <w:rFonts w:ascii="Arial" w:hAnsi="Arial" w:cs="Arial"/>
          <w:b/>
          <w:sz w:val="20"/>
          <w:szCs w:val="20"/>
        </w:rPr>
        <w:t>)</w:t>
      </w:r>
      <w:r w:rsidRPr="003B6948">
        <w:rPr>
          <w:rFonts w:ascii="Arial" w:hAnsi="Arial" w:cs="Arial"/>
          <w:sz w:val="20"/>
          <w:szCs w:val="20"/>
        </w:rPr>
        <w:t xml:space="preserve">. </w:t>
      </w:r>
    </w:p>
    <w:p w:rsidR="00BD3026" w:rsidRPr="003B6948" w:rsidRDefault="00BD3026"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12.10.</w:t>
      </w:r>
      <w:r w:rsidRPr="003B6948">
        <w:rPr>
          <w:rFonts w:ascii="Arial" w:hAnsi="Arial" w:cs="Arial"/>
          <w:bCs/>
          <w:sz w:val="20"/>
          <w:szCs w:val="20"/>
        </w:rPr>
        <w:tab/>
        <w:t>Maksymalny rozmiar plików przesyłany za pośrednictwem dedykowanych formularzy do: złożenia, zmiany, wycofania oferty lub wniosku wynosi 150 MB.</w:t>
      </w:r>
    </w:p>
    <w:p w:rsidR="00004D2D" w:rsidRPr="003B6948" w:rsidRDefault="00FD32F4" w:rsidP="00410AC2">
      <w:pPr>
        <w:pStyle w:val="Tekstpodstawowy2"/>
        <w:spacing w:before="0" w:line="360" w:lineRule="auto"/>
        <w:rPr>
          <w:rFonts w:ascii="Arial" w:hAnsi="Arial" w:cs="Arial"/>
          <w:b w:val="0"/>
          <w:iCs/>
          <w:sz w:val="20"/>
          <w:szCs w:val="20"/>
        </w:rPr>
      </w:pPr>
      <w:r w:rsidRPr="003B6948">
        <w:rPr>
          <w:rFonts w:ascii="Arial" w:hAnsi="Arial" w:cs="Arial"/>
          <w:b w:val="0"/>
          <w:iCs/>
          <w:sz w:val="20"/>
          <w:szCs w:val="20"/>
        </w:rPr>
        <w:tab/>
      </w:r>
      <w:r w:rsidR="00233A37" w:rsidRPr="003B6948">
        <w:rPr>
          <w:rFonts w:ascii="Arial" w:hAnsi="Arial" w:cs="Arial"/>
          <w:b w:val="0"/>
          <w:iCs/>
          <w:sz w:val="20"/>
          <w:szCs w:val="20"/>
        </w:rPr>
        <w:t xml:space="preserve"> </w:t>
      </w:r>
      <w:r w:rsidR="00023ADB" w:rsidRPr="003B6948">
        <w:rPr>
          <w:rFonts w:ascii="Arial" w:hAnsi="Arial" w:cs="Arial"/>
          <w:b w:val="0"/>
          <w:sz w:val="20"/>
          <w:szCs w:val="20"/>
        </w:rPr>
        <w:tab/>
      </w:r>
    </w:p>
    <w:p w:rsidR="005E6D74" w:rsidRPr="003B6948" w:rsidRDefault="005E6D74" w:rsidP="00410AC2">
      <w:pPr>
        <w:spacing w:line="360" w:lineRule="auto"/>
        <w:ind w:left="720" w:hanging="720"/>
        <w:jc w:val="both"/>
        <w:rPr>
          <w:rFonts w:ascii="Arial" w:hAnsi="Arial" w:cs="Arial"/>
          <w:b/>
          <w:sz w:val="20"/>
          <w:szCs w:val="20"/>
        </w:rPr>
      </w:pPr>
      <w:r w:rsidRPr="003B6948">
        <w:rPr>
          <w:rFonts w:ascii="Arial" w:hAnsi="Arial" w:cs="Arial"/>
          <w:b/>
          <w:sz w:val="20"/>
          <w:szCs w:val="20"/>
        </w:rPr>
        <w:t>13.</w:t>
      </w:r>
      <w:r w:rsidRPr="003B6948">
        <w:rPr>
          <w:rFonts w:ascii="Arial" w:hAnsi="Arial" w:cs="Arial"/>
          <w:b/>
          <w:sz w:val="20"/>
          <w:szCs w:val="20"/>
        </w:rPr>
        <w:tab/>
        <w:t xml:space="preserve">UDZIELANIE WYJAŚNIEŃ TREŚCI SIWZ </w:t>
      </w:r>
    </w:p>
    <w:p w:rsidR="00023ADB" w:rsidRPr="003B6948" w:rsidRDefault="005E6D74" w:rsidP="00410AC2">
      <w:pPr>
        <w:pStyle w:val="Tekstpodstawowywcity"/>
        <w:tabs>
          <w:tab w:val="left" w:pos="709"/>
        </w:tabs>
        <w:spacing w:before="120" w:line="360" w:lineRule="auto"/>
        <w:ind w:left="709" w:hanging="709"/>
        <w:jc w:val="both"/>
        <w:rPr>
          <w:rFonts w:ascii="Arial" w:hAnsi="Arial" w:cs="Arial"/>
          <w:sz w:val="20"/>
          <w:szCs w:val="20"/>
        </w:rPr>
      </w:pPr>
      <w:r w:rsidRPr="003B6948">
        <w:rPr>
          <w:rFonts w:ascii="Arial" w:hAnsi="Arial" w:cs="Arial"/>
          <w:sz w:val="20"/>
        </w:rPr>
        <w:t>13.1.</w:t>
      </w:r>
      <w:r w:rsidRPr="003B6948">
        <w:rPr>
          <w:rFonts w:ascii="Arial" w:hAnsi="Arial" w:cs="Arial"/>
          <w:sz w:val="20"/>
        </w:rPr>
        <w:tab/>
        <w:t>Wykonawca może zwrócić się do Zamawiającego o wyjaśnienie treści SIWZ</w:t>
      </w:r>
      <w:r w:rsidR="00090588" w:rsidRPr="003B6948">
        <w:rPr>
          <w:rFonts w:ascii="Arial" w:hAnsi="Arial" w:cs="Arial"/>
          <w:sz w:val="20"/>
        </w:rPr>
        <w:t>.</w:t>
      </w:r>
      <w:r w:rsidR="00A64F52" w:rsidRPr="003B6948">
        <w:rPr>
          <w:rFonts w:ascii="Arial" w:hAnsi="Arial" w:cs="Arial"/>
          <w:sz w:val="20"/>
        </w:rPr>
        <w:t xml:space="preserve"> Wniosek należy przesłać </w:t>
      </w:r>
      <w:r w:rsidR="00A64F52" w:rsidRPr="003B6948">
        <w:rPr>
          <w:rFonts w:ascii="Arial" w:hAnsi="Arial" w:cs="Arial"/>
          <w:b/>
          <w:sz w:val="20"/>
        </w:rPr>
        <w:t xml:space="preserve">za pośrednictwem </w:t>
      </w:r>
      <w:proofErr w:type="spellStart"/>
      <w:r w:rsidR="00793E4E" w:rsidRPr="003B6948">
        <w:rPr>
          <w:rFonts w:ascii="Arial" w:hAnsi="Arial" w:cs="Arial"/>
          <w:b/>
          <w:sz w:val="20"/>
        </w:rPr>
        <w:t>MiniPortalu</w:t>
      </w:r>
      <w:proofErr w:type="spellEnd"/>
      <w:r w:rsidR="006520FE" w:rsidRPr="003B6948">
        <w:rPr>
          <w:rFonts w:ascii="Arial" w:hAnsi="Arial" w:cs="Arial"/>
          <w:sz w:val="20"/>
        </w:rPr>
        <w:t xml:space="preserve"> </w:t>
      </w:r>
      <w:r w:rsidR="006520FE" w:rsidRPr="003B6948">
        <w:rPr>
          <w:rFonts w:ascii="Arial" w:hAnsi="Arial" w:cs="Arial"/>
          <w:b/>
          <w:iCs/>
          <w:sz w:val="20"/>
          <w:szCs w:val="20"/>
        </w:rPr>
        <w:t>w zakładce „</w:t>
      </w:r>
      <w:r w:rsidR="00793E4E" w:rsidRPr="003B6948">
        <w:rPr>
          <w:rFonts w:ascii="Arial" w:hAnsi="Arial" w:cs="Arial"/>
          <w:b/>
          <w:iCs/>
          <w:sz w:val="20"/>
          <w:szCs w:val="20"/>
        </w:rPr>
        <w:t>Formularz do komunikacji</w:t>
      </w:r>
      <w:r w:rsidR="006520FE" w:rsidRPr="003B6948">
        <w:rPr>
          <w:rFonts w:ascii="Arial" w:hAnsi="Arial" w:cs="Arial"/>
          <w:b/>
          <w:iCs/>
          <w:sz w:val="20"/>
          <w:szCs w:val="20"/>
        </w:rPr>
        <w:t>”</w:t>
      </w:r>
      <w:r w:rsidR="00A64F52" w:rsidRPr="003B6948">
        <w:rPr>
          <w:rFonts w:ascii="Arial" w:hAnsi="Arial" w:cs="Arial"/>
          <w:sz w:val="20"/>
        </w:rPr>
        <w:t>.</w:t>
      </w:r>
    </w:p>
    <w:p w:rsidR="005E6D74" w:rsidRPr="003B6948" w:rsidRDefault="005E6D74" w:rsidP="00410AC2">
      <w:pPr>
        <w:pStyle w:val="Tekstpodstawowywcity"/>
        <w:spacing w:before="120" w:line="360" w:lineRule="auto"/>
        <w:ind w:left="709"/>
        <w:jc w:val="both"/>
        <w:rPr>
          <w:rFonts w:ascii="Arial" w:hAnsi="Arial" w:cs="Arial"/>
          <w:b/>
          <w:sz w:val="20"/>
        </w:rPr>
      </w:pPr>
      <w:r w:rsidRPr="003B6948">
        <w:rPr>
          <w:rFonts w:ascii="Arial" w:hAnsi="Arial" w:cs="Arial"/>
          <w:sz w:val="20"/>
        </w:rPr>
        <w:t xml:space="preserve">Zamawiający prosi o </w:t>
      </w:r>
      <w:r w:rsidRPr="003B6948">
        <w:rPr>
          <w:rFonts w:ascii="Arial" w:hAnsi="Arial" w:cs="Arial"/>
          <w:sz w:val="20"/>
          <w:u w:val="single"/>
        </w:rPr>
        <w:t xml:space="preserve">przekazywanie pytań również </w:t>
      </w:r>
      <w:r w:rsidRPr="003B6948">
        <w:rPr>
          <w:rFonts w:ascii="Arial" w:hAnsi="Arial" w:cs="Arial"/>
          <w:sz w:val="20"/>
        </w:rPr>
        <w:t>w formie edytowalnej, gdyż skróci to czas udzielania wyjaśnień.</w:t>
      </w:r>
    </w:p>
    <w:p w:rsidR="000772B8" w:rsidRPr="003B6948" w:rsidRDefault="005E6D74" w:rsidP="00410AC2">
      <w:pPr>
        <w:pStyle w:val="Tekstpodstawowywcity"/>
        <w:tabs>
          <w:tab w:val="left" w:pos="709"/>
        </w:tabs>
        <w:spacing w:before="120" w:line="360" w:lineRule="auto"/>
        <w:ind w:left="709" w:hanging="709"/>
        <w:jc w:val="both"/>
        <w:rPr>
          <w:rFonts w:ascii="Arial" w:hAnsi="Arial" w:cs="Arial"/>
          <w:bCs/>
          <w:sz w:val="20"/>
        </w:rPr>
      </w:pPr>
      <w:r w:rsidRPr="003B6948">
        <w:rPr>
          <w:rFonts w:ascii="Arial" w:hAnsi="Arial" w:cs="Arial"/>
          <w:sz w:val="20"/>
        </w:rPr>
        <w:t>13.2.</w:t>
      </w:r>
      <w:r w:rsidRPr="003B6948">
        <w:rPr>
          <w:rFonts w:ascii="Arial" w:hAnsi="Arial" w:cs="Arial"/>
          <w:sz w:val="20"/>
        </w:rPr>
        <w:tab/>
      </w:r>
      <w:r w:rsidR="000772B8" w:rsidRPr="003B6948">
        <w:rPr>
          <w:rFonts w:ascii="Arial" w:hAnsi="Arial" w:cs="Arial"/>
          <w:bCs/>
          <w:sz w:val="20"/>
        </w:rPr>
        <w:t xml:space="preserve">Zamawiający </w:t>
      </w:r>
      <w:r w:rsidR="000772B8" w:rsidRPr="002F338C">
        <w:rPr>
          <w:rFonts w:ascii="Arial" w:hAnsi="Arial" w:cs="Arial"/>
          <w:b/>
          <w:bCs/>
          <w:color w:val="0000FF"/>
          <w:sz w:val="20"/>
        </w:rPr>
        <w:t>nie zamierza</w:t>
      </w:r>
      <w:r w:rsidR="000772B8" w:rsidRPr="002F338C">
        <w:rPr>
          <w:rFonts w:ascii="Arial" w:hAnsi="Arial" w:cs="Arial"/>
          <w:bCs/>
          <w:i/>
          <w:color w:val="0000FF"/>
          <w:sz w:val="20"/>
        </w:rPr>
        <w:t xml:space="preserve"> </w:t>
      </w:r>
      <w:r w:rsidR="000772B8" w:rsidRPr="003B6948">
        <w:rPr>
          <w:rFonts w:ascii="Arial" w:hAnsi="Arial" w:cs="Arial"/>
          <w:bCs/>
          <w:sz w:val="20"/>
        </w:rPr>
        <w:t xml:space="preserve">zwoływać zebrania Wykonawców przed składaniem ofert. </w:t>
      </w:r>
    </w:p>
    <w:p w:rsidR="005E6D74" w:rsidRPr="003B6948" w:rsidRDefault="005E6D74" w:rsidP="00410AC2">
      <w:pPr>
        <w:spacing w:line="360" w:lineRule="auto"/>
        <w:ind w:left="709"/>
        <w:jc w:val="both"/>
        <w:rPr>
          <w:rFonts w:ascii="Arial" w:hAnsi="Arial" w:cs="Arial"/>
          <w:sz w:val="20"/>
          <w:szCs w:val="20"/>
        </w:rPr>
      </w:pPr>
    </w:p>
    <w:p w:rsidR="00912F01" w:rsidRPr="003B6948" w:rsidRDefault="00F23B29" w:rsidP="00410AC2">
      <w:pPr>
        <w:spacing w:line="360" w:lineRule="auto"/>
        <w:ind w:left="720" w:hanging="720"/>
        <w:jc w:val="both"/>
        <w:rPr>
          <w:rFonts w:ascii="Arial" w:hAnsi="Arial" w:cs="Arial"/>
          <w:b/>
          <w:sz w:val="20"/>
          <w:szCs w:val="20"/>
        </w:rPr>
      </w:pPr>
      <w:r w:rsidRPr="003B6948">
        <w:rPr>
          <w:rFonts w:ascii="Arial" w:hAnsi="Arial" w:cs="Arial"/>
          <w:b/>
          <w:sz w:val="20"/>
          <w:szCs w:val="20"/>
        </w:rPr>
        <w:t>14</w:t>
      </w:r>
      <w:r w:rsidR="00912F01" w:rsidRPr="003B6948">
        <w:rPr>
          <w:rFonts w:ascii="Arial" w:hAnsi="Arial" w:cs="Arial"/>
          <w:b/>
          <w:sz w:val="20"/>
          <w:szCs w:val="20"/>
        </w:rPr>
        <w:t xml:space="preserve">. </w:t>
      </w:r>
      <w:r w:rsidR="00912F01" w:rsidRPr="003B6948">
        <w:rPr>
          <w:rFonts w:ascii="Arial" w:hAnsi="Arial" w:cs="Arial"/>
          <w:b/>
          <w:sz w:val="20"/>
          <w:szCs w:val="20"/>
        </w:rPr>
        <w:tab/>
      </w:r>
      <w:r w:rsidR="00912F01" w:rsidRPr="003B6948">
        <w:rPr>
          <w:rStyle w:val="tekstdokbold"/>
          <w:rFonts w:ascii="Arial" w:hAnsi="Arial" w:cs="Arial"/>
          <w:sz w:val="20"/>
          <w:szCs w:val="20"/>
        </w:rPr>
        <w:t>OPIS SPOSOBU PRZYGOTOWANIA OFERT</w:t>
      </w:r>
    </w:p>
    <w:p w:rsidR="00912F01" w:rsidRPr="003B6948" w:rsidRDefault="00F23B29" w:rsidP="00410AC2">
      <w:pPr>
        <w:pStyle w:val="Tekstpodstawowy2"/>
        <w:spacing w:line="360" w:lineRule="auto"/>
        <w:ind w:left="709" w:hanging="709"/>
        <w:rPr>
          <w:rFonts w:ascii="Arial" w:hAnsi="Arial" w:cs="Arial"/>
          <w:b w:val="0"/>
          <w:bCs w:val="0"/>
          <w:sz w:val="20"/>
          <w:szCs w:val="20"/>
        </w:rPr>
      </w:pPr>
      <w:r w:rsidRPr="003B6948">
        <w:rPr>
          <w:rFonts w:ascii="Arial" w:hAnsi="Arial" w:cs="Arial"/>
          <w:b w:val="0"/>
          <w:sz w:val="20"/>
          <w:szCs w:val="20"/>
        </w:rPr>
        <w:t>14</w:t>
      </w:r>
      <w:r w:rsidR="00912F01" w:rsidRPr="003B6948">
        <w:rPr>
          <w:rFonts w:ascii="Arial" w:hAnsi="Arial" w:cs="Arial"/>
          <w:b w:val="0"/>
          <w:sz w:val="20"/>
          <w:szCs w:val="20"/>
        </w:rPr>
        <w:t>.1.</w:t>
      </w:r>
      <w:r w:rsidR="00912F01" w:rsidRPr="003B6948">
        <w:rPr>
          <w:rFonts w:ascii="Arial" w:hAnsi="Arial" w:cs="Arial"/>
          <w:b w:val="0"/>
          <w:sz w:val="20"/>
          <w:szCs w:val="20"/>
        </w:rPr>
        <w:tab/>
      </w:r>
      <w:r w:rsidR="00912F01" w:rsidRPr="003B6948">
        <w:rPr>
          <w:rFonts w:ascii="Arial" w:hAnsi="Arial" w:cs="Arial"/>
          <w:b w:val="0"/>
          <w:bCs w:val="0"/>
          <w:sz w:val="20"/>
          <w:szCs w:val="20"/>
        </w:rPr>
        <w:t>Wykonawca może złożyć tylko jedną ofertę.</w:t>
      </w:r>
    </w:p>
    <w:p w:rsidR="00912F01" w:rsidRPr="003B6948" w:rsidRDefault="00F23B29" w:rsidP="00410AC2">
      <w:pPr>
        <w:pStyle w:val="Tekstpodstawowy2"/>
        <w:spacing w:line="360" w:lineRule="auto"/>
        <w:ind w:left="709" w:hanging="709"/>
        <w:rPr>
          <w:rFonts w:ascii="Arial" w:hAnsi="Arial" w:cs="Arial"/>
          <w:b w:val="0"/>
          <w:bCs w:val="0"/>
          <w:sz w:val="20"/>
          <w:szCs w:val="20"/>
        </w:rPr>
      </w:pPr>
      <w:r w:rsidRPr="003B6948">
        <w:rPr>
          <w:rFonts w:ascii="Arial" w:hAnsi="Arial" w:cs="Arial"/>
          <w:b w:val="0"/>
          <w:sz w:val="20"/>
          <w:szCs w:val="20"/>
        </w:rPr>
        <w:t>14</w:t>
      </w:r>
      <w:r w:rsidR="00793E4E" w:rsidRPr="003B6948">
        <w:rPr>
          <w:rFonts w:ascii="Arial" w:hAnsi="Arial" w:cs="Arial"/>
          <w:b w:val="0"/>
          <w:sz w:val="20"/>
          <w:szCs w:val="20"/>
        </w:rPr>
        <w:t>.2</w:t>
      </w:r>
      <w:r w:rsidR="00912F01" w:rsidRPr="003B6948">
        <w:rPr>
          <w:rFonts w:ascii="Arial" w:hAnsi="Arial" w:cs="Arial"/>
          <w:b w:val="0"/>
          <w:sz w:val="20"/>
          <w:szCs w:val="20"/>
        </w:rPr>
        <w:t>.</w:t>
      </w:r>
      <w:r w:rsidR="00912F01" w:rsidRPr="003B6948">
        <w:rPr>
          <w:rFonts w:ascii="Arial" w:hAnsi="Arial" w:cs="Arial"/>
          <w:b w:val="0"/>
          <w:sz w:val="20"/>
          <w:szCs w:val="20"/>
        </w:rPr>
        <w:tab/>
      </w:r>
      <w:r w:rsidR="00912F01" w:rsidRPr="003B6948">
        <w:rPr>
          <w:rFonts w:ascii="Arial" w:hAnsi="Arial" w:cs="Arial"/>
          <w:b w:val="0"/>
          <w:bCs w:val="0"/>
          <w:sz w:val="20"/>
          <w:szCs w:val="20"/>
        </w:rPr>
        <w:t>Ofertę stanowi wypełniony Formularz „Oferta”</w:t>
      </w:r>
      <w:r w:rsidR="00BD3026" w:rsidRPr="003B6948">
        <w:rPr>
          <w:rFonts w:ascii="Arial" w:hAnsi="Arial" w:cs="Arial"/>
          <w:b w:val="0"/>
          <w:bCs w:val="0"/>
          <w:sz w:val="20"/>
          <w:szCs w:val="20"/>
        </w:rPr>
        <w:t xml:space="preserve"> oraz </w:t>
      </w:r>
      <w:r w:rsidR="00044D7C" w:rsidRPr="003B6948">
        <w:rPr>
          <w:rFonts w:ascii="Arial" w:hAnsi="Arial" w:cs="Arial"/>
          <w:b w:val="0"/>
          <w:bCs w:val="0"/>
          <w:sz w:val="20"/>
          <w:szCs w:val="20"/>
        </w:rPr>
        <w:t>wszystkie załączniki</w:t>
      </w:r>
    </w:p>
    <w:p w:rsidR="008D690E" w:rsidRPr="003B6948" w:rsidRDefault="00F23B29" w:rsidP="00410AC2">
      <w:pPr>
        <w:pStyle w:val="Tekstpodstawowy2"/>
        <w:spacing w:line="360" w:lineRule="auto"/>
        <w:ind w:left="709" w:hanging="709"/>
        <w:rPr>
          <w:rFonts w:ascii="Arial" w:hAnsi="Arial" w:cs="Arial"/>
          <w:b w:val="0"/>
          <w:bCs w:val="0"/>
          <w:sz w:val="20"/>
          <w:szCs w:val="20"/>
        </w:rPr>
      </w:pPr>
      <w:r w:rsidRPr="003B6948">
        <w:rPr>
          <w:rFonts w:ascii="Arial" w:hAnsi="Arial" w:cs="Arial"/>
          <w:b w:val="0"/>
          <w:sz w:val="20"/>
          <w:szCs w:val="20"/>
        </w:rPr>
        <w:t>14</w:t>
      </w:r>
      <w:r w:rsidR="00793E4E" w:rsidRPr="003B6948">
        <w:rPr>
          <w:rFonts w:ascii="Arial" w:hAnsi="Arial" w:cs="Arial"/>
          <w:b w:val="0"/>
          <w:sz w:val="20"/>
          <w:szCs w:val="20"/>
        </w:rPr>
        <w:t>.3</w:t>
      </w:r>
      <w:r w:rsidR="00912F01" w:rsidRPr="003B6948">
        <w:rPr>
          <w:rFonts w:ascii="Arial" w:hAnsi="Arial" w:cs="Arial"/>
          <w:b w:val="0"/>
          <w:sz w:val="20"/>
          <w:szCs w:val="20"/>
        </w:rPr>
        <w:t>.</w:t>
      </w:r>
      <w:r w:rsidR="00912F01" w:rsidRPr="003B6948">
        <w:rPr>
          <w:rFonts w:ascii="Arial" w:hAnsi="Arial" w:cs="Arial"/>
          <w:b w:val="0"/>
          <w:sz w:val="20"/>
          <w:szCs w:val="20"/>
        </w:rPr>
        <w:tab/>
      </w:r>
      <w:r w:rsidR="00912F01" w:rsidRPr="003B6948">
        <w:rPr>
          <w:rFonts w:ascii="Arial" w:hAnsi="Arial" w:cs="Arial"/>
          <w:b w:val="0"/>
          <w:bCs w:val="0"/>
          <w:sz w:val="20"/>
          <w:szCs w:val="20"/>
        </w:rPr>
        <w:t>Wra</w:t>
      </w:r>
      <w:r w:rsidR="00B11692" w:rsidRPr="003B6948">
        <w:rPr>
          <w:rFonts w:ascii="Arial" w:hAnsi="Arial" w:cs="Arial"/>
          <w:b w:val="0"/>
          <w:bCs w:val="0"/>
          <w:sz w:val="20"/>
          <w:szCs w:val="20"/>
        </w:rPr>
        <w:t xml:space="preserve">z z ofertą </w:t>
      </w:r>
      <w:r w:rsidR="00563F1D" w:rsidRPr="003B6948">
        <w:rPr>
          <w:rFonts w:ascii="Arial" w:hAnsi="Arial" w:cs="Arial"/>
          <w:b w:val="0"/>
          <w:bCs w:val="0"/>
          <w:sz w:val="20"/>
          <w:szCs w:val="20"/>
        </w:rPr>
        <w:t>Wykonawca zobowiązany jest złożyć</w:t>
      </w:r>
      <w:r w:rsidR="00793E4E" w:rsidRPr="003B6948">
        <w:rPr>
          <w:rFonts w:ascii="Arial" w:hAnsi="Arial" w:cs="Arial"/>
          <w:b w:val="0"/>
          <w:bCs w:val="0"/>
          <w:sz w:val="20"/>
          <w:szCs w:val="20"/>
        </w:rPr>
        <w:t>:</w:t>
      </w:r>
      <w:r w:rsidR="00563F1D" w:rsidRPr="003B6948">
        <w:rPr>
          <w:rFonts w:ascii="Arial" w:hAnsi="Arial" w:cs="Arial"/>
          <w:bCs w:val="0"/>
          <w:sz w:val="20"/>
          <w:szCs w:val="20"/>
        </w:rPr>
        <w:t xml:space="preserve"> </w:t>
      </w:r>
    </w:p>
    <w:p w:rsidR="00DE7DA6" w:rsidRPr="003B6948" w:rsidRDefault="00DE7DA6"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t>JEDZ;</w:t>
      </w:r>
      <w:r w:rsidR="003761A4" w:rsidRPr="003B6948">
        <w:rPr>
          <w:rFonts w:ascii="Arial" w:hAnsi="Arial" w:cs="Arial"/>
          <w:b w:val="0"/>
          <w:bCs w:val="0"/>
          <w:sz w:val="20"/>
          <w:szCs w:val="20"/>
        </w:rPr>
        <w:tab/>
      </w:r>
    </w:p>
    <w:p w:rsidR="00E640A7" w:rsidRPr="003B6948" w:rsidRDefault="00E640A7"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t>pełnomocnictwo do podpisania oferty względnie do podpisania innych oświadczeń lub dokumentów składanych wraz z ofertą (sporządzone w postaci elektronicznej i opatrzone kwalifikowanym podpisem elektronicznym), o ile prawo to nie wynika z dokum</w:t>
      </w:r>
      <w:r w:rsidR="00793E4E" w:rsidRPr="003B6948">
        <w:rPr>
          <w:rFonts w:ascii="Arial" w:hAnsi="Arial" w:cs="Arial"/>
          <w:b w:val="0"/>
          <w:bCs w:val="0"/>
          <w:sz w:val="20"/>
          <w:szCs w:val="20"/>
        </w:rPr>
        <w:t>entów, o których mowa w pkt 14.3</w:t>
      </w:r>
      <w:r w:rsidRPr="003B6948">
        <w:rPr>
          <w:rFonts w:ascii="Arial" w:hAnsi="Arial" w:cs="Arial"/>
          <w:b w:val="0"/>
          <w:bCs w:val="0"/>
          <w:sz w:val="20"/>
          <w:szCs w:val="20"/>
        </w:rPr>
        <w:t>.4) IDW;</w:t>
      </w:r>
    </w:p>
    <w:p w:rsidR="003761A4" w:rsidRPr="003B6948" w:rsidRDefault="009615C0"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lastRenderedPageBreak/>
        <w:t>p</w:t>
      </w:r>
      <w:r w:rsidR="003761A4" w:rsidRPr="003B6948">
        <w:rPr>
          <w:rFonts w:ascii="Arial" w:hAnsi="Arial" w:cs="Arial"/>
          <w:b w:val="0"/>
          <w:bCs w:val="0"/>
          <w:sz w:val="20"/>
          <w:szCs w:val="20"/>
        </w:rPr>
        <w:t xml:space="preserve">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w:t>
      </w:r>
      <w:r w:rsidR="003D524A" w:rsidRPr="003B6948">
        <w:rPr>
          <w:rFonts w:ascii="Arial" w:hAnsi="Arial" w:cs="Arial"/>
          <w:b w:val="0"/>
          <w:bCs w:val="0"/>
          <w:sz w:val="20"/>
          <w:szCs w:val="20"/>
        </w:rPr>
        <w:t xml:space="preserve">sporządzone </w:t>
      </w:r>
      <w:r w:rsidR="003761A4" w:rsidRPr="003B6948">
        <w:rPr>
          <w:rFonts w:ascii="Arial" w:hAnsi="Arial" w:cs="Arial"/>
          <w:b w:val="0"/>
          <w:bCs w:val="0"/>
          <w:sz w:val="20"/>
          <w:szCs w:val="20"/>
        </w:rPr>
        <w:t xml:space="preserve">w </w:t>
      </w:r>
      <w:r w:rsidRPr="003B6948">
        <w:rPr>
          <w:rFonts w:ascii="Arial" w:hAnsi="Arial" w:cs="Arial"/>
          <w:b w:val="0"/>
          <w:bCs w:val="0"/>
          <w:sz w:val="20"/>
          <w:szCs w:val="20"/>
        </w:rPr>
        <w:t>postaci elekt</w:t>
      </w:r>
      <w:r w:rsidR="003D524A" w:rsidRPr="003B6948">
        <w:rPr>
          <w:rFonts w:ascii="Arial" w:hAnsi="Arial" w:cs="Arial"/>
          <w:b w:val="0"/>
          <w:bCs w:val="0"/>
          <w:sz w:val="20"/>
          <w:szCs w:val="20"/>
        </w:rPr>
        <w:t>ronicznej i opatrzone kwalifikowanym podpisem elektronicznym</w:t>
      </w:r>
      <w:r w:rsidR="003761A4" w:rsidRPr="003B6948">
        <w:rPr>
          <w:rFonts w:ascii="Arial" w:hAnsi="Arial" w:cs="Arial"/>
          <w:b w:val="0"/>
          <w:bCs w:val="0"/>
          <w:sz w:val="20"/>
          <w:szCs w:val="20"/>
        </w:rPr>
        <w:t>;</w:t>
      </w:r>
    </w:p>
    <w:p w:rsidR="003761A4" w:rsidRPr="003B6948" w:rsidRDefault="009615C0"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t>d</w:t>
      </w:r>
      <w:r w:rsidR="003761A4" w:rsidRPr="003B6948">
        <w:rPr>
          <w:rFonts w:ascii="Arial" w:hAnsi="Arial" w:cs="Arial"/>
          <w:b w:val="0"/>
          <w:bCs w:val="0"/>
          <w:sz w:val="20"/>
          <w:szCs w:val="20"/>
        </w:rPr>
        <w:t>okumenty, z których wynika prawo do podpisania oferty (</w:t>
      </w:r>
      <w:r w:rsidR="004A7569" w:rsidRPr="003B6948">
        <w:rPr>
          <w:rFonts w:ascii="Arial" w:hAnsi="Arial" w:cs="Arial"/>
          <w:b w:val="0"/>
          <w:bCs w:val="0"/>
          <w:sz w:val="20"/>
          <w:szCs w:val="20"/>
        </w:rPr>
        <w:t>oryginał w postaci dokumentu elektronicznego</w:t>
      </w:r>
      <w:r w:rsidR="003761A4" w:rsidRPr="003B6948">
        <w:rPr>
          <w:rFonts w:ascii="Arial" w:hAnsi="Arial" w:cs="Arial"/>
          <w:b w:val="0"/>
          <w:bCs w:val="0"/>
          <w:sz w:val="20"/>
          <w:szCs w:val="20"/>
        </w:rPr>
        <w:t xml:space="preserve">) względnie do podpisania innych </w:t>
      </w:r>
      <w:r w:rsidR="00503B5C" w:rsidRPr="003B6948">
        <w:rPr>
          <w:rFonts w:ascii="Arial" w:hAnsi="Arial" w:cs="Arial"/>
          <w:b w:val="0"/>
          <w:bCs w:val="0"/>
          <w:sz w:val="20"/>
          <w:szCs w:val="20"/>
        </w:rPr>
        <w:t xml:space="preserve">oświadczeń lub </w:t>
      </w:r>
      <w:r w:rsidR="003761A4" w:rsidRPr="003B6948">
        <w:rPr>
          <w:rFonts w:ascii="Arial" w:hAnsi="Arial" w:cs="Arial"/>
          <w:b w:val="0"/>
          <w:bCs w:val="0"/>
          <w:sz w:val="20"/>
          <w:szCs w:val="20"/>
        </w:rPr>
        <w:t xml:space="preserve">dokumentów składanych wraz z ofertą, chyba, że </w:t>
      </w:r>
      <w:r w:rsidR="00E757C5" w:rsidRPr="003B6948">
        <w:rPr>
          <w:rFonts w:ascii="Arial" w:hAnsi="Arial" w:cs="Arial"/>
          <w:b w:val="0"/>
          <w:bCs w:val="0"/>
          <w:sz w:val="20"/>
          <w:szCs w:val="20"/>
        </w:rPr>
        <w:t>Z</w:t>
      </w:r>
      <w:r w:rsidR="003761A4" w:rsidRPr="003B6948">
        <w:rPr>
          <w:rFonts w:ascii="Arial" w:hAnsi="Arial" w:cs="Arial"/>
          <w:b w:val="0"/>
          <w:bCs w:val="0"/>
          <w:sz w:val="20"/>
          <w:szCs w:val="20"/>
        </w:rPr>
        <w:t xml:space="preserve">amawiający może je uzyskać w szczególności za pomocą bezpłatnych i ogólnodostępnych baz danych, a </w:t>
      </w:r>
      <w:r w:rsidR="00452FD0" w:rsidRPr="003B6948">
        <w:rPr>
          <w:rFonts w:ascii="Arial" w:hAnsi="Arial" w:cs="Arial"/>
          <w:b w:val="0"/>
          <w:bCs w:val="0"/>
          <w:sz w:val="20"/>
          <w:szCs w:val="20"/>
        </w:rPr>
        <w:t>W</w:t>
      </w:r>
      <w:r w:rsidR="003761A4" w:rsidRPr="003B6948">
        <w:rPr>
          <w:rFonts w:ascii="Arial" w:hAnsi="Arial" w:cs="Arial"/>
          <w:b w:val="0"/>
          <w:bCs w:val="0"/>
          <w:sz w:val="20"/>
          <w:szCs w:val="20"/>
        </w:rPr>
        <w:t>ykonawca wskazał to wraz ze złożeniem oferty</w:t>
      </w:r>
      <w:r w:rsidR="00441855" w:rsidRPr="003B6948">
        <w:rPr>
          <w:rFonts w:ascii="Arial" w:hAnsi="Arial" w:cs="Arial"/>
          <w:b w:val="0"/>
          <w:bCs w:val="0"/>
          <w:sz w:val="20"/>
          <w:szCs w:val="20"/>
        </w:rPr>
        <w:t>;</w:t>
      </w:r>
    </w:p>
    <w:p w:rsidR="003761A4" w:rsidRPr="003B6948" w:rsidRDefault="009615C0"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t>o</w:t>
      </w:r>
      <w:r w:rsidR="003761A4" w:rsidRPr="003B6948">
        <w:rPr>
          <w:rFonts w:ascii="Arial" w:hAnsi="Arial" w:cs="Arial"/>
          <w:b w:val="0"/>
          <w:bCs w:val="0"/>
          <w:sz w:val="20"/>
          <w:szCs w:val="20"/>
        </w:rPr>
        <w:t>ryginał gwarancji lub poręczenia, jeśli wadium wnoszone jest w innej formie niż pieniądz.</w:t>
      </w:r>
    </w:p>
    <w:p w:rsidR="00912F01" w:rsidRPr="003B6948" w:rsidRDefault="00F23B29"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t>14</w:t>
      </w:r>
      <w:r w:rsidR="00912F01" w:rsidRPr="003B6948">
        <w:rPr>
          <w:rFonts w:ascii="Arial" w:hAnsi="Arial" w:cs="Arial"/>
          <w:b w:val="0"/>
          <w:sz w:val="20"/>
          <w:szCs w:val="20"/>
        </w:rPr>
        <w:t>.</w:t>
      </w:r>
      <w:r w:rsidR="00793E4E" w:rsidRPr="003B6948">
        <w:rPr>
          <w:rFonts w:ascii="Arial" w:hAnsi="Arial" w:cs="Arial"/>
          <w:b w:val="0"/>
          <w:sz w:val="20"/>
          <w:szCs w:val="20"/>
        </w:rPr>
        <w:t>4</w:t>
      </w:r>
      <w:r w:rsidR="00912F01" w:rsidRPr="003B6948">
        <w:rPr>
          <w:rFonts w:ascii="Arial" w:hAnsi="Arial" w:cs="Arial"/>
          <w:b w:val="0"/>
          <w:sz w:val="20"/>
          <w:szCs w:val="20"/>
        </w:rPr>
        <w:t>.</w:t>
      </w:r>
      <w:r w:rsidR="00912F01" w:rsidRPr="003B6948">
        <w:rPr>
          <w:rFonts w:ascii="Arial" w:hAnsi="Arial" w:cs="Arial"/>
          <w:b w:val="0"/>
          <w:sz w:val="20"/>
          <w:szCs w:val="20"/>
        </w:rPr>
        <w:tab/>
      </w:r>
      <w:r w:rsidR="003761A4" w:rsidRPr="003B6948">
        <w:rPr>
          <w:rFonts w:ascii="Arial" w:hAnsi="Arial" w:cs="Arial"/>
          <w:b w:val="0"/>
          <w:bCs w:val="0"/>
          <w:sz w:val="20"/>
          <w:szCs w:val="20"/>
        </w:rPr>
        <w:t xml:space="preserve">Oferta </w:t>
      </w:r>
      <w:r w:rsidR="00DD4CC9" w:rsidRPr="003B6948">
        <w:rPr>
          <w:rFonts w:ascii="Arial" w:hAnsi="Arial" w:cs="Arial"/>
          <w:b w:val="0"/>
          <w:bCs w:val="0"/>
          <w:sz w:val="20"/>
          <w:szCs w:val="20"/>
        </w:rPr>
        <w:t xml:space="preserve">oraz JEDZ </w:t>
      </w:r>
      <w:r w:rsidR="003761A4" w:rsidRPr="003B6948">
        <w:rPr>
          <w:rFonts w:ascii="Arial" w:hAnsi="Arial" w:cs="Arial"/>
          <w:b w:val="0"/>
          <w:bCs w:val="0"/>
          <w:sz w:val="20"/>
          <w:szCs w:val="20"/>
        </w:rPr>
        <w:t>powinn</w:t>
      </w:r>
      <w:r w:rsidR="00DD4CC9" w:rsidRPr="003B6948">
        <w:rPr>
          <w:rFonts w:ascii="Arial" w:hAnsi="Arial" w:cs="Arial"/>
          <w:b w:val="0"/>
          <w:bCs w:val="0"/>
          <w:sz w:val="20"/>
          <w:szCs w:val="20"/>
        </w:rPr>
        <w:t>y</w:t>
      </w:r>
      <w:r w:rsidR="003761A4" w:rsidRPr="003B6948">
        <w:rPr>
          <w:rFonts w:ascii="Arial" w:hAnsi="Arial" w:cs="Arial"/>
          <w:b w:val="0"/>
          <w:bCs w:val="0"/>
          <w:sz w:val="20"/>
          <w:szCs w:val="20"/>
        </w:rPr>
        <w:t xml:space="preserve"> być </w:t>
      </w:r>
      <w:r w:rsidR="00DD4CC9" w:rsidRPr="003B6948">
        <w:rPr>
          <w:rFonts w:ascii="Arial" w:hAnsi="Arial" w:cs="Arial"/>
          <w:b w:val="0"/>
          <w:bCs w:val="0"/>
          <w:sz w:val="20"/>
          <w:szCs w:val="20"/>
        </w:rPr>
        <w:t xml:space="preserve">podpisane </w:t>
      </w:r>
      <w:r w:rsidR="000839AC" w:rsidRPr="003B6948">
        <w:rPr>
          <w:rFonts w:ascii="Arial" w:hAnsi="Arial" w:cs="Arial"/>
          <w:b w:val="0"/>
          <w:bCs w:val="0"/>
          <w:sz w:val="20"/>
          <w:szCs w:val="20"/>
        </w:rPr>
        <w:t xml:space="preserve">kwalifikowanym podpisem elektronicznym </w:t>
      </w:r>
      <w:r w:rsidR="003761A4" w:rsidRPr="003B6948">
        <w:rPr>
          <w:rFonts w:ascii="Arial" w:hAnsi="Arial" w:cs="Arial"/>
          <w:b w:val="0"/>
          <w:bCs w:val="0"/>
          <w:sz w:val="20"/>
          <w:szCs w:val="20"/>
        </w:rPr>
        <w:t>przez osobę upoważnioną do reprezentowania Wykonawcy, zgodnie z formą reprezentacji Wykonawcy określoną w rejestrze lub innym dokumencie, właściwym dla danej formy organizacyjnej Wykonawcy albo przez upełnomocnionego przedstawiciela Wykonawcy.</w:t>
      </w:r>
    </w:p>
    <w:p w:rsidR="00912F01" w:rsidRPr="003B6948" w:rsidRDefault="00F23B29"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t>14</w:t>
      </w:r>
      <w:r w:rsidR="00912F01" w:rsidRPr="003B6948">
        <w:rPr>
          <w:rFonts w:ascii="Arial" w:hAnsi="Arial" w:cs="Arial"/>
          <w:b w:val="0"/>
          <w:sz w:val="20"/>
          <w:szCs w:val="20"/>
        </w:rPr>
        <w:t>.</w:t>
      </w:r>
      <w:r w:rsidR="00793E4E" w:rsidRPr="003B6948">
        <w:rPr>
          <w:rFonts w:ascii="Arial" w:hAnsi="Arial" w:cs="Arial"/>
          <w:b w:val="0"/>
          <w:sz w:val="20"/>
          <w:szCs w:val="20"/>
        </w:rPr>
        <w:t>5</w:t>
      </w:r>
      <w:r w:rsidR="00912F01" w:rsidRPr="003B6948">
        <w:rPr>
          <w:rFonts w:ascii="Arial" w:hAnsi="Arial" w:cs="Arial"/>
          <w:b w:val="0"/>
          <w:sz w:val="20"/>
          <w:szCs w:val="20"/>
        </w:rPr>
        <w:t>.</w:t>
      </w:r>
      <w:r w:rsidR="00912F01" w:rsidRPr="003B6948">
        <w:rPr>
          <w:rFonts w:ascii="Arial" w:hAnsi="Arial" w:cs="Arial"/>
          <w:b w:val="0"/>
          <w:sz w:val="20"/>
          <w:szCs w:val="20"/>
        </w:rPr>
        <w:tab/>
      </w:r>
      <w:r w:rsidR="003761A4" w:rsidRPr="003B6948">
        <w:rPr>
          <w:rFonts w:ascii="Arial" w:hAnsi="Arial" w:cs="Arial"/>
          <w:b w:val="0"/>
          <w:bCs w:val="0"/>
          <w:sz w:val="20"/>
          <w:szCs w:val="20"/>
        </w:rPr>
        <w:t>Oferta powinna być sporządzona w języku polskim</w:t>
      </w:r>
      <w:r w:rsidR="001754E5" w:rsidRPr="003B6948">
        <w:rPr>
          <w:rFonts w:ascii="Arial" w:hAnsi="Arial" w:cs="Arial"/>
          <w:b w:val="0"/>
          <w:bCs w:val="0"/>
          <w:sz w:val="20"/>
          <w:szCs w:val="20"/>
        </w:rPr>
        <w:t>.</w:t>
      </w:r>
    </w:p>
    <w:p w:rsidR="003761A4" w:rsidRPr="003B6948" w:rsidRDefault="00F23B29" w:rsidP="00410AC2">
      <w:pPr>
        <w:pStyle w:val="Tekstpodstawowy2"/>
        <w:spacing w:after="120" w:line="360" w:lineRule="auto"/>
        <w:ind w:left="709" w:hanging="709"/>
        <w:rPr>
          <w:rFonts w:ascii="Arial" w:hAnsi="Arial" w:cs="Arial"/>
          <w:b w:val="0"/>
          <w:iCs/>
          <w:sz w:val="20"/>
          <w:szCs w:val="20"/>
        </w:rPr>
      </w:pPr>
      <w:r w:rsidRPr="003B6948">
        <w:rPr>
          <w:rFonts w:ascii="Arial" w:hAnsi="Arial" w:cs="Arial"/>
          <w:b w:val="0"/>
          <w:sz w:val="20"/>
          <w:szCs w:val="20"/>
        </w:rPr>
        <w:t>14</w:t>
      </w:r>
      <w:r w:rsidR="003761A4" w:rsidRPr="003B6948">
        <w:rPr>
          <w:rFonts w:ascii="Arial" w:hAnsi="Arial" w:cs="Arial"/>
          <w:b w:val="0"/>
          <w:sz w:val="20"/>
          <w:szCs w:val="20"/>
        </w:rPr>
        <w:t>.</w:t>
      </w:r>
      <w:r w:rsidR="00793E4E" w:rsidRPr="003B6948">
        <w:rPr>
          <w:rFonts w:ascii="Arial" w:hAnsi="Arial" w:cs="Arial"/>
          <w:b w:val="0"/>
          <w:sz w:val="20"/>
          <w:szCs w:val="20"/>
        </w:rPr>
        <w:t>6</w:t>
      </w:r>
      <w:r w:rsidR="003761A4" w:rsidRPr="003B6948">
        <w:rPr>
          <w:rFonts w:ascii="Arial" w:hAnsi="Arial" w:cs="Arial"/>
          <w:b w:val="0"/>
          <w:sz w:val="20"/>
          <w:szCs w:val="20"/>
        </w:rPr>
        <w:t>.</w:t>
      </w:r>
      <w:r w:rsidR="003761A4" w:rsidRPr="003B6948">
        <w:rPr>
          <w:rFonts w:ascii="Arial" w:hAnsi="Arial" w:cs="Arial"/>
          <w:b w:val="0"/>
          <w:sz w:val="20"/>
          <w:szCs w:val="20"/>
        </w:rPr>
        <w:tab/>
        <w:t>Wszelkie informacje stanowiące tajemnicę przedsiębiorstwa, które Wykonawca pragnie zastrzec winny być załączone</w:t>
      </w:r>
      <w:r w:rsidR="001C53E2" w:rsidRPr="003B6948">
        <w:rPr>
          <w:rFonts w:ascii="Arial" w:hAnsi="Arial" w:cs="Arial"/>
          <w:b w:val="0"/>
          <w:sz w:val="20"/>
          <w:szCs w:val="20"/>
        </w:rPr>
        <w:t xml:space="preserve"> </w:t>
      </w:r>
      <w:r w:rsidR="003761A4" w:rsidRPr="003B6948">
        <w:rPr>
          <w:rFonts w:ascii="Arial" w:hAnsi="Arial" w:cs="Arial"/>
          <w:b w:val="0"/>
          <w:sz w:val="20"/>
          <w:szCs w:val="20"/>
        </w:rPr>
        <w:t xml:space="preserve">w osobnym </w:t>
      </w:r>
      <w:r w:rsidR="001C53E2" w:rsidRPr="003B6948">
        <w:rPr>
          <w:rFonts w:ascii="Arial" w:hAnsi="Arial" w:cs="Arial"/>
          <w:b w:val="0"/>
          <w:sz w:val="20"/>
          <w:szCs w:val="20"/>
        </w:rPr>
        <w:t xml:space="preserve">pliku </w:t>
      </w:r>
      <w:r w:rsidR="001C53E2" w:rsidRPr="003B6948">
        <w:rPr>
          <w:rFonts w:ascii="Arial" w:hAnsi="Arial" w:cs="Arial"/>
          <w:sz w:val="20"/>
          <w:szCs w:val="20"/>
        </w:rPr>
        <w:t xml:space="preserve">wraz z </w:t>
      </w:r>
      <w:r w:rsidR="00793E4E" w:rsidRPr="003B6948">
        <w:rPr>
          <w:rFonts w:ascii="Arial" w:hAnsi="Arial" w:cs="Arial"/>
          <w:sz w:val="20"/>
          <w:szCs w:val="20"/>
        </w:rPr>
        <w:t>uzasadnieniem objęcia tych informacji tajemnicą przedsiębiorstwa</w:t>
      </w:r>
      <w:r w:rsidR="00793E4E" w:rsidRPr="003B6948">
        <w:rPr>
          <w:rFonts w:ascii="Arial" w:hAnsi="Arial" w:cs="Arial"/>
          <w:b w:val="0"/>
          <w:sz w:val="20"/>
          <w:szCs w:val="20"/>
        </w:rPr>
        <w:t xml:space="preserve">. </w:t>
      </w:r>
    </w:p>
    <w:p w:rsidR="00250D6A" w:rsidRPr="003B6948" w:rsidRDefault="00250D6A" w:rsidP="00410AC2">
      <w:pPr>
        <w:pStyle w:val="Tekstpodstawowy2"/>
        <w:spacing w:before="0" w:line="360" w:lineRule="auto"/>
        <w:ind w:left="709" w:hanging="709"/>
        <w:rPr>
          <w:rFonts w:ascii="Arial" w:hAnsi="Arial" w:cs="Arial"/>
          <w:b w:val="0"/>
          <w:sz w:val="20"/>
          <w:szCs w:val="20"/>
        </w:rPr>
      </w:pPr>
    </w:p>
    <w:p w:rsidR="00D91132" w:rsidRPr="00E50E78" w:rsidRDefault="00D91132" w:rsidP="00410AC2">
      <w:pPr>
        <w:tabs>
          <w:tab w:val="left" w:pos="713"/>
          <w:tab w:val="left" w:pos="2127"/>
        </w:tabs>
        <w:spacing w:after="120" w:line="360" w:lineRule="auto"/>
        <w:jc w:val="both"/>
        <w:rPr>
          <w:rStyle w:val="tekstdokbold"/>
          <w:rFonts w:ascii="Arial" w:hAnsi="Arial" w:cs="Arial"/>
          <w:sz w:val="20"/>
          <w:szCs w:val="20"/>
        </w:rPr>
      </w:pPr>
      <w:r w:rsidRPr="003B6948">
        <w:rPr>
          <w:rStyle w:val="tekstdokbold"/>
          <w:rFonts w:ascii="Arial" w:hAnsi="Arial" w:cs="Arial"/>
          <w:sz w:val="20"/>
          <w:szCs w:val="20"/>
        </w:rPr>
        <w:t>15.</w:t>
      </w:r>
      <w:r w:rsidRPr="003B6948">
        <w:rPr>
          <w:rStyle w:val="tekstdokbold"/>
          <w:rFonts w:ascii="Arial" w:hAnsi="Arial" w:cs="Arial"/>
          <w:sz w:val="20"/>
          <w:szCs w:val="20"/>
        </w:rPr>
        <w:tab/>
        <w:t>OPIS SPOSOBU OBLICZENIA CENY OFERTY</w:t>
      </w:r>
    </w:p>
    <w:p w:rsidR="00BE797B" w:rsidRPr="003B6948" w:rsidRDefault="00C3163C" w:rsidP="00410AC2">
      <w:pPr>
        <w:spacing w:before="120" w:line="360" w:lineRule="auto"/>
        <w:ind w:left="709" w:hanging="709"/>
        <w:jc w:val="both"/>
        <w:rPr>
          <w:rFonts w:ascii="Arial" w:hAnsi="Arial" w:cs="Arial"/>
          <w:sz w:val="20"/>
        </w:rPr>
      </w:pPr>
      <w:r w:rsidRPr="003B6948">
        <w:rPr>
          <w:rFonts w:ascii="Arial" w:hAnsi="Arial" w:cs="Arial"/>
          <w:sz w:val="20"/>
        </w:rPr>
        <w:t>15.1.</w:t>
      </w:r>
      <w:r w:rsidR="00BE797B" w:rsidRPr="003B6948">
        <w:rPr>
          <w:rFonts w:ascii="Arial" w:hAnsi="Arial" w:cs="Arial"/>
          <w:sz w:val="20"/>
        </w:rPr>
        <w:tab/>
        <w:t>Cena oferty zostanie podana przez Wykonawcę na Formularzu ofertowym zgodnym, co do treści z Rozdziałem 20 do SIWZ.</w:t>
      </w:r>
    </w:p>
    <w:p w:rsidR="00BE797B" w:rsidRPr="003B6948" w:rsidRDefault="00BE797B" w:rsidP="00410AC2">
      <w:pPr>
        <w:spacing w:before="120" w:line="360" w:lineRule="auto"/>
        <w:ind w:left="709" w:hanging="709"/>
        <w:jc w:val="both"/>
        <w:rPr>
          <w:rFonts w:ascii="Arial" w:hAnsi="Arial" w:cs="Arial"/>
          <w:sz w:val="20"/>
        </w:rPr>
      </w:pPr>
      <w:r w:rsidRPr="003B6948">
        <w:rPr>
          <w:rFonts w:ascii="Arial" w:hAnsi="Arial" w:cs="Arial"/>
          <w:sz w:val="20"/>
        </w:rPr>
        <w:t>15.2.</w:t>
      </w:r>
      <w:r w:rsidRPr="003B6948">
        <w:rPr>
          <w:rFonts w:ascii="Arial" w:hAnsi="Arial" w:cs="Arial"/>
          <w:sz w:val="20"/>
        </w:rPr>
        <w:tab/>
        <w:t>Wykonawca powinien podać, w Formularzu oferty, cenę netto i brutto z uwzględnieniem ilości i zastosowaniem aktualnej stawki VAT.</w:t>
      </w:r>
    </w:p>
    <w:p w:rsidR="00BE797B" w:rsidRPr="003B6948" w:rsidRDefault="00BE797B" w:rsidP="00410AC2">
      <w:pPr>
        <w:spacing w:before="120" w:line="360" w:lineRule="auto"/>
        <w:ind w:left="709" w:hanging="709"/>
        <w:jc w:val="both"/>
        <w:rPr>
          <w:rFonts w:ascii="Arial" w:hAnsi="Arial" w:cs="Arial"/>
          <w:sz w:val="20"/>
        </w:rPr>
      </w:pPr>
      <w:r w:rsidRPr="003B6948">
        <w:rPr>
          <w:rFonts w:ascii="Arial" w:hAnsi="Arial" w:cs="Arial"/>
          <w:sz w:val="20"/>
        </w:rPr>
        <w:t>15.3.</w:t>
      </w:r>
      <w:r w:rsidRPr="003B6948">
        <w:rPr>
          <w:rFonts w:ascii="Arial" w:hAnsi="Arial" w:cs="Arial"/>
          <w:sz w:val="20"/>
        </w:rPr>
        <w:tab/>
        <w:t>Cena oferty będzie obejmować całkowity koszt wykonania zamówienia oraz wszelkie koszty towarzyszące wykonaniu zamówienia, oraz wszelkie inne ewentualne obciążenia.</w:t>
      </w:r>
    </w:p>
    <w:p w:rsidR="00BE797B" w:rsidRPr="003B6948" w:rsidRDefault="00BE797B" w:rsidP="00410AC2">
      <w:pPr>
        <w:spacing w:before="120" w:line="360" w:lineRule="auto"/>
        <w:ind w:left="709" w:hanging="709"/>
        <w:jc w:val="both"/>
        <w:rPr>
          <w:rFonts w:ascii="Arial" w:hAnsi="Arial" w:cs="Arial"/>
          <w:sz w:val="20"/>
        </w:rPr>
      </w:pPr>
      <w:r w:rsidRPr="003B6948">
        <w:rPr>
          <w:rFonts w:ascii="Arial" w:hAnsi="Arial" w:cs="Arial"/>
          <w:sz w:val="20"/>
        </w:rPr>
        <w:t>15.4.</w:t>
      </w:r>
      <w:r w:rsidRPr="003B6948">
        <w:rPr>
          <w:rFonts w:ascii="Arial" w:hAnsi="Arial" w:cs="Arial"/>
          <w:sz w:val="20"/>
        </w:rPr>
        <w:tab/>
        <w:t>Cenę oferty należy podać w złotych polskich [PLN] z dokładnością do grosza.</w:t>
      </w:r>
    </w:p>
    <w:p w:rsidR="0035019A" w:rsidRPr="003B6948" w:rsidRDefault="0035019A" w:rsidP="00410AC2">
      <w:pPr>
        <w:spacing w:before="120" w:line="360" w:lineRule="auto"/>
        <w:ind w:left="709" w:hanging="709"/>
        <w:jc w:val="both"/>
        <w:rPr>
          <w:rFonts w:ascii="Arial" w:hAnsi="Arial" w:cs="Arial"/>
          <w:sz w:val="20"/>
        </w:rPr>
      </w:pPr>
    </w:p>
    <w:p w:rsidR="0064118C" w:rsidRPr="003B6948" w:rsidRDefault="00F23B29" w:rsidP="00410AC2">
      <w:pPr>
        <w:suppressAutoHyphens/>
        <w:spacing w:after="120" w:line="360" w:lineRule="auto"/>
        <w:rPr>
          <w:rFonts w:ascii="Arial" w:hAnsi="Arial" w:cs="Arial"/>
          <w:b/>
          <w:sz w:val="20"/>
          <w:szCs w:val="20"/>
          <w:lang w:eastAsia="ar-SA"/>
        </w:rPr>
      </w:pPr>
      <w:r w:rsidRPr="003B6948">
        <w:rPr>
          <w:rFonts w:ascii="Arial" w:hAnsi="Arial" w:cs="Arial"/>
          <w:b/>
          <w:sz w:val="20"/>
          <w:szCs w:val="20"/>
          <w:lang w:eastAsia="ar-SA"/>
        </w:rPr>
        <w:t>16</w:t>
      </w:r>
      <w:r w:rsidR="001A448F" w:rsidRPr="003B6948">
        <w:rPr>
          <w:rFonts w:ascii="Arial" w:hAnsi="Arial" w:cs="Arial"/>
          <w:b/>
          <w:sz w:val="20"/>
          <w:szCs w:val="20"/>
          <w:lang w:eastAsia="ar-SA"/>
        </w:rPr>
        <w:t>.</w:t>
      </w:r>
      <w:r w:rsidR="001A448F" w:rsidRPr="003B6948">
        <w:rPr>
          <w:rFonts w:ascii="Arial" w:hAnsi="Arial" w:cs="Arial"/>
          <w:b/>
          <w:sz w:val="20"/>
          <w:szCs w:val="20"/>
          <w:lang w:eastAsia="ar-SA"/>
        </w:rPr>
        <w:tab/>
        <w:t>WYMAGANIA DOTYCZĄCE WADIUM</w:t>
      </w:r>
    </w:p>
    <w:p w:rsidR="00ED16EC" w:rsidRPr="00046FE7" w:rsidRDefault="00602C94" w:rsidP="00ED16EC">
      <w:pPr>
        <w:suppressAutoHyphens/>
        <w:spacing w:after="120" w:line="360" w:lineRule="auto"/>
        <w:ind w:left="709" w:hanging="709"/>
        <w:jc w:val="both"/>
        <w:rPr>
          <w:rFonts w:ascii="Arial" w:hAnsi="Arial" w:cs="Arial"/>
          <w:color w:val="000000"/>
          <w:spacing w:val="4"/>
          <w:sz w:val="20"/>
          <w:szCs w:val="20"/>
          <w:lang w:eastAsia="ar-SA"/>
        </w:rPr>
      </w:pPr>
      <w:r w:rsidRPr="00046FE7">
        <w:rPr>
          <w:rFonts w:ascii="Arial" w:hAnsi="Arial" w:cs="Arial"/>
          <w:color w:val="000000"/>
          <w:spacing w:val="4"/>
          <w:sz w:val="20"/>
          <w:szCs w:val="20"/>
          <w:lang w:eastAsia="ar-SA"/>
        </w:rPr>
        <w:t>16.1.</w:t>
      </w:r>
      <w:r w:rsidRPr="00046FE7">
        <w:rPr>
          <w:rFonts w:ascii="Arial" w:hAnsi="Arial" w:cs="Arial"/>
          <w:color w:val="000000"/>
          <w:spacing w:val="4"/>
          <w:sz w:val="20"/>
          <w:szCs w:val="20"/>
          <w:lang w:eastAsia="ar-SA"/>
        </w:rPr>
        <w:tab/>
      </w:r>
      <w:r w:rsidR="00FD5C58" w:rsidRPr="00046FE7">
        <w:rPr>
          <w:rFonts w:ascii="Arial" w:hAnsi="Arial" w:cs="Arial"/>
          <w:color w:val="000000"/>
          <w:spacing w:val="4"/>
          <w:sz w:val="20"/>
          <w:szCs w:val="20"/>
          <w:lang w:eastAsia="ar-SA"/>
        </w:rPr>
        <w:t>Wykonawca jest zobowiązany do wniesienia wadium w wysokości</w:t>
      </w:r>
    </w:p>
    <w:p w:rsidR="00ED16EC" w:rsidRPr="005C09A5" w:rsidRDefault="00ED16EC" w:rsidP="005C09A5">
      <w:pPr>
        <w:pStyle w:val="Akapitzlist"/>
        <w:numPr>
          <w:ilvl w:val="0"/>
          <w:numId w:val="43"/>
        </w:numPr>
        <w:suppressAutoHyphens/>
        <w:spacing w:after="120" w:line="360" w:lineRule="auto"/>
        <w:jc w:val="both"/>
        <w:rPr>
          <w:color w:val="0000FF"/>
          <w:spacing w:val="4"/>
          <w:sz w:val="20"/>
          <w:szCs w:val="20"/>
          <w:lang w:eastAsia="ar-SA"/>
        </w:rPr>
      </w:pPr>
      <w:r w:rsidRPr="005C09A5">
        <w:rPr>
          <w:color w:val="0000FF"/>
          <w:spacing w:val="4"/>
          <w:sz w:val="20"/>
          <w:szCs w:val="20"/>
          <w:lang w:eastAsia="ar-SA"/>
        </w:rPr>
        <w:t xml:space="preserve">zadanie 1 - </w:t>
      </w:r>
      <w:r w:rsidR="005C09A5" w:rsidRPr="005C09A5">
        <w:rPr>
          <w:color w:val="0000FF"/>
          <w:spacing w:val="4"/>
          <w:sz w:val="20"/>
          <w:szCs w:val="20"/>
          <w:lang w:eastAsia="ar-SA"/>
        </w:rPr>
        <w:t>5</w:t>
      </w:r>
      <w:r w:rsidRPr="005C09A5">
        <w:rPr>
          <w:color w:val="0000FF"/>
          <w:spacing w:val="4"/>
          <w:sz w:val="20"/>
          <w:szCs w:val="20"/>
          <w:lang w:eastAsia="ar-SA"/>
        </w:rPr>
        <w:t xml:space="preserve">.000,00 zł. (słownie: </w:t>
      </w:r>
      <w:r w:rsidR="005C09A5">
        <w:rPr>
          <w:color w:val="0000FF"/>
          <w:spacing w:val="4"/>
          <w:sz w:val="20"/>
          <w:szCs w:val="20"/>
          <w:lang w:eastAsia="ar-SA"/>
        </w:rPr>
        <w:t xml:space="preserve">pięć tysięcy </w:t>
      </w:r>
      <w:r w:rsidRPr="005C09A5">
        <w:rPr>
          <w:color w:val="0000FF"/>
          <w:spacing w:val="4"/>
          <w:sz w:val="20"/>
          <w:szCs w:val="20"/>
          <w:lang w:eastAsia="ar-SA"/>
        </w:rPr>
        <w:t>złotych)</w:t>
      </w:r>
    </w:p>
    <w:p w:rsidR="00ED16EC" w:rsidRPr="005C09A5" w:rsidRDefault="00ED16EC" w:rsidP="005C09A5">
      <w:pPr>
        <w:pStyle w:val="Akapitzlist"/>
        <w:numPr>
          <w:ilvl w:val="0"/>
          <w:numId w:val="43"/>
        </w:numPr>
        <w:suppressAutoHyphens/>
        <w:spacing w:after="120" w:line="360" w:lineRule="auto"/>
        <w:jc w:val="both"/>
        <w:rPr>
          <w:b/>
          <w:color w:val="0000FF"/>
          <w:spacing w:val="4"/>
          <w:sz w:val="20"/>
          <w:szCs w:val="20"/>
          <w:lang w:eastAsia="ar-SA"/>
        </w:rPr>
      </w:pPr>
      <w:r w:rsidRPr="005C09A5">
        <w:rPr>
          <w:color w:val="0000FF"/>
          <w:spacing w:val="4"/>
          <w:sz w:val="20"/>
          <w:szCs w:val="20"/>
          <w:lang w:eastAsia="ar-SA"/>
        </w:rPr>
        <w:t xml:space="preserve">zadanie 2 – </w:t>
      </w:r>
      <w:r w:rsidR="005C09A5" w:rsidRPr="005C09A5">
        <w:rPr>
          <w:color w:val="0000FF"/>
          <w:spacing w:val="4"/>
          <w:sz w:val="20"/>
          <w:szCs w:val="20"/>
          <w:lang w:eastAsia="ar-SA"/>
        </w:rPr>
        <w:t>1</w:t>
      </w:r>
      <w:r w:rsidRPr="005C09A5">
        <w:rPr>
          <w:color w:val="0000FF"/>
          <w:spacing w:val="4"/>
          <w:sz w:val="20"/>
          <w:szCs w:val="20"/>
          <w:lang w:eastAsia="ar-SA"/>
        </w:rPr>
        <w:t xml:space="preserve">.000,00 zł. (słownie: </w:t>
      </w:r>
      <w:r w:rsidR="00EA7297">
        <w:rPr>
          <w:color w:val="0000FF"/>
          <w:spacing w:val="4"/>
          <w:sz w:val="20"/>
          <w:szCs w:val="20"/>
          <w:lang w:eastAsia="ar-SA"/>
        </w:rPr>
        <w:t xml:space="preserve">jeden tysiąc </w:t>
      </w:r>
      <w:r w:rsidRPr="005C09A5">
        <w:rPr>
          <w:color w:val="0000FF"/>
          <w:spacing w:val="4"/>
          <w:sz w:val="20"/>
          <w:szCs w:val="20"/>
          <w:lang w:eastAsia="ar-SA"/>
        </w:rPr>
        <w:t>złotych)</w:t>
      </w:r>
    </w:p>
    <w:p w:rsidR="00B4003E" w:rsidRPr="003B6948" w:rsidRDefault="00B4003E" w:rsidP="00ED16EC">
      <w:pPr>
        <w:suppressAutoHyphens/>
        <w:spacing w:after="120" w:line="360" w:lineRule="auto"/>
        <w:ind w:left="709" w:hanging="709"/>
        <w:jc w:val="both"/>
        <w:rPr>
          <w:rFonts w:ascii="Arial" w:hAnsi="Arial" w:cs="Arial"/>
          <w:color w:val="000000"/>
          <w:spacing w:val="4"/>
          <w:sz w:val="20"/>
          <w:szCs w:val="20"/>
          <w:lang w:eastAsia="ar-SA"/>
        </w:rPr>
      </w:pPr>
      <w:r w:rsidRPr="003B6948">
        <w:rPr>
          <w:rFonts w:ascii="Arial" w:hAnsi="Arial" w:cs="Arial"/>
          <w:color w:val="000000"/>
          <w:spacing w:val="4"/>
          <w:sz w:val="20"/>
          <w:szCs w:val="20"/>
          <w:lang w:eastAsia="ar-SA"/>
        </w:rPr>
        <w:t>16.2.</w:t>
      </w:r>
      <w:r w:rsidRPr="003B6948">
        <w:rPr>
          <w:rFonts w:ascii="Arial" w:hAnsi="Arial" w:cs="Arial"/>
          <w:color w:val="000000"/>
          <w:spacing w:val="4"/>
          <w:sz w:val="20"/>
          <w:szCs w:val="20"/>
          <w:lang w:eastAsia="ar-SA"/>
        </w:rPr>
        <w:tab/>
        <w:t xml:space="preserve">Wadium musi być wniesione przed upływem terminu składania ofert w jednej lub kilku następujących formach wymienionych w art. 45 ust 6 ustawy </w:t>
      </w:r>
      <w:proofErr w:type="spellStart"/>
      <w:r w:rsidRPr="003B6948">
        <w:rPr>
          <w:rFonts w:ascii="Arial" w:hAnsi="Arial" w:cs="Arial"/>
          <w:color w:val="000000"/>
          <w:spacing w:val="4"/>
          <w:sz w:val="20"/>
          <w:szCs w:val="20"/>
          <w:lang w:eastAsia="ar-SA"/>
        </w:rPr>
        <w:t>Pzp</w:t>
      </w:r>
      <w:proofErr w:type="spellEnd"/>
      <w:r w:rsidRPr="003B6948">
        <w:rPr>
          <w:rFonts w:ascii="Arial" w:hAnsi="Arial" w:cs="Arial"/>
          <w:color w:val="000000"/>
          <w:spacing w:val="4"/>
          <w:sz w:val="20"/>
          <w:szCs w:val="20"/>
          <w:lang w:eastAsia="ar-SA"/>
        </w:rPr>
        <w:t>.</w:t>
      </w:r>
    </w:p>
    <w:p w:rsidR="00247E41" w:rsidRPr="003B6948" w:rsidRDefault="00B4003E" w:rsidP="00410AC2">
      <w:pPr>
        <w:suppressAutoHyphens/>
        <w:spacing w:before="120" w:line="360" w:lineRule="auto"/>
        <w:ind w:left="709" w:hanging="709"/>
        <w:jc w:val="both"/>
        <w:rPr>
          <w:rFonts w:ascii="Arial" w:hAnsi="Arial" w:cs="Arial"/>
          <w:color w:val="000000"/>
          <w:spacing w:val="4"/>
          <w:sz w:val="20"/>
          <w:szCs w:val="20"/>
          <w:lang w:eastAsia="ar-SA"/>
        </w:rPr>
      </w:pPr>
      <w:r w:rsidRPr="003B6948">
        <w:rPr>
          <w:rFonts w:ascii="Arial" w:hAnsi="Arial" w:cs="Arial"/>
          <w:color w:val="000000"/>
          <w:spacing w:val="4"/>
          <w:sz w:val="20"/>
          <w:szCs w:val="20"/>
          <w:lang w:eastAsia="ar-SA"/>
        </w:rPr>
        <w:t>16.3.</w:t>
      </w:r>
      <w:r w:rsidRPr="003B6948">
        <w:rPr>
          <w:rFonts w:ascii="Arial" w:hAnsi="Arial" w:cs="Arial"/>
          <w:color w:val="000000"/>
          <w:spacing w:val="4"/>
          <w:sz w:val="20"/>
          <w:szCs w:val="20"/>
          <w:lang w:eastAsia="ar-SA"/>
        </w:rPr>
        <w:tab/>
        <w:t xml:space="preserve">Wadium wnoszone w formie poręczeń lub gwarancji powinno być złożone </w:t>
      </w:r>
      <w:r w:rsidRPr="003B6948">
        <w:rPr>
          <w:rFonts w:ascii="Arial" w:hAnsi="Arial" w:cs="Arial"/>
          <w:b/>
          <w:color w:val="000000"/>
          <w:spacing w:val="4"/>
          <w:sz w:val="20"/>
          <w:szCs w:val="20"/>
          <w:lang w:eastAsia="ar-SA"/>
        </w:rPr>
        <w:t>w </w:t>
      </w:r>
      <w:r w:rsidRPr="003B6948">
        <w:rPr>
          <w:rFonts w:ascii="Arial" w:hAnsi="Arial" w:cs="Arial"/>
          <w:b/>
          <w:spacing w:val="4"/>
          <w:sz w:val="20"/>
          <w:szCs w:val="20"/>
          <w:lang w:eastAsia="ar-SA"/>
        </w:rPr>
        <w:t>oryginale</w:t>
      </w:r>
      <w:r w:rsidR="00BE3324" w:rsidRPr="003B6948">
        <w:rPr>
          <w:rFonts w:ascii="Arial" w:hAnsi="Arial" w:cs="Arial"/>
          <w:b/>
          <w:spacing w:val="4"/>
          <w:sz w:val="20"/>
          <w:szCs w:val="20"/>
          <w:lang w:eastAsia="ar-SA"/>
        </w:rPr>
        <w:t xml:space="preserve"> w postaci dokumentu elektronicznego</w:t>
      </w:r>
      <w:r w:rsidRPr="003B6948">
        <w:rPr>
          <w:rFonts w:ascii="Arial" w:hAnsi="Arial" w:cs="Arial"/>
          <w:spacing w:val="4"/>
          <w:sz w:val="20"/>
          <w:szCs w:val="20"/>
          <w:lang w:eastAsia="ar-SA"/>
        </w:rPr>
        <w:t>.</w:t>
      </w:r>
      <w:r w:rsidR="00BE3324" w:rsidRPr="003B6948">
        <w:rPr>
          <w:rFonts w:ascii="Arial" w:hAnsi="Arial" w:cs="Arial"/>
          <w:spacing w:val="4"/>
          <w:sz w:val="20"/>
          <w:szCs w:val="20"/>
          <w:lang w:eastAsia="ar-SA"/>
        </w:rPr>
        <w:t xml:space="preserve"> </w:t>
      </w:r>
    </w:p>
    <w:p w:rsidR="006E2301" w:rsidRDefault="00B4003E" w:rsidP="00410AC2">
      <w:pPr>
        <w:suppressAutoHyphens/>
        <w:spacing w:before="120" w:line="360" w:lineRule="auto"/>
        <w:ind w:left="709" w:hanging="709"/>
        <w:jc w:val="both"/>
        <w:rPr>
          <w:rFonts w:ascii="Arial" w:hAnsi="Arial" w:cs="Arial"/>
          <w:color w:val="000000"/>
          <w:spacing w:val="4"/>
          <w:sz w:val="20"/>
          <w:szCs w:val="20"/>
          <w:lang w:eastAsia="ar-SA"/>
        </w:rPr>
      </w:pPr>
      <w:r w:rsidRPr="003B6948">
        <w:rPr>
          <w:rFonts w:ascii="Arial" w:hAnsi="Arial" w:cs="Arial"/>
          <w:color w:val="000000"/>
          <w:spacing w:val="4"/>
          <w:sz w:val="20"/>
          <w:szCs w:val="20"/>
          <w:lang w:eastAsia="ar-SA"/>
        </w:rPr>
        <w:lastRenderedPageBreak/>
        <w:t>16.4.</w:t>
      </w:r>
      <w:r w:rsidRPr="003B6948">
        <w:rPr>
          <w:rFonts w:ascii="Arial" w:hAnsi="Arial" w:cs="Arial"/>
          <w:color w:val="000000"/>
          <w:spacing w:val="4"/>
          <w:sz w:val="20"/>
          <w:szCs w:val="20"/>
          <w:lang w:eastAsia="ar-SA"/>
        </w:rPr>
        <w:tab/>
        <w:t xml:space="preserve">Wadium wniesione w pieniądzu przelewem na rachunek bankowy musi wpłynąć na rachunek bankowy Zamawiającego </w:t>
      </w:r>
      <w:r w:rsidR="00F148EC" w:rsidRPr="003B6948">
        <w:rPr>
          <w:rFonts w:ascii="Arial" w:hAnsi="Arial" w:cs="Arial"/>
          <w:color w:val="000000"/>
          <w:spacing w:val="4"/>
          <w:sz w:val="20"/>
          <w:szCs w:val="20"/>
          <w:lang w:eastAsia="ar-SA"/>
        </w:rPr>
        <w:t>w Banku PEKAO S.A. IV Odział Warszawa, nr: PL 81 1240 1053 1111 0000 0500 5664, kod SWIFT: PKOPPLPW;</w:t>
      </w:r>
    </w:p>
    <w:p w:rsidR="00B9152B" w:rsidRPr="003B6948" w:rsidRDefault="00F23B29" w:rsidP="00410AC2">
      <w:pPr>
        <w:suppressAutoHyphens/>
        <w:spacing w:before="120" w:line="360" w:lineRule="auto"/>
        <w:ind w:left="709" w:hanging="709"/>
        <w:jc w:val="both"/>
        <w:rPr>
          <w:rFonts w:ascii="Arial" w:hAnsi="Arial" w:cs="Arial"/>
          <w:b/>
          <w:sz w:val="20"/>
          <w:szCs w:val="20"/>
          <w:lang w:eastAsia="ar-SA"/>
        </w:rPr>
      </w:pPr>
      <w:r w:rsidRPr="003B6948">
        <w:rPr>
          <w:rFonts w:ascii="Arial" w:hAnsi="Arial" w:cs="Arial"/>
          <w:b/>
          <w:sz w:val="20"/>
          <w:szCs w:val="20"/>
          <w:lang w:eastAsia="ar-SA"/>
        </w:rPr>
        <w:t>17</w:t>
      </w:r>
      <w:r w:rsidR="00B9152B" w:rsidRPr="003B6948">
        <w:rPr>
          <w:rFonts w:ascii="Arial" w:hAnsi="Arial" w:cs="Arial"/>
          <w:b/>
          <w:sz w:val="20"/>
          <w:szCs w:val="20"/>
          <w:lang w:eastAsia="ar-SA"/>
        </w:rPr>
        <w:t>.</w:t>
      </w:r>
      <w:r w:rsidR="00B9152B" w:rsidRPr="003B6948">
        <w:rPr>
          <w:rFonts w:ascii="Arial" w:hAnsi="Arial" w:cs="Arial"/>
          <w:b/>
          <w:sz w:val="20"/>
          <w:szCs w:val="20"/>
          <w:lang w:eastAsia="ar-SA"/>
        </w:rPr>
        <w:tab/>
      </w:r>
      <w:r w:rsidR="00B9152B" w:rsidRPr="003B6948">
        <w:rPr>
          <w:rFonts w:ascii="Arial" w:hAnsi="Arial" w:cs="Arial"/>
          <w:b/>
          <w:bCs/>
          <w:spacing w:val="4"/>
          <w:sz w:val="20"/>
          <w:szCs w:val="20"/>
        </w:rPr>
        <w:t>MIEJSCE ORAZ TERMIN SKŁADANIA I OTWARCIA OFERT</w:t>
      </w:r>
    </w:p>
    <w:p w:rsidR="00BE30B9" w:rsidRPr="000465D8" w:rsidRDefault="00BE30B9" w:rsidP="00410AC2">
      <w:pPr>
        <w:suppressAutoHyphens/>
        <w:spacing w:before="120" w:line="360" w:lineRule="auto"/>
        <w:ind w:left="709" w:hanging="709"/>
        <w:jc w:val="both"/>
        <w:rPr>
          <w:rFonts w:ascii="Arial" w:hAnsi="Arial" w:cs="Arial"/>
          <w:color w:val="0033CC"/>
          <w:sz w:val="20"/>
          <w:szCs w:val="20"/>
        </w:rPr>
      </w:pPr>
      <w:r w:rsidRPr="003B6948">
        <w:rPr>
          <w:rFonts w:ascii="Arial" w:hAnsi="Arial" w:cs="Arial"/>
          <w:color w:val="000000"/>
          <w:spacing w:val="4"/>
          <w:sz w:val="20"/>
          <w:szCs w:val="20"/>
          <w:lang w:eastAsia="ar-SA"/>
        </w:rPr>
        <w:t>17.1.</w:t>
      </w:r>
      <w:r w:rsidRPr="003B6948">
        <w:rPr>
          <w:rFonts w:ascii="Arial" w:hAnsi="Arial" w:cs="Arial"/>
          <w:color w:val="000000"/>
          <w:spacing w:val="4"/>
          <w:sz w:val="20"/>
          <w:szCs w:val="20"/>
          <w:lang w:eastAsia="ar-SA"/>
        </w:rPr>
        <w:tab/>
      </w:r>
      <w:r w:rsidRPr="003B6948">
        <w:rPr>
          <w:rFonts w:ascii="Arial" w:hAnsi="Arial" w:cs="Arial"/>
          <w:bCs/>
          <w:sz w:val="20"/>
          <w:szCs w:val="20"/>
        </w:rPr>
        <w:t>Oferty powinny być złożone</w:t>
      </w:r>
      <w:r w:rsidRPr="003B6948">
        <w:rPr>
          <w:rFonts w:ascii="Arial" w:hAnsi="Arial" w:cs="Arial"/>
          <w:sz w:val="20"/>
          <w:szCs w:val="20"/>
        </w:rPr>
        <w:t xml:space="preserve"> </w:t>
      </w:r>
      <w:r w:rsidR="00677B24" w:rsidRPr="003B6948">
        <w:rPr>
          <w:rFonts w:ascii="Arial" w:hAnsi="Arial" w:cs="Arial"/>
          <w:sz w:val="20"/>
          <w:szCs w:val="20"/>
        </w:rPr>
        <w:t xml:space="preserve">za pośrednictwem </w:t>
      </w:r>
      <w:proofErr w:type="spellStart"/>
      <w:r w:rsidR="00247E41" w:rsidRPr="003B6948">
        <w:rPr>
          <w:rFonts w:ascii="Arial" w:hAnsi="Arial" w:cs="Arial"/>
          <w:sz w:val="20"/>
          <w:szCs w:val="20"/>
        </w:rPr>
        <w:t>MiniPortalu</w:t>
      </w:r>
      <w:proofErr w:type="spellEnd"/>
      <w:r w:rsidR="00677B24" w:rsidRPr="003B6948">
        <w:rPr>
          <w:rFonts w:ascii="Arial" w:hAnsi="Arial" w:cs="Arial"/>
          <w:sz w:val="20"/>
          <w:szCs w:val="20"/>
        </w:rPr>
        <w:t xml:space="preserve"> </w:t>
      </w:r>
      <w:r w:rsidRPr="003B6948">
        <w:rPr>
          <w:rFonts w:ascii="Arial" w:hAnsi="Arial" w:cs="Arial"/>
          <w:sz w:val="20"/>
          <w:szCs w:val="20"/>
        </w:rPr>
        <w:t xml:space="preserve">w terminie </w:t>
      </w:r>
      <w:r w:rsidRPr="00EB6AEE">
        <w:rPr>
          <w:rFonts w:ascii="Arial" w:hAnsi="Arial" w:cs="Arial"/>
          <w:sz w:val="20"/>
          <w:szCs w:val="20"/>
        </w:rPr>
        <w:t xml:space="preserve">do </w:t>
      </w:r>
      <w:r w:rsidR="00677B24" w:rsidRPr="00EB6AEE">
        <w:rPr>
          <w:rFonts w:ascii="Arial" w:hAnsi="Arial" w:cs="Arial"/>
          <w:sz w:val="20"/>
          <w:szCs w:val="20"/>
        </w:rPr>
        <w:t>dnia</w:t>
      </w:r>
      <w:r w:rsidR="00677B24" w:rsidRPr="003B6948">
        <w:rPr>
          <w:rFonts w:ascii="Arial" w:hAnsi="Arial" w:cs="Arial"/>
          <w:b/>
          <w:sz w:val="20"/>
          <w:szCs w:val="20"/>
        </w:rPr>
        <w:t xml:space="preserve"> </w:t>
      </w:r>
      <w:r w:rsidR="00CD58A3">
        <w:rPr>
          <w:rFonts w:ascii="Arial" w:hAnsi="Arial" w:cs="Arial"/>
          <w:b/>
          <w:color w:val="0000FF"/>
          <w:sz w:val="20"/>
          <w:szCs w:val="20"/>
        </w:rPr>
        <w:t>09.09</w:t>
      </w:r>
      <w:r w:rsidR="000465D8" w:rsidRPr="000465D8">
        <w:rPr>
          <w:rFonts w:ascii="Arial" w:hAnsi="Arial" w:cs="Arial"/>
          <w:b/>
          <w:color w:val="0033CC"/>
          <w:sz w:val="20"/>
          <w:szCs w:val="20"/>
        </w:rPr>
        <w:t>.2020</w:t>
      </w:r>
      <w:r w:rsidR="003F07ED" w:rsidRPr="000465D8">
        <w:rPr>
          <w:rFonts w:ascii="Arial" w:hAnsi="Arial" w:cs="Arial"/>
          <w:b/>
          <w:color w:val="0033CC"/>
          <w:sz w:val="20"/>
          <w:szCs w:val="20"/>
        </w:rPr>
        <w:t xml:space="preserve"> </w:t>
      </w:r>
      <w:r w:rsidRPr="000465D8">
        <w:rPr>
          <w:rFonts w:ascii="Arial" w:hAnsi="Arial" w:cs="Arial"/>
          <w:b/>
          <w:color w:val="0033CC"/>
          <w:sz w:val="20"/>
          <w:szCs w:val="20"/>
        </w:rPr>
        <w:t xml:space="preserve">r. </w:t>
      </w:r>
      <w:r w:rsidRPr="008958AE">
        <w:rPr>
          <w:rFonts w:ascii="Arial" w:hAnsi="Arial" w:cs="Arial"/>
          <w:bCs/>
          <w:color w:val="000000"/>
          <w:sz w:val="20"/>
          <w:szCs w:val="20"/>
        </w:rPr>
        <w:t>do godziny</w:t>
      </w:r>
      <w:r w:rsidRPr="000465D8">
        <w:rPr>
          <w:rFonts w:ascii="Arial" w:hAnsi="Arial" w:cs="Arial"/>
          <w:b/>
          <w:color w:val="0033CC"/>
          <w:sz w:val="20"/>
          <w:szCs w:val="20"/>
        </w:rPr>
        <w:t xml:space="preserve"> </w:t>
      </w:r>
      <w:r w:rsidR="000465D8" w:rsidRPr="000465D8">
        <w:rPr>
          <w:rFonts w:ascii="Arial" w:hAnsi="Arial" w:cs="Arial"/>
          <w:b/>
          <w:color w:val="0033CC"/>
          <w:sz w:val="20"/>
          <w:szCs w:val="20"/>
        </w:rPr>
        <w:t>12:00</w:t>
      </w:r>
    </w:p>
    <w:p w:rsidR="000465D8" w:rsidRPr="003B6948" w:rsidRDefault="00606F34" w:rsidP="00410AC2">
      <w:pPr>
        <w:suppressAutoHyphens/>
        <w:spacing w:before="120" w:line="360" w:lineRule="auto"/>
        <w:ind w:left="709" w:hanging="709"/>
        <w:jc w:val="both"/>
        <w:rPr>
          <w:rFonts w:ascii="Arial" w:hAnsi="Arial" w:cs="Arial"/>
          <w:sz w:val="20"/>
          <w:szCs w:val="20"/>
        </w:rPr>
      </w:pPr>
      <w:r w:rsidRPr="003B6948">
        <w:rPr>
          <w:rFonts w:ascii="Arial" w:hAnsi="Arial" w:cs="Arial"/>
          <w:color w:val="000000"/>
          <w:spacing w:val="4"/>
          <w:sz w:val="20"/>
          <w:szCs w:val="20"/>
          <w:lang w:eastAsia="ar-SA"/>
        </w:rPr>
        <w:t>17.2</w:t>
      </w:r>
      <w:r w:rsidR="00677B24" w:rsidRPr="003B6948">
        <w:rPr>
          <w:rFonts w:ascii="Arial" w:hAnsi="Arial" w:cs="Arial"/>
          <w:color w:val="000000"/>
          <w:spacing w:val="4"/>
          <w:sz w:val="20"/>
          <w:szCs w:val="20"/>
          <w:lang w:eastAsia="ar-SA"/>
        </w:rPr>
        <w:t>.</w:t>
      </w:r>
      <w:r w:rsidR="00677B24" w:rsidRPr="003B6948">
        <w:rPr>
          <w:rFonts w:ascii="Arial" w:hAnsi="Arial" w:cs="Arial"/>
          <w:color w:val="000000"/>
          <w:spacing w:val="4"/>
          <w:sz w:val="20"/>
          <w:szCs w:val="20"/>
          <w:lang w:eastAsia="ar-SA"/>
        </w:rPr>
        <w:tab/>
      </w:r>
      <w:r w:rsidR="00BE30B9" w:rsidRPr="003B6948">
        <w:rPr>
          <w:rFonts w:ascii="Arial" w:hAnsi="Arial" w:cs="Arial"/>
          <w:bCs/>
          <w:spacing w:val="4"/>
          <w:sz w:val="20"/>
          <w:szCs w:val="20"/>
        </w:rPr>
        <w:t>Otwarcie ofert nastąpi</w:t>
      </w:r>
      <w:r w:rsidR="00BE30B9" w:rsidRPr="003B6948">
        <w:rPr>
          <w:rFonts w:ascii="Arial" w:hAnsi="Arial" w:cs="Arial"/>
          <w:spacing w:val="4"/>
          <w:sz w:val="20"/>
          <w:szCs w:val="20"/>
        </w:rPr>
        <w:t xml:space="preserve"> </w:t>
      </w:r>
      <w:r w:rsidR="000465D8">
        <w:rPr>
          <w:rFonts w:ascii="Arial" w:hAnsi="Arial" w:cs="Arial"/>
          <w:spacing w:val="4"/>
          <w:sz w:val="20"/>
          <w:szCs w:val="20"/>
        </w:rPr>
        <w:t>w siedzibie zamawiającego</w:t>
      </w:r>
      <w:r w:rsidR="000465D8" w:rsidRPr="000465D8">
        <w:rPr>
          <w:rFonts w:ascii="Arial" w:hAnsi="Arial" w:cs="Arial"/>
          <w:spacing w:val="4"/>
          <w:sz w:val="20"/>
          <w:szCs w:val="20"/>
        </w:rPr>
        <w:t xml:space="preserve"> </w:t>
      </w:r>
      <w:r w:rsidR="000465D8">
        <w:rPr>
          <w:rFonts w:ascii="Arial" w:hAnsi="Arial" w:cs="Arial"/>
          <w:spacing w:val="4"/>
          <w:sz w:val="20"/>
          <w:szCs w:val="20"/>
        </w:rPr>
        <w:t xml:space="preserve">w pokoju 305G w dniu </w:t>
      </w:r>
      <w:r w:rsidR="00CD58A3">
        <w:rPr>
          <w:rFonts w:ascii="Arial" w:hAnsi="Arial" w:cs="Arial"/>
          <w:b/>
          <w:color w:val="0000FF"/>
          <w:spacing w:val="4"/>
          <w:sz w:val="20"/>
          <w:szCs w:val="20"/>
        </w:rPr>
        <w:t>09.09</w:t>
      </w:r>
      <w:r w:rsidR="00F373B4">
        <w:rPr>
          <w:rFonts w:ascii="Arial" w:hAnsi="Arial" w:cs="Arial"/>
          <w:spacing w:val="4"/>
          <w:sz w:val="20"/>
          <w:szCs w:val="20"/>
        </w:rPr>
        <w:t>.</w:t>
      </w:r>
      <w:r w:rsidR="000465D8" w:rsidRPr="00871B75">
        <w:rPr>
          <w:rFonts w:ascii="Arial" w:hAnsi="Arial" w:cs="Arial"/>
          <w:b/>
          <w:bCs/>
          <w:color w:val="0033CC"/>
          <w:spacing w:val="4"/>
          <w:sz w:val="20"/>
          <w:szCs w:val="20"/>
        </w:rPr>
        <w:t>2020</w:t>
      </w:r>
      <w:r w:rsidR="00CD58A3">
        <w:rPr>
          <w:rFonts w:ascii="Arial" w:hAnsi="Arial" w:cs="Arial"/>
          <w:b/>
          <w:bCs/>
          <w:color w:val="0033CC"/>
          <w:spacing w:val="4"/>
          <w:sz w:val="20"/>
          <w:szCs w:val="20"/>
        </w:rPr>
        <w:t xml:space="preserve"> r.</w:t>
      </w:r>
      <w:r w:rsidR="000465D8">
        <w:rPr>
          <w:rFonts w:ascii="Arial" w:hAnsi="Arial" w:cs="Arial"/>
          <w:spacing w:val="4"/>
          <w:sz w:val="20"/>
          <w:szCs w:val="20"/>
        </w:rPr>
        <w:t xml:space="preserve"> o godzinie </w:t>
      </w:r>
      <w:r w:rsidR="000465D8" w:rsidRPr="00871B75">
        <w:rPr>
          <w:rFonts w:ascii="Arial" w:hAnsi="Arial" w:cs="Arial"/>
          <w:b/>
          <w:bCs/>
          <w:color w:val="0033CC"/>
          <w:spacing w:val="4"/>
          <w:sz w:val="20"/>
          <w:szCs w:val="20"/>
        </w:rPr>
        <w:t>12:30</w:t>
      </w:r>
    </w:p>
    <w:p w:rsidR="009B5F4B" w:rsidRPr="003B6948" w:rsidRDefault="000465D8" w:rsidP="00410AC2">
      <w:pPr>
        <w:suppressAutoHyphens/>
        <w:spacing w:before="120" w:line="360" w:lineRule="auto"/>
        <w:ind w:left="709" w:hanging="709"/>
        <w:jc w:val="both"/>
        <w:rPr>
          <w:rFonts w:ascii="Arial" w:hAnsi="Arial" w:cs="Arial"/>
          <w:sz w:val="20"/>
          <w:szCs w:val="20"/>
        </w:rPr>
      </w:pPr>
      <w:r>
        <w:rPr>
          <w:rFonts w:ascii="Arial" w:hAnsi="Arial" w:cs="Arial"/>
          <w:spacing w:val="4"/>
          <w:sz w:val="20"/>
          <w:szCs w:val="20"/>
        </w:rPr>
        <w:t xml:space="preserve"> </w:t>
      </w:r>
      <w:r w:rsidR="00F23B29" w:rsidRPr="003B6948">
        <w:rPr>
          <w:rFonts w:ascii="Arial" w:hAnsi="Arial" w:cs="Arial"/>
          <w:color w:val="000000"/>
          <w:spacing w:val="4"/>
          <w:sz w:val="20"/>
          <w:szCs w:val="20"/>
          <w:lang w:eastAsia="ar-SA"/>
        </w:rPr>
        <w:t>17</w:t>
      </w:r>
      <w:r w:rsidR="00950D58" w:rsidRPr="003B6948">
        <w:rPr>
          <w:rFonts w:ascii="Arial" w:hAnsi="Arial" w:cs="Arial"/>
          <w:color w:val="000000"/>
          <w:spacing w:val="4"/>
          <w:sz w:val="20"/>
          <w:szCs w:val="20"/>
          <w:lang w:eastAsia="ar-SA"/>
        </w:rPr>
        <w:t>.</w:t>
      </w:r>
      <w:r w:rsidR="00247E41" w:rsidRPr="003B6948">
        <w:rPr>
          <w:rFonts w:ascii="Arial" w:hAnsi="Arial" w:cs="Arial"/>
          <w:color w:val="000000"/>
          <w:spacing w:val="4"/>
          <w:sz w:val="20"/>
          <w:szCs w:val="20"/>
          <w:lang w:eastAsia="ar-SA"/>
        </w:rPr>
        <w:t>3</w:t>
      </w:r>
      <w:r w:rsidR="00950D58" w:rsidRPr="003B6948">
        <w:rPr>
          <w:rFonts w:ascii="Arial" w:hAnsi="Arial" w:cs="Arial"/>
          <w:color w:val="000000"/>
          <w:spacing w:val="4"/>
          <w:sz w:val="20"/>
          <w:szCs w:val="20"/>
          <w:lang w:eastAsia="ar-SA"/>
        </w:rPr>
        <w:t>.</w:t>
      </w:r>
      <w:r w:rsidR="00950D58" w:rsidRPr="003B6948">
        <w:rPr>
          <w:rFonts w:ascii="Arial" w:hAnsi="Arial" w:cs="Arial"/>
          <w:color w:val="000000"/>
          <w:spacing w:val="4"/>
          <w:sz w:val="20"/>
          <w:szCs w:val="20"/>
          <w:lang w:eastAsia="ar-SA"/>
        </w:rPr>
        <w:tab/>
      </w:r>
      <w:r w:rsidR="000D21DC" w:rsidRPr="003B6948">
        <w:rPr>
          <w:rFonts w:ascii="Arial" w:hAnsi="Arial" w:cs="Arial"/>
          <w:sz w:val="20"/>
          <w:szCs w:val="20"/>
        </w:rPr>
        <w:t>Otwarcie ofert</w:t>
      </w:r>
      <w:r w:rsidR="009B5F4B" w:rsidRPr="003B6948">
        <w:rPr>
          <w:rFonts w:ascii="Arial" w:hAnsi="Arial" w:cs="Arial"/>
          <w:sz w:val="20"/>
          <w:szCs w:val="20"/>
        </w:rPr>
        <w:t xml:space="preserve"> jest jawne</w:t>
      </w:r>
      <w:r w:rsidR="00247E41" w:rsidRPr="003B6948">
        <w:rPr>
          <w:rFonts w:ascii="Arial" w:hAnsi="Arial" w:cs="Arial"/>
          <w:sz w:val="20"/>
          <w:szCs w:val="20"/>
        </w:rPr>
        <w:t>.</w:t>
      </w:r>
      <w:r w:rsidR="000D21DC" w:rsidRPr="003B6948">
        <w:rPr>
          <w:rFonts w:ascii="Arial" w:hAnsi="Arial" w:cs="Arial"/>
          <w:sz w:val="20"/>
          <w:szCs w:val="20"/>
        </w:rPr>
        <w:t xml:space="preserve"> </w:t>
      </w:r>
    </w:p>
    <w:p w:rsidR="000C177D" w:rsidRPr="003B6948" w:rsidRDefault="000C177D" w:rsidP="00410AC2">
      <w:pPr>
        <w:suppressAutoHyphens/>
        <w:spacing w:before="120" w:line="360" w:lineRule="auto"/>
        <w:ind w:left="709" w:hanging="709"/>
        <w:jc w:val="both"/>
        <w:rPr>
          <w:rFonts w:ascii="Arial" w:hAnsi="Arial" w:cs="Arial"/>
          <w:sz w:val="20"/>
          <w:szCs w:val="20"/>
        </w:rPr>
      </w:pPr>
    </w:p>
    <w:p w:rsidR="000D21DC" w:rsidRPr="003B6948" w:rsidRDefault="00F23B29" w:rsidP="00410AC2">
      <w:pPr>
        <w:suppressAutoHyphens/>
        <w:spacing w:line="360" w:lineRule="auto"/>
        <w:rPr>
          <w:rFonts w:ascii="Arial" w:hAnsi="Arial" w:cs="Arial"/>
          <w:b/>
          <w:sz w:val="20"/>
          <w:szCs w:val="20"/>
          <w:lang w:eastAsia="ar-SA"/>
        </w:rPr>
      </w:pPr>
      <w:r w:rsidRPr="003B6948">
        <w:rPr>
          <w:rFonts w:ascii="Arial" w:hAnsi="Arial" w:cs="Arial"/>
          <w:b/>
          <w:sz w:val="20"/>
          <w:szCs w:val="20"/>
          <w:lang w:eastAsia="ar-SA"/>
        </w:rPr>
        <w:t>18</w:t>
      </w:r>
      <w:r w:rsidR="000D21DC" w:rsidRPr="003B6948">
        <w:rPr>
          <w:rFonts w:ascii="Arial" w:hAnsi="Arial" w:cs="Arial"/>
          <w:b/>
          <w:sz w:val="20"/>
          <w:szCs w:val="20"/>
          <w:lang w:eastAsia="ar-SA"/>
        </w:rPr>
        <w:t>.</w:t>
      </w:r>
      <w:r w:rsidR="000D21DC" w:rsidRPr="003B6948">
        <w:rPr>
          <w:rFonts w:ascii="Arial" w:hAnsi="Arial" w:cs="Arial"/>
          <w:b/>
          <w:sz w:val="20"/>
          <w:szCs w:val="20"/>
          <w:lang w:eastAsia="ar-SA"/>
        </w:rPr>
        <w:tab/>
      </w:r>
      <w:r w:rsidR="000D21DC" w:rsidRPr="003B6948">
        <w:rPr>
          <w:rFonts w:ascii="Arial" w:hAnsi="Arial" w:cs="Arial"/>
          <w:b/>
          <w:bCs/>
          <w:sz w:val="20"/>
          <w:szCs w:val="20"/>
        </w:rPr>
        <w:t>TERMIN ZWIĄZANIA OFERTĄ</w:t>
      </w:r>
    </w:p>
    <w:p w:rsidR="00E65B44" w:rsidRPr="003B6948" w:rsidRDefault="00F23B29" w:rsidP="00410AC2">
      <w:pPr>
        <w:suppressAutoHyphens/>
        <w:spacing w:before="120" w:line="360" w:lineRule="auto"/>
        <w:ind w:left="709" w:hanging="709"/>
        <w:jc w:val="both"/>
        <w:rPr>
          <w:rFonts w:ascii="Arial" w:hAnsi="Arial" w:cs="Arial"/>
          <w:sz w:val="20"/>
          <w:szCs w:val="20"/>
        </w:rPr>
      </w:pPr>
      <w:r w:rsidRPr="003B6948">
        <w:rPr>
          <w:rFonts w:ascii="Arial" w:hAnsi="Arial" w:cs="Arial"/>
          <w:color w:val="000000"/>
          <w:spacing w:val="4"/>
          <w:sz w:val="20"/>
          <w:szCs w:val="20"/>
          <w:lang w:eastAsia="ar-SA"/>
        </w:rPr>
        <w:t>18</w:t>
      </w:r>
      <w:r w:rsidR="00E65B44" w:rsidRPr="003B6948">
        <w:rPr>
          <w:rFonts w:ascii="Arial" w:hAnsi="Arial" w:cs="Arial"/>
          <w:color w:val="000000"/>
          <w:spacing w:val="4"/>
          <w:sz w:val="20"/>
          <w:szCs w:val="20"/>
          <w:lang w:eastAsia="ar-SA"/>
        </w:rPr>
        <w:t>.1.</w:t>
      </w:r>
      <w:r w:rsidR="00E65B44" w:rsidRPr="003B6948">
        <w:rPr>
          <w:rFonts w:ascii="Arial" w:hAnsi="Arial" w:cs="Arial"/>
          <w:color w:val="000000"/>
          <w:spacing w:val="4"/>
          <w:sz w:val="20"/>
          <w:szCs w:val="20"/>
          <w:lang w:eastAsia="ar-SA"/>
        </w:rPr>
        <w:tab/>
      </w:r>
      <w:r w:rsidR="00E65B44" w:rsidRPr="003B6948">
        <w:rPr>
          <w:rFonts w:ascii="Arial" w:hAnsi="Arial" w:cs="Arial"/>
          <w:spacing w:val="4"/>
          <w:sz w:val="20"/>
          <w:szCs w:val="20"/>
        </w:rPr>
        <w:t xml:space="preserve">Termin związania ofertą wynosi </w:t>
      </w:r>
      <w:r w:rsidR="00311179" w:rsidRPr="003B6948">
        <w:rPr>
          <w:rFonts w:ascii="Arial" w:hAnsi="Arial" w:cs="Arial"/>
          <w:b/>
          <w:bCs/>
          <w:spacing w:val="4"/>
          <w:sz w:val="20"/>
          <w:szCs w:val="20"/>
        </w:rPr>
        <w:t>60</w:t>
      </w:r>
      <w:r w:rsidR="00BE30B9" w:rsidRPr="003B6948">
        <w:rPr>
          <w:rFonts w:ascii="Arial" w:hAnsi="Arial" w:cs="Arial"/>
          <w:b/>
          <w:bCs/>
          <w:i/>
          <w:spacing w:val="4"/>
          <w:sz w:val="20"/>
          <w:szCs w:val="20"/>
        </w:rPr>
        <w:t xml:space="preserve"> </w:t>
      </w:r>
      <w:r w:rsidR="00E65B44" w:rsidRPr="003B6948">
        <w:rPr>
          <w:rFonts w:ascii="Arial" w:hAnsi="Arial" w:cs="Arial"/>
          <w:b/>
          <w:bCs/>
          <w:spacing w:val="4"/>
          <w:sz w:val="20"/>
          <w:szCs w:val="20"/>
        </w:rPr>
        <w:t>dni</w:t>
      </w:r>
      <w:r w:rsidR="00E65B44" w:rsidRPr="003B6948">
        <w:rPr>
          <w:rFonts w:ascii="Arial" w:hAnsi="Arial" w:cs="Arial"/>
          <w:spacing w:val="4"/>
          <w:sz w:val="20"/>
          <w:szCs w:val="20"/>
        </w:rPr>
        <w:t>. Bieg terminu związania ofertą rozpoczyna się wraz z upływem terminu składania ofert.</w:t>
      </w:r>
    </w:p>
    <w:p w:rsidR="00DA1866" w:rsidRPr="003B6948" w:rsidRDefault="00DA1866" w:rsidP="00410AC2">
      <w:pPr>
        <w:suppressAutoHyphens/>
        <w:spacing w:line="360" w:lineRule="auto"/>
        <w:ind w:left="709" w:hanging="709"/>
        <w:jc w:val="both"/>
        <w:rPr>
          <w:rFonts w:ascii="Arial" w:hAnsi="Arial" w:cs="Arial"/>
          <w:sz w:val="20"/>
          <w:szCs w:val="20"/>
        </w:rPr>
      </w:pPr>
    </w:p>
    <w:p w:rsidR="00F25A73" w:rsidRPr="003B6948" w:rsidRDefault="00F25A73" w:rsidP="00410AC2">
      <w:pPr>
        <w:suppressAutoHyphens/>
        <w:spacing w:line="360" w:lineRule="auto"/>
        <w:ind w:left="709" w:right="-2" w:hanging="709"/>
        <w:jc w:val="both"/>
        <w:rPr>
          <w:rFonts w:ascii="Arial" w:hAnsi="Arial" w:cs="Arial"/>
          <w:b/>
          <w:sz w:val="20"/>
          <w:szCs w:val="20"/>
          <w:lang w:eastAsia="ar-SA"/>
        </w:rPr>
      </w:pPr>
      <w:r w:rsidRPr="003B6948">
        <w:rPr>
          <w:rFonts w:ascii="Arial" w:hAnsi="Arial" w:cs="Arial"/>
          <w:b/>
          <w:sz w:val="20"/>
          <w:szCs w:val="20"/>
          <w:lang w:eastAsia="ar-SA"/>
        </w:rPr>
        <w:t>19.</w:t>
      </w:r>
      <w:r w:rsidRPr="003B6948">
        <w:rPr>
          <w:rFonts w:ascii="Arial" w:hAnsi="Arial" w:cs="Arial"/>
          <w:b/>
          <w:sz w:val="20"/>
          <w:szCs w:val="20"/>
          <w:lang w:eastAsia="ar-SA"/>
        </w:rPr>
        <w:tab/>
      </w:r>
      <w:r w:rsidRPr="003B6948">
        <w:rPr>
          <w:rFonts w:ascii="Arial" w:hAnsi="Arial" w:cs="Arial"/>
          <w:b/>
          <w:bCs/>
          <w:sz w:val="20"/>
          <w:szCs w:val="20"/>
        </w:rPr>
        <w:t>KRYTERIA WYBORU I SPOSÓB OCENY OFERT ORAZ UDZIELENIE ZAMÓWIENIA</w:t>
      </w:r>
    </w:p>
    <w:p w:rsidR="00B80C87" w:rsidRDefault="00B80C87" w:rsidP="00410AC2">
      <w:pPr>
        <w:suppressAutoHyphens/>
        <w:spacing w:before="120" w:after="120" w:line="360" w:lineRule="auto"/>
        <w:ind w:left="709" w:hanging="709"/>
        <w:jc w:val="both"/>
        <w:rPr>
          <w:rFonts w:ascii="Arial" w:hAnsi="Arial" w:cs="Arial"/>
          <w:sz w:val="20"/>
          <w:szCs w:val="20"/>
        </w:rPr>
      </w:pPr>
      <w:r w:rsidRPr="003B6948">
        <w:rPr>
          <w:rFonts w:ascii="Arial" w:hAnsi="Arial" w:cs="Arial"/>
          <w:color w:val="000000"/>
          <w:spacing w:val="4"/>
          <w:sz w:val="20"/>
          <w:szCs w:val="20"/>
          <w:lang w:eastAsia="ar-SA"/>
        </w:rPr>
        <w:t>19.1.</w:t>
      </w:r>
      <w:r w:rsidRPr="003B6948">
        <w:rPr>
          <w:rFonts w:ascii="Arial" w:hAnsi="Arial" w:cs="Arial"/>
          <w:color w:val="000000"/>
          <w:spacing w:val="4"/>
          <w:sz w:val="20"/>
          <w:szCs w:val="20"/>
          <w:lang w:eastAsia="ar-SA"/>
        </w:rPr>
        <w:tab/>
      </w:r>
      <w:r w:rsidRPr="003B6948">
        <w:rPr>
          <w:rFonts w:ascii="Arial" w:hAnsi="Arial" w:cs="Arial"/>
          <w:sz w:val="20"/>
          <w:szCs w:val="20"/>
        </w:rPr>
        <w:t>Przy dokonywaniu wyboru najkorzystniejszej oferty Zamawiający stosować będzie następujące kryteria oceny ofert:</w:t>
      </w:r>
    </w:p>
    <w:p w:rsidR="00EA7297" w:rsidRPr="00EA7297" w:rsidRDefault="00EA7297" w:rsidP="00EA7297">
      <w:pPr>
        <w:suppressAutoHyphens/>
        <w:spacing w:before="120" w:after="120" w:line="360" w:lineRule="auto"/>
        <w:ind w:left="709"/>
        <w:jc w:val="both"/>
        <w:rPr>
          <w:rFonts w:ascii="Arial" w:hAnsi="Arial" w:cs="Arial"/>
          <w:b/>
          <w:color w:val="0000FF"/>
          <w:sz w:val="20"/>
          <w:szCs w:val="20"/>
        </w:rPr>
      </w:pPr>
      <w:r w:rsidRPr="00EA7297">
        <w:rPr>
          <w:rFonts w:ascii="Arial" w:hAnsi="Arial" w:cs="Arial"/>
          <w:b/>
          <w:color w:val="0000FF"/>
          <w:spacing w:val="4"/>
          <w:sz w:val="20"/>
          <w:szCs w:val="20"/>
          <w:lang w:eastAsia="ar-SA"/>
        </w:rPr>
        <w:t>ZADANIE 1</w:t>
      </w:r>
    </w:p>
    <w:p w:rsidR="00ED16EC" w:rsidRPr="00046FE7" w:rsidRDefault="00ED16EC" w:rsidP="00ED16EC">
      <w:pPr>
        <w:pStyle w:val="Akapitzlist"/>
        <w:spacing w:line="360" w:lineRule="auto"/>
        <w:ind w:left="1134" w:hanging="425"/>
        <w:rPr>
          <w:b/>
          <w:color w:val="000000"/>
          <w:spacing w:val="4"/>
          <w:sz w:val="20"/>
          <w:szCs w:val="20"/>
          <w:lang w:eastAsia="ar-SA"/>
        </w:rPr>
      </w:pPr>
      <w:r w:rsidRPr="00046FE7">
        <w:rPr>
          <w:b/>
          <w:color w:val="000000"/>
          <w:spacing w:val="4"/>
          <w:sz w:val="20"/>
          <w:szCs w:val="20"/>
          <w:lang w:eastAsia="ar-SA"/>
        </w:rPr>
        <w:t>1. Cena oferty – 60%</w:t>
      </w:r>
    </w:p>
    <w:p w:rsidR="00ED16EC" w:rsidRPr="00EA7297" w:rsidRDefault="00ED16EC" w:rsidP="00ED16EC">
      <w:pPr>
        <w:pStyle w:val="Akapitzlist"/>
        <w:spacing w:line="360" w:lineRule="auto"/>
        <w:ind w:left="1134" w:hanging="425"/>
        <w:rPr>
          <w:color w:val="000000"/>
          <w:spacing w:val="4"/>
          <w:sz w:val="20"/>
          <w:szCs w:val="20"/>
          <w:lang w:eastAsia="ar-SA"/>
        </w:rPr>
      </w:pPr>
      <w:r w:rsidRPr="00EA7297">
        <w:rPr>
          <w:color w:val="000000"/>
          <w:spacing w:val="4"/>
          <w:sz w:val="20"/>
          <w:szCs w:val="20"/>
          <w:lang w:eastAsia="ar-SA"/>
        </w:rPr>
        <w:t>Kryterium cena oferty będzie liczone według wzoru:</w:t>
      </w:r>
    </w:p>
    <w:p w:rsidR="00ED16EC" w:rsidRPr="00EA7297" w:rsidRDefault="00ED16EC" w:rsidP="00ED16EC">
      <w:pPr>
        <w:pStyle w:val="Akapitzlist"/>
        <w:spacing w:line="360" w:lineRule="auto"/>
        <w:ind w:left="1134" w:hanging="425"/>
        <w:rPr>
          <w:color w:val="000000"/>
          <w:spacing w:val="4"/>
          <w:sz w:val="20"/>
          <w:szCs w:val="20"/>
          <w:lang w:eastAsia="ar-SA"/>
        </w:rPr>
      </w:pPr>
      <w:r w:rsidRPr="00EA7297">
        <w:rPr>
          <w:color w:val="000000"/>
          <w:spacing w:val="4"/>
          <w:sz w:val="20"/>
          <w:szCs w:val="20"/>
          <w:lang w:eastAsia="ar-SA"/>
        </w:rPr>
        <w:t>(najniższa cena / cena oferty ocenianej) x 60 - do zdobycia maksymalnie 60 pkt</w:t>
      </w:r>
    </w:p>
    <w:p w:rsidR="00EA7297" w:rsidRDefault="00EA7297" w:rsidP="00ED16EC">
      <w:pPr>
        <w:pStyle w:val="Akapitzlist"/>
        <w:spacing w:line="360" w:lineRule="auto"/>
        <w:ind w:left="1134" w:hanging="425"/>
        <w:rPr>
          <w:b/>
          <w:color w:val="000000"/>
          <w:spacing w:val="4"/>
          <w:sz w:val="20"/>
          <w:szCs w:val="20"/>
          <w:lang w:eastAsia="ar-SA"/>
        </w:rPr>
      </w:pPr>
    </w:p>
    <w:p w:rsidR="00ED16EC" w:rsidRPr="00046FE7" w:rsidRDefault="00ED16EC" w:rsidP="00ED16EC">
      <w:pPr>
        <w:pStyle w:val="Akapitzlist"/>
        <w:spacing w:line="360" w:lineRule="auto"/>
        <w:ind w:left="1134" w:hanging="425"/>
        <w:rPr>
          <w:b/>
          <w:color w:val="000000"/>
          <w:spacing w:val="4"/>
          <w:sz w:val="20"/>
          <w:szCs w:val="20"/>
          <w:lang w:eastAsia="ar-SA"/>
        </w:rPr>
      </w:pPr>
      <w:r w:rsidRPr="00046FE7">
        <w:rPr>
          <w:b/>
          <w:color w:val="000000"/>
          <w:spacing w:val="4"/>
          <w:sz w:val="20"/>
          <w:szCs w:val="20"/>
          <w:lang w:eastAsia="ar-SA"/>
        </w:rPr>
        <w:t xml:space="preserve">2. Okres gwarancji  – 20% </w:t>
      </w:r>
    </w:p>
    <w:p w:rsidR="00ED16EC" w:rsidRPr="00046FE7" w:rsidRDefault="00ED16EC" w:rsidP="00ED16EC">
      <w:pPr>
        <w:pStyle w:val="Akapitzlist"/>
        <w:spacing w:line="360" w:lineRule="auto"/>
        <w:ind w:left="1134" w:hanging="425"/>
        <w:rPr>
          <w:b/>
          <w:color w:val="000000"/>
          <w:spacing w:val="4"/>
          <w:sz w:val="20"/>
          <w:szCs w:val="20"/>
          <w:lang w:eastAsia="ar-SA"/>
        </w:rPr>
      </w:pPr>
      <w:r w:rsidRPr="00046FE7">
        <w:rPr>
          <w:b/>
          <w:color w:val="000000"/>
          <w:spacing w:val="4"/>
          <w:sz w:val="20"/>
          <w:szCs w:val="20"/>
          <w:lang w:eastAsia="ar-SA"/>
        </w:rPr>
        <w:t>Kryterium okres gwarancji będzie liczone według wzoru:</w:t>
      </w:r>
    </w:p>
    <w:p w:rsidR="00ED16EC" w:rsidRPr="00EA7297" w:rsidRDefault="00ED16EC" w:rsidP="00ED16EC">
      <w:pPr>
        <w:pStyle w:val="Akapitzlist"/>
        <w:spacing w:line="360" w:lineRule="auto"/>
        <w:ind w:left="1134" w:hanging="425"/>
        <w:rPr>
          <w:color w:val="000000"/>
          <w:spacing w:val="4"/>
          <w:sz w:val="20"/>
          <w:szCs w:val="20"/>
          <w:lang w:eastAsia="ar-SA"/>
        </w:rPr>
      </w:pPr>
      <w:r w:rsidRPr="00EA7297">
        <w:rPr>
          <w:color w:val="000000"/>
          <w:spacing w:val="4"/>
          <w:sz w:val="20"/>
          <w:szCs w:val="20"/>
          <w:lang w:eastAsia="ar-SA"/>
        </w:rPr>
        <w:t xml:space="preserve">Gwarancja </w:t>
      </w:r>
      <w:r w:rsidR="00EA7297">
        <w:rPr>
          <w:color w:val="000000"/>
          <w:spacing w:val="4"/>
          <w:sz w:val="20"/>
          <w:szCs w:val="20"/>
          <w:lang w:eastAsia="ar-SA"/>
        </w:rPr>
        <w:t>12</w:t>
      </w:r>
      <w:r w:rsidRPr="00EA7297">
        <w:rPr>
          <w:color w:val="000000"/>
          <w:spacing w:val="4"/>
          <w:sz w:val="20"/>
          <w:szCs w:val="20"/>
          <w:lang w:eastAsia="ar-SA"/>
        </w:rPr>
        <w:t xml:space="preserve">  m-</w:t>
      </w:r>
      <w:proofErr w:type="spellStart"/>
      <w:r w:rsidRPr="00EA7297">
        <w:rPr>
          <w:color w:val="000000"/>
          <w:spacing w:val="4"/>
          <w:sz w:val="20"/>
          <w:szCs w:val="20"/>
          <w:lang w:eastAsia="ar-SA"/>
        </w:rPr>
        <w:t>cy</w:t>
      </w:r>
      <w:proofErr w:type="spellEnd"/>
      <w:r w:rsidRPr="00EA7297">
        <w:rPr>
          <w:color w:val="000000"/>
          <w:spacing w:val="4"/>
          <w:sz w:val="20"/>
          <w:szCs w:val="20"/>
          <w:lang w:eastAsia="ar-SA"/>
        </w:rPr>
        <w:t xml:space="preserve">  -  0 pkt.</w:t>
      </w:r>
    </w:p>
    <w:p w:rsidR="00ED16EC" w:rsidRPr="00EA7297" w:rsidRDefault="00ED16EC" w:rsidP="00ED16EC">
      <w:pPr>
        <w:pStyle w:val="Akapitzlist"/>
        <w:spacing w:line="360" w:lineRule="auto"/>
        <w:ind w:left="1134" w:hanging="425"/>
        <w:rPr>
          <w:color w:val="000000"/>
          <w:spacing w:val="4"/>
          <w:sz w:val="20"/>
          <w:szCs w:val="20"/>
          <w:lang w:eastAsia="ar-SA"/>
        </w:rPr>
      </w:pPr>
      <w:r w:rsidRPr="00EA7297">
        <w:rPr>
          <w:color w:val="000000"/>
          <w:spacing w:val="4"/>
          <w:sz w:val="20"/>
          <w:szCs w:val="20"/>
          <w:lang w:eastAsia="ar-SA"/>
        </w:rPr>
        <w:t xml:space="preserve">Gwarancja </w:t>
      </w:r>
      <w:r w:rsidR="00EA7297">
        <w:rPr>
          <w:color w:val="000000"/>
          <w:spacing w:val="4"/>
          <w:sz w:val="20"/>
          <w:szCs w:val="20"/>
          <w:lang w:eastAsia="ar-SA"/>
        </w:rPr>
        <w:t xml:space="preserve">13 - 18 </w:t>
      </w:r>
      <w:r w:rsidRPr="00EA7297">
        <w:rPr>
          <w:color w:val="000000"/>
          <w:spacing w:val="4"/>
          <w:sz w:val="20"/>
          <w:szCs w:val="20"/>
          <w:lang w:eastAsia="ar-SA"/>
        </w:rPr>
        <w:t>m-</w:t>
      </w:r>
      <w:proofErr w:type="spellStart"/>
      <w:r w:rsidRPr="00EA7297">
        <w:rPr>
          <w:color w:val="000000"/>
          <w:spacing w:val="4"/>
          <w:sz w:val="20"/>
          <w:szCs w:val="20"/>
          <w:lang w:eastAsia="ar-SA"/>
        </w:rPr>
        <w:t>cy</w:t>
      </w:r>
      <w:proofErr w:type="spellEnd"/>
      <w:r w:rsidRPr="00EA7297">
        <w:rPr>
          <w:color w:val="000000"/>
          <w:spacing w:val="4"/>
          <w:sz w:val="20"/>
          <w:szCs w:val="20"/>
          <w:lang w:eastAsia="ar-SA"/>
        </w:rPr>
        <w:t xml:space="preserve"> - 10 pkt   </w:t>
      </w:r>
    </w:p>
    <w:p w:rsidR="00ED16EC" w:rsidRDefault="00ED16EC" w:rsidP="00ED16EC">
      <w:pPr>
        <w:pStyle w:val="Akapitzlist"/>
        <w:spacing w:line="360" w:lineRule="auto"/>
        <w:ind w:left="1134" w:hanging="425"/>
        <w:rPr>
          <w:color w:val="000000"/>
          <w:spacing w:val="4"/>
          <w:sz w:val="20"/>
          <w:szCs w:val="20"/>
          <w:lang w:eastAsia="ar-SA"/>
        </w:rPr>
      </w:pPr>
      <w:r w:rsidRPr="00EA7297">
        <w:rPr>
          <w:color w:val="000000"/>
          <w:spacing w:val="4"/>
          <w:sz w:val="20"/>
          <w:szCs w:val="20"/>
          <w:lang w:eastAsia="ar-SA"/>
        </w:rPr>
        <w:t xml:space="preserve">Gwarancja </w:t>
      </w:r>
      <w:r w:rsidR="00EA7297">
        <w:rPr>
          <w:color w:val="000000"/>
          <w:spacing w:val="4"/>
          <w:sz w:val="20"/>
          <w:szCs w:val="20"/>
          <w:lang w:eastAsia="ar-SA"/>
        </w:rPr>
        <w:t>19 - 24 m-</w:t>
      </w:r>
      <w:proofErr w:type="spellStart"/>
      <w:r w:rsidR="00EA7297">
        <w:rPr>
          <w:color w:val="000000"/>
          <w:spacing w:val="4"/>
          <w:sz w:val="20"/>
          <w:szCs w:val="20"/>
          <w:lang w:eastAsia="ar-SA"/>
        </w:rPr>
        <w:t>cy</w:t>
      </w:r>
      <w:proofErr w:type="spellEnd"/>
      <w:r w:rsidR="00EA7297">
        <w:rPr>
          <w:color w:val="000000"/>
          <w:spacing w:val="4"/>
          <w:sz w:val="20"/>
          <w:szCs w:val="20"/>
          <w:lang w:eastAsia="ar-SA"/>
        </w:rPr>
        <w:t xml:space="preserve"> </w:t>
      </w:r>
      <w:r w:rsidRPr="00EA7297">
        <w:rPr>
          <w:color w:val="000000"/>
          <w:spacing w:val="4"/>
          <w:sz w:val="20"/>
          <w:szCs w:val="20"/>
          <w:lang w:eastAsia="ar-SA"/>
        </w:rPr>
        <w:t>-    20 pkt.</w:t>
      </w:r>
    </w:p>
    <w:p w:rsidR="00EA7297" w:rsidRDefault="00EA7297" w:rsidP="00ED16EC">
      <w:pPr>
        <w:pStyle w:val="Akapitzlist"/>
        <w:spacing w:line="360" w:lineRule="auto"/>
        <w:ind w:left="1134" w:hanging="425"/>
        <w:rPr>
          <w:color w:val="000000"/>
          <w:spacing w:val="4"/>
          <w:sz w:val="20"/>
          <w:szCs w:val="20"/>
          <w:lang w:eastAsia="ar-SA"/>
        </w:rPr>
      </w:pPr>
    </w:p>
    <w:p w:rsidR="00ED16EC" w:rsidRPr="00E0652D" w:rsidRDefault="00ED16EC" w:rsidP="00ED16EC">
      <w:pPr>
        <w:pStyle w:val="Akapitzlist"/>
        <w:spacing w:line="360" w:lineRule="auto"/>
        <w:ind w:left="1134" w:hanging="425"/>
        <w:rPr>
          <w:b/>
          <w:color w:val="000000"/>
          <w:spacing w:val="4"/>
          <w:sz w:val="20"/>
          <w:szCs w:val="20"/>
          <w:lang w:eastAsia="ar-SA"/>
        </w:rPr>
      </w:pPr>
      <w:r w:rsidRPr="00E0652D">
        <w:rPr>
          <w:b/>
          <w:color w:val="000000"/>
          <w:spacing w:val="4"/>
          <w:sz w:val="20"/>
          <w:szCs w:val="20"/>
          <w:lang w:eastAsia="ar-SA"/>
        </w:rPr>
        <w:t xml:space="preserve">3. </w:t>
      </w:r>
      <w:r w:rsidR="00EA7297" w:rsidRPr="00E0652D">
        <w:rPr>
          <w:b/>
          <w:color w:val="000000"/>
          <w:spacing w:val="4"/>
          <w:sz w:val="20"/>
          <w:szCs w:val="20"/>
          <w:lang w:eastAsia="ar-SA"/>
        </w:rPr>
        <w:t>T</w:t>
      </w:r>
      <w:r w:rsidRPr="00E0652D">
        <w:rPr>
          <w:b/>
          <w:color w:val="000000"/>
          <w:spacing w:val="4"/>
          <w:sz w:val="20"/>
          <w:szCs w:val="20"/>
          <w:lang w:eastAsia="ar-SA"/>
        </w:rPr>
        <w:t>ermin realizacji</w:t>
      </w:r>
      <w:r w:rsidR="00EA7297" w:rsidRPr="00E0652D">
        <w:rPr>
          <w:b/>
          <w:color w:val="000000"/>
          <w:spacing w:val="4"/>
          <w:sz w:val="20"/>
          <w:szCs w:val="20"/>
          <w:lang w:eastAsia="ar-SA"/>
        </w:rPr>
        <w:t xml:space="preserve"> </w:t>
      </w:r>
      <w:r w:rsidRPr="00E0652D">
        <w:rPr>
          <w:b/>
          <w:color w:val="000000"/>
          <w:spacing w:val="4"/>
          <w:sz w:val="20"/>
          <w:szCs w:val="20"/>
          <w:lang w:eastAsia="ar-SA"/>
        </w:rPr>
        <w:t>-</w:t>
      </w:r>
      <w:r w:rsidR="00EA7297" w:rsidRPr="00E0652D">
        <w:rPr>
          <w:b/>
          <w:color w:val="000000"/>
          <w:spacing w:val="4"/>
          <w:sz w:val="20"/>
          <w:szCs w:val="20"/>
          <w:lang w:eastAsia="ar-SA"/>
        </w:rPr>
        <w:t xml:space="preserve"> </w:t>
      </w:r>
      <w:r w:rsidRPr="00E0652D">
        <w:rPr>
          <w:b/>
          <w:color w:val="000000"/>
          <w:spacing w:val="4"/>
          <w:sz w:val="20"/>
          <w:szCs w:val="20"/>
          <w:lang w:eastAsia="ar-SA"/>
        </w:rPr>
        <w:t>20%</w:t>
      </w:r>
    </w:p>
    <w:p w:rsidR="00ED16EC" w:rsidRPr="00E0652D" w:rsidRDefault="00ED16EC" w:rsidP="00ED16EC">
      <w:pPr>
        <w:pStyle w:val="Akapitzlist"/>
        <w:spacing w:line="360" w:lineRule="auto"/>
        <w:ind w:left="1134" w:hanging="425"/>
        <w:rPr>
          <w:b/>
          <w:color w:val="000000"/>
          <w:spacing w:val="4"/>
          <w:sz w:val="20"/>
          <w:szCs w:val="20"/>
          <w:lang w:eastAsia="ar-SA"/>
        </w:rPr>
      </w:pPr>
      <w:r w:rsidRPr="00E0652D">
        <w:rPr>
          <w:b/>
          <w:color w:val="000000"/>
          <w:spacing w:val="4"/>
          <w:sz w:val="20"/>
          <w:szCs w:val="20"/>
          <w:lang w:eastAsia="ar-SA"/>
        </w:rPr>
        <w:t>Kryterium termin realizacji będzie liczone według wzoru:</w:t>
      </w:r>
    </w:p>
    <w:p w:rsidR="00EA7297" w:rsidRPr="00E0652D" w:rsidRDefault="007E14BA" w:rsidP="00EA7297">
      <w:pPr>
        <w:pStyle w:val="Akapitzlist"/>
        <w:numPr>
          <w:ilvl w:val="0"/>
          <w:numId w:val="44"/>
        </w:numPr>
        <w:spacing w:line="360" w:lineRule="auto"/>
        <w:jc w:val="both"/>
        <w:rPr>
          <w:b/>
          <w:sz w:val="20"/>
        </w:rPr>
      </w:pPr>
      <w:r w:rsidRPr="00E0652D">
        <w:rPr>
          <w:b/>
          <w:sz w:val="20"/>
        </w:rPr>
        <w:t xml:space="preserve">do </w:t>
      </w:r>
      <w:r w:rsidR="00EA7297" w:rsidRPr="00E0652D">
        <w:rPr>
          <w:b/>
          <w:sz w:val="20"/>
        </w:rPr>
        <w:t xml:space="preserve">83 dni – 20 pkt </w:t>
      </w:r>
    </w:p>
    <w:p w:rsidR="00EA7297" w:rsidRPr="00E0652D" w:rsidRDefault="00EA7297" w:rsidP="00EA7297">
      <w:pPr>
        <w:pStyle w:val="Akapitzlist"/>
        <w:numPr>
          <w:ilvl w:val="0"/>
          <w:numId w:val="44"/>
        </w:numPr>
        <w:spacing w:line="360" w:lineRule="auto"/>
        <w:jc w:val="both"/>
        <w:rPr>
          <w:b/>
          <w:sz w:val="20"/>
        </w:rPr>
      </w:pPr>
      <w:r w:rsidRPr="00E0652D">
        <w:rPr>
          <w:b/>
          <w:sz w:val="20"/>
        </w:rPr>
        <w:t xml:space="preserve">od 84 do </w:t>
      </w:r>
      <w:r w:rsidR="00E0652D" w:rsidRPr="00E0652D">
        <w:rPr>
          <w:b/>
          <w:sz w:val="20"/>
        </w:rPr>
        <w:t>98</w:t>
      </w:r>
      <w:r w:rsidRPr="00E0652D">
        <w:rPr>
          <w:b/>
          <w:sz w:val="20"/>
        </w:rPr>
        <w:t xml:space="preserve"> dni – 10 pkt </w:t>
      </w:r>
    </w:p>
    <w:p w:rsidR="00EA7297" w:rsidRPr="00E0652D" w:rsidRDefault="00E0652D" w:rsidP="00EA7297">
      <w:pPr>
        <w:pStyle w:val="Akapitzlist"/>
        <w:numPr>
          <w:ilvl w:val="0"/>
          <w:numId w:val="44"/>
        </w:numPr>
        <w:spacing w:line="360" w:lineRule="auto"/>
        <w:jc w:val="both"/>
        <w:rPr>
          <w:b/>
          <w:sz w:val="20"/>
        </w:rPr>
      </w:pPr>
      <w:r w:rsidRPr="00E0652D">
        <w:rPr>
          <w:b/>
          <w:sz w:val="20"/>
        </w:rPr>
        <w:t xml:space="preserve">od 99 do </w:t>
      </w:r>
      <w:proofErr w:type="spellStart"/>
      <w:r w:rsidR="00EA7297" w:rsidRPr="00E0652D">
        <w:rPr>
          <w:b/>
          <w:sz w:val="20"/>
        </w:rPr>
        <w:t>do</w:t>
      </w:r>
      <w:proofErr w:type="spellEnd"/>
      <w:r w:rsidR="00EA7297" w:rsidRPr="00E0652D">
        <w:rPr>
          <w:b/>
          <w:sz w:val="20"/>
        </w:rPr>
        <w:t xml:space="preserve"> 112 dni – 0 pkt </w:t>
      </w:r>
    </w:p>
    <w:p w:rsidR="00EA7297" w:rsidRDefault="00EA7297" w:rsidP="00EA7297">
      <w:pPr>
        <w:pStyle w:val="Akapitzlist"/>
        <w:spacing w:line="360" w:lineRule="auto"/>
        <w:ind w:left="1260"/>
        <w:jc w:val="both"/>
        <w:rPr>
          <w:b/>
          <w:sz w:val="20"/>
        </w:rPr>
      </w:pPr>
    </w:p>
    <w:p w:rsidR="00EA7297" w:rsidRPr="00EA7297" w:rsidRDefault="00EA7297" w:rsidP="00EA7297">
      <w:pPr>
        <w:suppressAutoHyphens/>
        <w:spacing w:before="120" w:after="120" w:line="360" w:lineRule="auto"/>
        <w:ind w:left="709"/>
        <w:jc w:val="both"/>
        <w:rPr>
          <w:rFonts w:ascii="Arial" w:hAnsi="Arial" w:cs="Arial"/>
          <w:b/>
          <w:color w:val="0000FF"/>
          <w:sz w:val="20"/>
          <w:szCs w:val="20"/>
        </w:rPr>
      </w:pPr>
      <w:r w:rsidRPr="00EA7297">
        <w:rPr>
          <w:rFonts w:ascii="Arial" w:hAnsi="Arial" w:cs="Arial"/>
          <w:b/>
          <w:color w:val="0000FF"/>
          <w:spacing w:val="4"/>
          <w:sz w:val="20"/>
          <w:szCs w:val="20"/>
          <w:lang w:eastAsia="ar-SA"/>
        </w:rPr>
        <w:t xml:space="preserve">ZADANIE </w:t>
      </w:r>
      <w:r>
        <w:rPr>
          <w:rFonts w:ascii="Arial" w:hAnsi="Arial" w:cs="Arial"/>
          <w:b/>
          <w:color w:val="0000FF"/>
          <w:spacing w:val="4"/>
          <w:sz w:val="20"/>
          <w:szCs w:val="20"/>
          <w:lang w:eastAsia="ar-SA"/>
        </w:rPr>
        <w:t>2</w:t>
      </w:r>
    </w:p>
    <w:p w:rsidR="00EA7297" w:rsidRPr="00046FE7" w:rsidRDefault="00EA7297" w:rsidP="00EA7297">
      <w:pPr>
        <w:pStyle w:val="Akapitzlist"/>
        <w:spacing w:line="360" w:lineRule="auto"/>
        <w:ind w:left="1134" w:hanging="425"/>
        <w:rPr>
          <w:b/>
          <w:color w:val="000000"/>
          <w:spacing w:val="4"/>
          <w:sz w:val="20"/>
          <w:szCs w:val="20"/>
          <w:lang w:eastAsia="ar-SA"/>
        </w:rPr>
      </w:pPr>
      <w:r w:rsidRPr="00046FE7">
        <w:rPr>
          <w:b/>
          <w:color w:val="000000"/>
          <w:spacing w:val="4"/>
          <w:sz w:val="20"/>
          <w:szCs w:val="20"/>
          <w:lang w:eastAsia="ar-SA"/>
        </w:rPr>
        <w:t>1. Cena oferty – 60%</w:t>
      </w:r>
    </w:p>
    <w:p w:rsidR="00EA7297" w:rsidRPr="00EA7297" w:rsidRDefault="00EA7297" w:rsidP="00EA7297">
      <w:pPr>
        <w:pStyle w:val="Akapitzlist"/>
        <w:spacing w:line="360" w:lineRule="auto"/>
        <w:ind w:left="1134" w:hanging="425"/>
        <w:rPr>
          <w:color w:val="000000"/>
          <w:spacing w:val="4"/>
          <w:sz w:val="20"/>
          <w:szCs w:val="20"/>
          <w:lang w:eastAsia="ar-SA"/>
        </w:rPr>
      </w:pPr>
      <w:r w:rsidRPr="00EA7297">
        <w:rPr>
          <w:color w:val="000000"/>
          <w:spacing w:val="4"/>
          <w:sz w:val="20"/>
          <w:szCs w:val="20"/>
          <w:lang w:eastAsia="ar-SA"/>
        </w:rPr>
        <w:t>Kryterium cena oferty będzie liczone według wzoru:</w:t>
      </w:r>
    </w:p>
    <w:p w:rsidR="00EA7297" w:rsidRPr="00EA7297" w:rsidRDefault="00EA7297" w:rsidP="00EA7297">
      <w:pPr>
        <w:pStyle w:val="Akapitzlist"/>
        <w:spacing w:line="360" w:lineRule="auto"/>
        <w:ind w:left="1134" w:hanging="425"/>
        <w:rPr>
          <w:color w:val="000000"/>
          <w:spacing w:val="4"/>
          <w:sz w:val="20"/>
          <w:szCs w:val="20"/>
          <w:lang w:eastAsia="ar-SA"/>
        </w:rPr>
      </w:pPr>
      <w:r w:rsidRPr="00EA7297">
        <w:rPr>
          <w:color w:val="000000"/>
          <w:spacing w:val="4"/>
          <w:sz w:val="20"/>
          <w:szCs w:val="20"/>
          <w:lang w:eastAsia="ar-SA"/>
        </w:rPr>
        <w:t>(najniższa cena / cena oferty ocenianej) x 60 - do zdobycia maksymalnie 60 pkt</w:t>
      </w:r>
    </w:p>
    <w:p w:rsidR="00EA7297" w:rsidRDefault="00EA7297" w:rsidP="00EA7297">
      <w:pPr>
        <w:pStyle w:val="Akapitzlist"/>
        <w:spacing w:line="360" w:lineRule="auto"/>
        <w:ind w:left="1134" w:hanging="425"/>
        <w:rPr>
          <w:b/>
          <w:color w:val="000000"/>
          <w:spacing w:val="4"/>
          <w:sz w:val="20"/>
          <w:szCs w:val="20"/>
          <w:lang w:eastAsia="ar-SA"/>
        </w:rPr>
      </w:pPr>
    </w:p>
    <w:p w:rsidR="00EA7297" w:rsidRPr="00046FE7" w:rsidRDefault="00EA7297" w:rsidP="00EA7297">
      <w:pPr>
        <w:pStyle w:val="Akapitzlist"/>
        <w:spacing w:line="360" w:lineRule="auto"/>
        <w:ind w:left="1134" w:hanging="425"/>
        <w:rPr>
          <w:b/>
          <w:color w:val="000000"/>
          <w:spacing w:val="4"/>
          <w:sz w:val="20"/>
          <w:szCs w:val="20"/>
          <w:lang w:eastAsia="ar-SA"/>
        </w:rPr>
      </w:pPr>
      <w:r w:rsidRPr="00046FE7">
        <w:rPr>
          <w:b/>
          <w:color w:val="000000"/>
          <w:spacing w:val="4"/>
          <w:sz w:val="20"/>
          <w:szCs w:val="20"/>
          <w:lang w:eastAsia="ar-SA"/>
        </w:rPr>
        <w:lastRenderedPageBreak/>
        <w:t xml:space="preserve">2. Okres gwarancji  – 20% </w:t>
      </w:r>
    </w:p>
    <w:p w:rsidR="00EA7297" w:rsidRPr="00046FE7" w:rsidRDefault="00EA7297" w:rsidP="00EA7297">
      <w:pPr>
        <w:pStyle w:val="Akapitzlist"/>
        <w:spacing w:line="360" w:lineRule="auto"/>
        <w:ind w:left="1134" w:hanging="425"/>
        <w:rPr>
          <w:b/>
          <w:color w:val="000000"/>
          <w:spacing w:val="4"/>
          <w:sz w:val="20"/>
          <w:szCs w:val="20"/>
          <w:lang w:eastAsia="ar-SA"/>
        </w:rPr>
      </w:pPr>
      <w:r w:rsidRPr="00046FE7">
        <w:rPr>
          <w:b/>
          <w:color w:val="000000"/>
          <w:spacing w:val="4"/>
          <w:sz w:val="20"/>
          <w:szCs w:val="20"/>
          <w:lang w:eastAsia="ar-SA"/>
        </w:rPr>
        <w:t>Kryterium okres gwarancji będzie liczone według wzoru:</w:t>
      </w:r>
    </w:p>
    <w:p w:rsidR="00EA7297" w:rsidRPr="00EA7297" w:rsidRDefault="00EA7297" w:rsidP="00EA7297">
      <w:pPr>
        <w:pStyle w:val="Akapitzlist"/>
        <w:spacing w:line="360" w:lineRule="auto"/>
        <w:ind w:left="1134" w:hanging="425"/>
        <w:rPr>
          <w:color w:val="000000"/>
          <w:spacing w:val="4"/>
          <w:sz w:val="20"/>
          <w:szCs w:val="20"/>
          <w:lang w:eastAsia="ar-SA"/>
        </w:rPr>
      </w:pPr>
      <w:r w:rsidRPr="00EA7297">
        <w:rPr>
          <w:color w:val="000000"/>
          <w:spacing w:val="4"/>
          <w:sz w:val="20"/>
          <w:szCs w:val="20"/>
          <w:lang w:eastAsia="ar-SA"/>
        </w:rPr>
        <w:t xml:space="preserve">Gwarancja </w:t>
      </w:r>
      <w:r>
        <w:rPr>
          <w:color w:val="000000"/>
          <w:spacing w:val="4"/>
          <w:sz w:val="20"/>
          <w:szCs w:val="20"/>
          <w:lang w:eastAsia="ar-SA"/>
        </w:rPr>
        <w:t>12</w:t>
      </w:r>
      <w:r w:rsidRPr="00EA7297">
        <w:rPr>
          <w:color w:val="000000"/>
          <w:spacing w:val="4"/>
          <w:sz w:val="20"/>
          <w:szCs w:val="20"/>
          <w:lang w:eastAsia="ar-SA"/>
        </w:rPr>
        <w:t xml:space="preserve">  m-</w:t>
      </w:r>
      <w:proofErr w:type="spellStart"/>
      <w:r w:rsidRPr="00EA7297">
        <w:rPr>
          <w:color w:val="000000"/>
          <w:spacing w:val="4"/>
          <w:sz w:val="20"/>
          <w:szCs w:val="20"/>
          <w:lang w:eastAsia="ar-SA"/>
        </w:rPr>
        <w:t>cy</w:t>
      </w:r>
      <w:proofErr w:type="spellEnd"/>
      <w:r w:rsidRPr="00EA7297">
        <w:rPr>
          <w:color w:val="000000"/>
          <w:spacing w:val="4"/>
          <w:sz w:val="20"/>
          <w:szCs w:val="20"/>
          <w:lang w:eastAsia="ar-SA"/>
        </w:rPr>
        <w:t xml:space="preserve">  -  0 pkt.</w:t>
      </w:r>
    </w:p>
    <w:p w:rsidR="00EA7297" w:rsidRPr="00EA7297" w:rsidRDefault="00EA7297" w:rsidP="00EA7297">
      <w:pPr>
        <w:pStyle w:val="Akapitzlist"/>
        <w:spacing w:line="360" w:lineRule="auto"/>
        <w:ind w:left="1134" w:hanging="425"/>
        <w:rPr>
          <w:color w:val="000000"/>
          <w:spacing w:val="4"/>
          <w:sz w:val="20"/>
          <w:szCs w:val="20"/>
          <w:lang w:eastAsia="ar-SA"/>
        </w:rPr>
      </w:pPr>
      <w:r w:rsidRPr="00EA7297">
        <w:rPr>
          <w:color w:val="000000"/>
          <w:spacing w:val="4"/>
          <w:sz w:val="20"/>
          <w:szCs w:val="20"/>
          <w:lang w:eastAsia="ar-SA"/>
        </w:rPr>
        <w:t xml:space="preserve">Gwarancja </w:t>
      </w:r>
      <w:r>
        <w:rPr>
          <w:color w:val="000000"/>
          <w:spacing w:val="4"/>
          <w:sz w:val="20"/>
          <w:szCs w:val="20"/>
          <w:lang w:eastAsia="ar-SA"/>
        </w:rPr>
        <w:t xml:space="preserve">13 - 18 </w:t>
      </w:r>
      <w:r w:rsidRPr="00EA7297">
        <w:rPr>
          <w:color w:val="000000"/>
          <w:spacing w:val="4"/>
          <w:sz w:val="20"/>
          <w:szCs w:val="20"/>
          <w:lang w:eastAsia="ar-SA"/>
        </w:rPr>
        <w:t>m-</w:t>
      </w:r>
      <w:proofErr w:type="spellStart"/>
      <w:r w:rsidRPr="00EA7297">
        <w:rPr>
          <w:color w:val="000000"/>
          <w:spacing w:val="4"/>
          <w:sz w:val="20"/>
          <w:szCs w:val="20"/>
          <w:lang w:eastAsia="ar-SA"/>
        </w:rPr>
        <w:t>cy</w:t>
      </w:r>
      <w:proofErr w:type="spellEnd"/>
      <w:r w:rsidRPr="00EA7297">
        <w:rPr>
          <w:color w:val="000000"/>
          <w:spacing w:val="4"/>
          <w:sz w:val="20"/>
          <w:szCs w:val="20"/>
          <w:lang w:eastAsia="ar-SA"/>
        </w:rPr>
        <w:t xml:space="preserve"> - 10 pkt   </w:t>
      </w:r>
    </w:p>
    <w:p w:rsidR="00EA7297" w:rsidRDefault="00EA7297" w:rsidP="00EA7297">
      <w:pPr>
        <w:pStyle w:val="Akapitzlist"/>
        <w:spacing w:line="360" w:lineRule="auto"/>
        <w:ind w:left="1134" w:hanging="425"/>
        <w:rPr>
          <w:color w:val="000000"/>
          <w:spacing w:val="4"/>
          <w:sz w:val="20"/>
          <w:szCs w:val="20"/>
          <w:lang w:eastAsia="ar-SA"/>
        </w:rPr>
      </w:pPr>
      <w:r w:rsidRPr="00EA7297">
        <w:rPr>
          <w:color w:val="000000"/>
          <w:spacing w:val="4"/>
          <w:sz w:val="20"/>
          <w:szCs w:val="20"/>
          <w:lang w:eastAsia="ar-SA"/>
        </w:rPr>
        <w:t xml:space="preserve">Gwarancja </w:t>
      </w:r>
      <w:r>
        <w:rPr>
          <w:color w:val="000000"/>
          <w:spacing w:val="4"/>
          <w:sz w:val="20"/>
          <w:szCs w:val="20"/>
          <w:lang w:eastAsia="ar-SA"/>
        </w:rPr>
        <w:t>19 - 24 m-</w:t>
      </w:r>
      <w:proofErr w:type="spellStart"/>
      <w:r>
        <w:rPr>
          <w:color w:val="000000"/>
          <w:spacing w:val="4"/>
          <w:sz w:val="20"/>
          <w:szCs w:val="20"/>
          <w:lang w:eastAsia="ar-SA"/>
        </w:rPr>
        <w:t>cy</w:t>
      </w:r>
      <w:proofErr w:type="spellEnd"/>
      <w:r>
        <w:rPr>
          <w:color w:val="000000"/>
          <w:spacing w:val="4"/>
          <w:sz w:val="20"/>
          <w:szCs w:val="20"/>
          <w:lang w:eastAsia="ar-SA"/>
        </w:rPr>
        <w:t xml:space="preserve"> </w:t>
      </w:r>
      <w:r w:rsidRPr="00EA7297">
        <w:rPr>
          <w:color w:val="000000"/>
          <w:spacing w:val="4"/>
          <w:sz w:val="20"/>
          <w:szCs w:val="20"/>
          <w:lang w:eastAsia="ar-SA"/>
        </w:rPr>
        <w:t>-    20 pkt.</w:t>
      </w:r>
    </w:p>
    <w:p w:rsidR="00EA7297" w:rsidRDefault="00EA7297" w:rsidP="00EA7297">
      <w:pPr>
        <w:pStyle w:val="Akapitzlist"/>
        <w:spacing w:line="360" w:lineRule="auto"/>
        <w:ind w:left="1134" w:hanging="425"/>
        <w:rPr>
          <w:color w:val="000000"/>
          <w:spacing w:val="4"/>
          <w:sz w:val="20"/>
          <w:szCs w:val="20"/>
          <w:lang w:eastAsia="ar-SA"/>
        </w:rPr>
      </w:pPr>
    </w:p>
    <w:p w:rsidR="00EA7297" w:rsidRPr="00E0652D" w:rsidRDefault="00EA7297" w:rsidP="00EA7297">
      <w:pPr>
        <w:pStyle w:val="Akapitzlist"/>
        <w:spacing w:line="360" w:lineRule="auto"/>
        <w:ind w:left="1134" w:hanging="425"/>
        <w:rPr>
          <w:b/>
          <w:color w:val="000000"/>
          <w:spacing w:val="4"/>
          <w:sz w:val="20"/>
          <w:szCs w:val="20"/>
          <w:lang w:eastAsia="ar-SA"/>
        </w:rPr>
      </w:pPr>
      <w:r w:rsidRPr="00E0652D">
        <w:rPr>
          <w:b/>
          <w:color w:val="000000"/>
          <w:spacing w:val="4"/>
          <w:sz w:val="20"/>
          <w:szCs w:val="20"/>
          <w:lang w:eastAsia="ar-SA"/>
        </w:rPr>
        <w:t>3. Termin realizacji - 20%</w:t>
      </w:r>
    </w:p>
    <w:p w:rsidR="00EA7297" w:rsidRPr="00E0652D" w:rsidRDefault="00EA7297" w:rsidP="00EA7297">
      <w:pPr>
        <w:pStyle w:val="Akapitzlist"/>
        <w:spacing w:line="360" w:lineRule="auto"/>
        <w:ind w:left="1134" w:hanging="425"/>
        <w:rPr>
          <w:b/>
          <w:color w:val="000000"/>
          <w:spacing w:val="4"/>
          <w:sz w:val="20"/>
          <w:szCs w:val="20"/>
          <w:lang w:eastAsia="ar-SA"/>
        </w:rPr>
      </w:pPr>
      <w:r w:rsidRPr="00E0652D">
        <w:rPr>
          <w:b/>
          <w:color w:val="000000"/>
          <w:spacing w:val="4"/>
          <w:sz w:val="20"/>
          <w:szCs w:val="20"/>
          <w:lang w:eastAsia="ar-SA"/>
        </w:rPr>
        <w:t>Kryterium termin realizacji będzie liczone według wzoru:</w:t>
      </w:r>
    </w:p>
    <w:p w:rsidR="00EA7297" w:rsidRPr="00E0652D" w:rsidRDefault="00EA7297" w:rsidP="00EA7297">
      <w:pPr>
        <w:pStyle w:val="Akapitzlist"/>
        <w:numPr>
          <w:ilvl w:val="0"/>
          <w:numId w:val="44"/>
        </w:numPr>
        <w:spacing w:line="360" w:lineRule="auto"/>
        <w:jc w:val="both"/>
        <w:rPr>
          <w:b/>
          <w:sz w:val="20"/>
        </w:rPr>
      </w:pPr>
      <w:r w:rsidRPr="00E0652D">
        <w:rPr>
          <w:b/>
          <w:sz w:val="20"/>
        </w:rPr>
        <w:t xml:space="preserve">do 41 dni – 20 pkt </w:t>
      </w:r>
    </w:p>
    <w:p w:rsidR="00EA7297" w:rsidRPr="00E0652D" w:rsidRDefault="00EA7297" w:rsidP="00EA7297">
      <w:pPr>
        <w:pStyle w:val="Akapitzlist"/>
        <w:numPr>
          <w:ilvl w:val="0"/>
          <w:numId w:val="44"/>
        </w:numPr>
        <w:spacing w:line="360" w:lineRule="auto"/>
        <w:jc w:val="both"/>
        <w:rPr>
          <w:b/>
          <w:sz w:val="20"/>
        </w:rPr>
      </w:pPr>
      <w:r w:rsidRPr="00E0652D">
        <w:rPr>
          <w:b/>
          <w:sz w:val="20"/>
        </w:rPr>
        <w:t xml:space="preserve">od 42 do 55 dni – 10 pkt </w:t>
      </w:r>
    </w:p>
    <w:p w:rsidR="00EA7297" w:rsidRPr="00E0652D" w:rsidRDefault="00EA7297" w:rsidP="00EA7297">
      <w:pPr>
        <w:pStyle w:val="Akapitzlist"/>
        <w:numPr>
          <w:ilvl w:val="0"/>
          <w:numId w:val="44"/>
        </w:numPr>
        <w:spacing w:line="360" w:lineRule="auto"/>
        <w:jc w:val="both"/>
        <w:rPr>
          <w:b/>
          <w:sz w:val="20"/>
        </w:rPr>
      </w:pPr>
      <w:r w:rsidRPr="00E0652D">
        <w:rPr>
          <w:b/>
          <w:sz w:val="20"/>
        </w:rPr>
        <w:t xml:space="preserve">do 56 dni – 0 pkt </w:t>
      </w:r>
    </w:p>
    <w:p w:rsidR="00EA7297" w:rsidRDefault="00EA7297" w:rsidP="00EA7297">
      <w:pPr>
        <w:pStyle w:val="Akapitzlist"/>
        <w:spacing w:line="360" w:lineRule="auto"/>
        <w:ind w:left="1260"/>
        <w:jc w:val="both"/>
        <w:rPr>
          <w:b/>
          <w:sz w:val="20"/>
        </w:rPr>
      </w:pPr>
    </w:p>
    <w:p w:rsidR="00247E41" w:rsidRPr="003B6948" w:rsidRDefault="00B80C87" w:rsidP="00410AC2">
      <w:pPr>
        <w:suppressAutoHyphens/>
        <w:spacing w:before="120" w:line="360" w:lineRule="auto"/>
        <w:ind w:left="709" w:hanging="709"/>
        <w:contextualSpacing/>
        <w:jc w:val="both"/>
        <w:rPr>
          <w:rFonts w:ascii="Arial" w:eastAsia="Calibri" w:hAnsi="Arial" w:cs="Arial"/>
          <w:sz w:val="20"/>
          <w:szCs w:val="20"/>
          <w:lang w:eastAsia="en-US"/>
        </w:rPr>
      </w:pPr>
      <w:r w:rsidRPr="003B6948">
        <w:rPr>
          <w:rFonts w:ascii="Arial" w:hAnsi="Arial" w:cs="Arial"/>
          <w:spacing w:val="4"/>
          <w:sz w:val="20"/>
          <w:szCs w:val="20"/>
          <w:lang w:eastAsia="ar-SA"/>
        </w:rPr>
        <w:t>19.2.</w:t>
      </w:r>
      <w:r w:rsidRPr="003B6948">
        <w:rPr>
          <w:rFonts w:ascii="Arial" w:hAnsi="Arial" w:cs="Arial"/>
          <w:spacing w:val="4"/>
          <w:sz w:val="20"/>
          <w:szCs w:val="20"/>
          <w:lang w:eastAsia="ar-SA"/>
        </w:rPr>
        <w:tab/>
      </w:r>
      <w:r w:rsidRPr="003B6948">
        <w:rPr>
          <w:rFonts w:ascii="Arial" w:eastAsia="Calibri" w:hAnsi="Arial" w:cs="Arial"/>
          <w:sz w:val="20"/>
          <w:szCs w:val="20"/>
          <w:lang w:eastAsia="en-US"/>
        </w:rPr>
        <w:t>Za najkorzystniejszą zostanie uznana oferta Wykonawcy, który spełni wszystkie postawione w niniejszej SIWZ warunki oraz uzyska łącznie największą sumę punktów przyznanych w ramach każdego z podanych kryteriów</w:t>
      </w:r>
      <w:r w:rsidR="00247E41" w:rsidRPr="003B6948">
        <w:rPr>
          <w:rFonts w:ascii="Arial" w:eastAsia="Calibri" w:hAnsi="Arial" w:cs="Arial"/>
          <w:sz w:val="20"/>
          <w:szCs w:val="20"/>
          <w:lang w:eastAsia="en-US"/>
        </w:rPr>
        <w:t>.</w:t>
      </w:r>
    </w:p>
    <w:p w:rsidR="00F25A73" w:rsidRPr="003B6948" w:rsidRDefault="00F25A73" w:rsidP="00410AC2">
      <w:pPr>
        <w:suppressAutoHyphens/>
        <w:spacing w:before="120" w:line="360" w:lineRule="auto"/>
        <w:ind w:left="709" w:hanging="709"/>
        <w:jc w:val="both"/>
        <w:rPr>
          <w:rFonts w:ascii="Arial" w:hAnsi="Arial" w:cs="Arial"/>
          <w:sz w:val="20"/>
          <w:szCs w:val="20"/>
        </w:rPr>
      </w:pPr>
      <w:r w:rsidRPr="003B6948">
        <w:rPr>
          <w:rFonts w:ascii="Arial" w:hAnsi="Arial" w:cs="Arial"/>
          <w:sz w:val="20"/>
          <w:szCs w:val="20"/>
          <w:lang w:eastAsia="ar-SA"/>
        </w:rPr>
        <w:t>19.3.</w:t>
      </w:r>
      <w:r w:rsidRPr="003B6948">
        <w:rPr>
          <w:rFonts w:ascii="Arial" w:hAnsi="Arial" w:cs="Arial"/>
          <w:sz w:val="20"/>
          <w:szCs w:val="20"/>
          <w:lang w:eastAsia="ar-SA"/>
        </w:rPr>
        <w:tab/>
      </w:r>
      <w:r w:rsidRPr="003B6948">
        <w:rPr>
          <w:rFonts w:ascii="Arial" w:hAnsi="Arial" w:cs="Arial"/>
          <w:sz w:val="20"/>
          <w:szCs w:val="20"/>
        </w:rPr>
        <w:t xml:space="preserve">Zamawiający </w:t>
      </w:r>
      <w:r w:rsidRPr="003B6948">
        <w:rPr>
          <w:rFonts w:ascii="Arial" w:hAnsi="Arial" w:cs="Arial"/>
          <w:b/>
          <w:sz w:val="20"/>
          <w:szCs w:val="20"/>
        </w:rPr>
        <w:t>nie przewiduje</w:t>
      </w:r>
      <w:r w:rsidRPr="003B6948">
        <w:rPr>
          <w:rFonts w:ascii="Arial" w:hAnsi="Arial" w:cs="Arial"/>
          <w:sz w:val="20"/>
          <w:szCs w:val="20"/>
        </w:rPr>
        <w:t xml:space="preserve"> aukcji elektronicznej.</w:t>
      </w:r>
    </w:p>
    <w:p w:rsidR="00A222CC" w:rsidRPr="003B6948" w:rsidRDefault="00A222CC" w:rsidP="00410AC2">
      <w:pPr>
        <w:suppressAutoHyphens/>
        <w:spacing w:line="360" w:lineRule="auto"/>
        <w:ind w:left="709" w:hanging="709"/>
        <w:jc w:val="both"/>
        <w:rPr>
          <w:rFonts w:ascii="Arial" w:hAnsi="Arial" w:cs="Arial"/>
          <w:sz w:val="20"/>
          <w:szCs w:val="20"/>
        </w:rPr>
      </w:pPr>
    </w:p>
    <w:p w:rsidR="00701C8E" w:rsidRPr="003B6948" w:rsidRDefault="00F23B29" w:rsidP="00410AC2">
      <w:pPr>
        <w:suppressAutoHyphens/>
        <w:spacing w:line="360" w:lineRule="auto"/>
        <w:ind w:left="709" w:right="-567" w:hanging="709"/>
        <w:rPr>
          <w:rFonts w:ascii="Arial" w:hAnsi="Arial" w:cs="Arial"/>
          <w:b/>
          <w:sz w:val="20"/>
          <w:szCs w:val="20"/>
          <w:lang w:eastAsia="ar-SA"/>
        </w:rPr>
      </w:pPr>
      <w:r w:rsidRPr="003B6948">
        <w:rPr>
          <w:rFonts w:ascii="Arial" w:hAnsi="Arial" w:cs="Arial"/>
          <w:bCs/>
          <w:sz w:val="20"/>
          <w:szCs w:val="20"/>
        </w:rPr>
        <w:t>20</w:t>
      </w:r>
      <w:r w:rsidR="00701C8E" w:rsidRPr="003B6948">
        <w:rPr>
          <w:rFonts w:ascii="Arial" w:hAnsi="Arial" w:cs="Arial"/>
          <w:sz w:val="20"/>
          <w:szCs w:val="20"/>
          <w:lang w:eastAsia="ar-SA"/>
        </w:rPr>
        <w:t>.</w:t>
      </w:r>
      <w:r w:rsidR="00701C8E" w:rsidRPr="003B6948">
        <w:rPr>
          <w:rFonts w:ascii="Arial" w:hAnsi="Arial" w:cs="Arial"/>
          <w:b/>
          <w:sz w:val="20"/>
          <w:szCs w:val="20"/>
          <w:lang w:eastAsia="ar-SA"/>
        </w:rPr>
        <w:tab/>
      </w:r>
      <w:r w:rsidR="00701C8E" w:rsidRPr="003B6948">
        <w:rPr>
          <w:rFonts w:ascii="Arial" w:hAnsi="Arial" w:cs="Arial"/>
          <w:b/>
          <w:bCs/>
          <w:spacing w:val="2"/>
          <w:position w:val="2"/>
          <w:sz w:val="20"/>
          <w:szCs w:val="20"/>
        </w:rPr>
        <w:t>INFORMACJE O FORMALNOŚCIACH, JAKICH NALEŻY DOPEŁNIĆ PO WYBORZE OFERTY W CELU ZAWARCIA UMOWY</w:t>
      </w:r>
    </w:p>
    <w:p w:rsidR="00701C8E" w:rsidRPr="003B6948" w:rsidRDefault="00F23B29" w:rsidP="00410AC2">
      <w:pPr>
        <w:suppressAutoHyphens/>
        <w:spacing w:before="120" w:after="120" w:line="360" w:lineRule="auto"/>
        <w:ind w:left="709" w:hanging="709"/>
        <w:jc w:val="both"/>
        <w:rPr>
          <w:rFonts w:ascii="Arial" w:hAnsi="Arial" w:cs="Arial"/>
          <w:sz w:val="20"/>
          <w:szCs w:val="20"/>
        </w:rPr>
      </w:pPr>
      <w:r w:rsidRPr="003B6948">
        <w:rPr>
          <w:rFonts w:ascii="Arial" w:hAnsi="Arial" w:cs="Arial"/>
          <w:color w:val="000000"/>
          <w:spacing w:val="4"/>
          <w:sz w:val="20"/>
          <w:szCs w:val="20"/>
          <w:lang w:eastAsia="ar-SA"/>
        </w:rPr>
        <w:t>20</w:t>
      </w:r>
      <w:r w:rsidR="00701C8E" w:rsidRPr="003B6948">
        <w:rPr>
          <w:rFonts w:ascii="Arial" w:hAnsi="Arial" w:cs="Arial"/>
          <w:color w:val="000000"/>
          <w:spacing w:val="4"/>
          <w:sz w:val="20"/>
          <w:szCs w:val="20"/>
          <w:lang w:eastAsia="ar-SA"/>
        </w:rPr>
        <w:t>.1.</w:t>
      </w:r>
      <w:r w:rsidR="00701C8E" w:rsidRPr="003B6948">
        <w:rPr>
          <w:rFonts w:ascii="Arial" w:hAnsi="Arial" w:cs="Arial"/>
          <w:color w:val="000000"/>
          <w:spacing w:val="4"/>
          <w:sz w:val="20"/>
          <w:szCs w:val="20"/>
          <w:lang w:eastAsia="ar-SA"/>
        </w:rPr>
        <w:tab/>
      </w:r>
      <w:r w:rsidR="00701C8E" w:rsidRPr="003B6948">
        <w:rPr>
          <w:rFonts w:ascii="Arial" w:hAnsi="Arial" w:cs="Arial"/>
          <w:sz w:val="20"/>
          <w:szCs w:val="20"/>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rsidR="0016620B" w:rsidRPr="003B6948" w:rsidRDefault="0016620B" w:rsidP="00410AC2">
      <w:pPr>
        <w:suppressAutoHyphens/>
        <w:spacing w:line="360" w:lineRule="auto"/>
        <w:ind w:left="709" w:right="-567" w:hanging="709"/>
        <w:rPr>
          <w:rStyle w:val="tekstdokbold"/>
          <w:rFonts w:ascii="Arial" w:hAnsi="Arial" w:cs="Arial"/>
          <w:sz w:val="20"/>
          <w:szCs w:val="20"/>
        </w:rPr>
      </w:pPr>
    </w:p>
    <w:p w:rsidR="00213FB2" w:rsidRPr="003B6948" w:rsidRDefault="00F23B29" w:rsidP="00410AC2">
      <w:pPr>
        <w:suppressAutoHyphens/>
        <w:spacing w:line="360" w:lineRule="auto"/>
        <w:ind w:left="709" w:right="-567" w:hanging="709"/>
        <w:rPr>
          <w:rFonts w:ascii="Arial" w:hAnsi="Arial" w:cs="Arial"/>
          <w:b/>
          <w:sz w:val="20"/>
          <w:szCs w:val="20"/>
          <w:lang w:eastAsia="ar-SA"/>
        </w:rPr>
      </w:pPr>
      <w:r w:rsidRPr="00E50E78">
        <w:rPr>
          <w:rFonts w:ascii="Arial" w:hAnsi="Arial" w:cs="Arial"/>
          <w:b/>
          <w:sz w:val="20"/>
          <w:szCs w:val="20"/>
          <w:lang w:eastAsia="ar-SA"/>
        </w:rPr>
        <w:t>22</w:t>
      </w:r>
      <w:r w:rsidR="00213FB2" w:rsidRPr="003B6948">
        <w:rPr>
          <w:rFonts w:ascii="Arial" w:hAnsi="Arial" w:cs="Arial"/>
          <w:b/>
          <w:sz w:val="20"/>
          <w:szCs w:val="20"/>
          <w:lang w:eastAsia="ar-SA"/>
        </w:rPr>
        <w:t>.</w:t>
      </w:r>
      <w:r w:rsidR="00213FB2" w:rsidRPr="003B6948">
        <w:rPr>
          <w:rFonts w:ascii="Arial" w:hAnsi="Arial" w:cs="Arial"/>
          <w:b/>
          <w:sz w:val="20"/>
          <w:szCs w:val="20"/>
          <w:lang w:eastAsia="ar-SA"/>
        </w:rPr>
        <w:tab/>
      </w:r>
      <w:r w:rsidR="00213FB2" w:rsidRPr="003B6948">
        <w:rPr>
          <w:rFonts w:ascii="Arial" w:hAnsi="Arial" w:cs="Arial"/>
          <w:b/>
          <w:bCs/>
          <w:spacing w:val="4"/>
          <w:sz w:val="20"/>
          <w:szCs w:val="20"/>
        </w:rPr>
        <w:t>POUCZENIE O ŚRODKACH OCHRONY PRAWNEJ</w:t>
      </w:r>
    </w:p>
    <w:p w:rsidR="005D169F" w:rsidRPr="003B6948" w:rsidRDefault="00F23B29" w:rsidP="00410AC2">
      <w:pPr>
        <w:spacing w:before="120" w:line="360" w:lineRule="auto"/>
        <w:ind w:left="720" w:hanging="720"/>
        <w:jc w:val="both"/>
        <w:rPr>
          <w:rFonts w:ascii="Arial" w:hAnsi="Arial" w:cs="Arial"/>
          <w:spacing w:val="4"/>
          <w:sz w:val="20"/>
          <w:szCs w:val="20"/>
        </w:rPr>
      </w:pPr>
      <w:r w:rsidRPr="003B6948">
        <w:rPr>
          <w:rFonts w:ascii="Arial" w:hAnsi="Arial" w:cs="Arial"/>
          <w:spacing w:val="4"/>
          <w:sz w:val="20"/>
          <w:szCs w:val="20"/>
        </w:rPr>
        <w:t>22</w:t>
      </w:r>
      <w:r w:rsidR="005D169F" w:rsidRPr="003B6948">
        <w:rPr>
          <w:rFonts w:ascii="Arial" w:hAnsi="Arial" w:cs="Arial"/>
          <w:spacing w:val="4"/>
          <w:sz w:val="20"/>
          <w:szCs w:val="20"/>
        </w:rPr>
        <w:t xml:space="preserve">.1. </w:t>
      </w:r>
      <w:r w:rsidR="00D65518" w:rsidRPr="003B6948">
        <w:rPr>
          <w:rFonts w:ascii="Arial" w:hAnsi="Arial" w:cs="Arial"/>
          <w:spacing w:val="4"/>
          <w:sz w:val="20"/>
          <w:szCs w:val="20"/>
        </w:rPr>
        <w:tab/>
      </w:r>
      <w:r w:rsidR="005D169F" w:rsidRPr="003B6948">
        <w:rPr>
          <w:rFonts w:ascii="Arial" w:hAnsi="Arial" w:cs="Arial"/>
          <w:spacing w:val="4"/>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005D169F" w:rsidRPr="003B6948">
        <w:rPr>
          <w:rFonts w:ascii="Arial" w:hAnsi="Arial" w:cs="Arial"/>
          <w:spacing w:val="4"/>
          <w:sz w:val="20"/>
          <w:szCs w:val="20"/>
        </w:rPr>
        <w:t>Pzp</w:t>
      </w:r>
      <w:proofErr w:type="spellEnd"/>
      <w:r w:rsidR="005D169F" w:rsidRPr="003B6948">
        <w:rPr>
          <w:rFonts w:ascii="Arial" w:hAnsi="Arial" w:cs="Arial"/>
          <w:spacing w:val="4"/>
          <w:sz w:val="20"/>
          <w:szCs w:val="20"/>
        </w:rPr>
        <w:t xml:space="preserve">, przysługują środki ochrony prawnej określone w Dziale VI ustawy </w:t>
      </w:r>
      <w:proofErr w:type="spellStart"/>
      <w:r w:rsidR="005D169F" w:rsidRPr="003B6948">
        <w:rPr>
          <w:rFonts w:ascii="Arial" w:hAnsi="Arial" w:cs="Arial"/>
          <w:spacing w:val="4"/>
          <w:sz w:val="20"/>
          <w:szCs w:val="20"/>
        </w:rPr>
        <w:t>Pzp</w:t>
      </w:r>
      <w:proofErr w:type="spellEnd"/>
      <w:r w:rsidR="005D169F" w:rsidRPr="003B6948">
        <w:rPr>
          <w:rFonts w:ascii="Arial" w:hAnsi="Arial" w:cs="Arial"/>
          <w:spacing w:val="4"/>
          <w:sz w:val="20"/>
          <w:szCs w:val="20"/>
        </w:rPr>
        <w:t xml:space="preserve">. Środki ochrony prawnej wobec ogłoszenia o zamówieniu oraz </w:t>
      </w:r>
      <w:r w:rsidR="00C31179" w:rsidRPr="003B6948">
        <w:rPr>
          <w:rFonts w:ascii="Arial" w:hAnsi="Arial" w:cs="Arial"/>
          <w:spacing w:val="4"/>
          <w:sz w:val="20"/>
          <w:szCs w:val="20"/>
        </w:rPr>
        <w:t>SIWZ</w:t>
      </w:r>
      <w:r w:rsidR="005D169F" w:rsidRPr="003B6948">
        <w:rPr>
          <w:rFonts w:ascii="Arial" w:hAnsi="Arial" w:cs="Arial"/>
          <w:spacing w:val="4"/>
          <w:sz w:val="20"/>
          <w:szCs w:val="20"/>
        </w:rPr>
        <w:t xml:space="preserve"> przysługują również organizacjom wpisanym na listę, o której mowa w art. 154 pkt 5 ustawy </w:t>
      </w:r>
      <w:proofErr w:type="spellStart"/>
      <w:r w:rsidR="005D169F" w:rsidRPr="003B6948">
        <w:rPr>
          <w:rFonts w:ascii="Arial" w:hAnsi="Arial" w:cs="Arial"/>
          <w:spacing w:val="4"/>
          <w:sz w:val="20"/>
          <w:szCs w:val="20"/>
        </w:rPr>
        <w:t>Pzp</w:t>
      </w:r>
      <w:proofErr w:type="spellEnd"/>
      <w:r w:rsidR="005D169F" w:rsidRPr="003B6948">
        <w:rPr>
          <w:rFonts w:ascii="Arial" w:hAnsi="Arial" w:cs="Arial"/>
          <w:spacing w:val="4"/>
          <w:sz w:val="20"/>
          <w:szCs w:val="20"/>
        </w:rPr>
        <w:t>.</w:t>
      </w:r>
    </w:p>
    <w:p w:rsidR="00AF5AA4" w:rsidRPr="003B6948" w:rsidRDefault="00AF5AA4" w:rsidP="00410AC2">
      <w:pPr>
        <w:suppressAutoHyphens/>
        <w:spacing w:before="240" w:line="360" w:lineRule="auto"/>
        <w:ind w:left="709" w:right="-567" w:hanging="709"/>
        <w:rPr>
          <w:rStyle w:val="tekstdokbold"/>
          <w:rFonts w:ascii="Arial" w:hAnsi="Arial" w:cs="Arial"/>
          <w:sz w:val="20"/>
          <w:szCs w:val="20"/>
        </w:rPr>
      </w:pPr>
      <w:r w:rsidRPr="00E50E78">
        <w:rPr>
          <w:rFonts w:ascii="Arial" w:hAnsi="Arial" w:cs="Arial"/>
          <w:b/>
          <w:sz w:val="20"/>
          <w:szCs w:val="20"/>
          <w:lang w:eastAsia="ar-SA"/>
        </w:rPr>
        <w:t>23.</w:t>
      </w:r>
      <w:r w:rsidRPr="003B6948">
        <w:rPr>
          <w:rFonts w:ascii="Arial" w:hAnsi="Arial" w:cs="Arial"/>
          <w:b/>
          <w:sz w:val="20"/>
          <w:szCs w:val="20"/>
          <w:lang w:eastAsia="ar-SA"/>
        </w:rPr>
        <w:tab/>
      </w:r>
      <w:r w:rsidRPr="003B6948">
        <w:rPr>
          <w:rStyle w:val="tekstdokbold"/>
          <w:rFonts w:ascii="Arial" w:hAnsi="Arial" w:cs="Arial"/>
          <w:sz w:val="20"/>
          <w:szCs w:val="20"/>
        </w:rPr>
        <w:t>OCHRONA DANYCH OSOBOWYCH</w:t>
      </w:r>
    </w:p>
    <w:p w:rsidR="00C12D7E" w:rsidRPr="003B6948" w:rsidRDefault="00C12D7E" w:rsidP="00410AC2">
      <w:pPr>
        <w:spacing w:before="120" w:line="360" w:lineRule="auto"/>
        <w:ind w:left="720" w:hanging="720"/>
        <w:jc w:val="both"/>
        <w:rPr>
          <w:rFonts w:ascii="Arial" w:hAnsi="Arial" w:cs="Arial"/>
          <w:spacing w:val="4"/>
          <w:sz w:val="20"/>
          <w:szCs w:val="20"/>
        </w:rPr>
      </w:pPr>
      <w:r w:rsidRPr="003B6948">
        <w:rPr>
          <w:rFonts w:ascii="Arial" w:hAnsi="Arial" w:cs="Arial"/>
          <w:spacing w:val="4"/>
          <w:sz w:val="20"/>
          <w:szCs w:val="20"/>
        </w:rPr>
        <w:t>23.1.</w:t>
      </w:r>
      <w:r w:rsidRPr="003B6948">
        <w:rPr>
          <w:rFonts w:ascii="Arial" w:hAnsi="Arial" w:cs="Arial"/>
          <w:spacing w:val="4"/>
          <w:sz w:val="20"/>
          <w:szCs w:val="20"/>
        </w:rPr>
        <w:tab/>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 xml:space="preserve">1) Administratorem Danych Osobowych zawartych w dokumentach składanych przez Wykonawców w trakcie postępowania o udzielenie zamówienia, w szczególności we wnioskach o dopuszczenie do </w:t>
      </w:r>
      <w:r w:rsidRPr="003B6948">
        <w:rPr>
          <w:rFonts w:ascii="Arial" w:hAnsi="Arial" w:cs="Arial"/>
          <w:spacing w:val="4"/>
          <w:sz w:val="20"/>
          <w:szCs w:val="20"/>
        </w:rPr>
        <w:lastRenderedPageBreak/>
        <w:t xml:space="preserve">udziału w postępowaniu oraz w ofertach jest Zamawiający, tj. Politechnika Warszawska, reprezentowana przez Rektora w imieniu którego zadania Administratora na Wydziale Mechanicznym Energetyki i Lotnictwa realizuje Dziekan Wydziału. </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2) Podanie danych osobowych jest dobrowolne, lecz niezbędne do wzięcia udziału w postępowaniu i zawarcia umowy.</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5) Każdej osobie, której dane są przetwarzane przysługuje:</w:t>
      </w:r>
    </w:p>
    <w:p w:rsidR="00C12D7E" w:rsidRPr="003B6948" w:rsidRDefault="00C12D7E" w:rsidP="00410AC2">
      <w:pPr>
        <w:spacing w:before="120" w:line="360" w:lineRule="auto"/>
        <w:ind w:left="1276" w:hanging="295"/>
        <w:jc w:val="both"/>
        <w:rPr>
          <w:rFonts w:ascii="Arial" w:hAnsi="Arial" w:cs="Arial"/>
          <w:spacing w:val="4"/>
          <w:sz w:val="20"/>
          <w:szCs w:val="20"/>
        </w:rPr>
      </w:pPr>
      <w:r w:rsidRPr="003B6948">
        <w:rPr>
          <w:rFonts w:ascii="Arial" w:hAnsi="Arial" w:cs="Arial"/>
          <w:spacing w:val="4"/>
          <w:sz w:val="20"/>
          <w:szCs w:val="20"/>
        </w:rPr>
        <w:t>a)</w:t>
      </w:r>
      <w:r w:rsidRPr="003B6948">
        <w:rPr>
          <w:rFonts w:ascii="Arial" w:hAnsi="Arial" w:cs="Arial"/>
          <w:spacing w:val="4"/>
          <w:sz w:val="20"/>
          <w:szCs w:val="20"/>
        </w:rPr>
        <w:tab/>
        <w:t>prawo dostępu do treści swoich danych osobowych,</w:t>
      </w:r>
    </w:p>
    <w:p w:rsidR="00C12D7E" w:rsidRPr="003B6948" w:rsidRDefault="00C12D7E" w:rsidP="00410AC2">
      <w:pPr>
        <w:spacing w:before="120" w:line="360" w:lineRule="auto"/>
        <w:ind w:left="1276" w:hanging="295"/>
        <w:jc w:val="both"/>
        <w:rPr>
          <w:rFonts w:ascii="Arial" w:hAnsi="Arial" w:cs="Arial"/>
          <w:spacing w:val="4"/>
          <w:sz w:val="20"/>
          <w:szCs w:val="20"/>
        </w:rPr>
      </w:pPr>
      <w:r w:rsidRPr="003B6948">
        <w:rPr>
          <w:rFonts w:ascii="Arial" w:hAnsi="Arial" w:cs="Arial"/>
          <w:spacing w:val="4"/>
          <w:sz w:val="20"/>
          <w:szCs w:val="20"/>
        </w:rPr>
        <w:t>b)</w:t>
      </w:r>
      <w:r w:rsidRPr="003B6948">
        <w:rPr>
          <w:rFonts w:ascii="Arial" w:hAnsi="Arial" w:cs="Arial"/>
          <w:spacing w:val="4"/>
          <w:sz w:val="20"/>
          <w:szCs w:val="20"/>
        </w:rPr>
        <w:tab/>
        <w:t>prawo do sprostowania swoich danych osobowych,</w:t>
      </w:r>
    </w:p>
    <w:p w:rsidR="00C12D7E" w:rsidRPr="003B6948" w:rsidRDefault="00C12D7E" w:rsidP="00410AC2">
      <w:pPr>
        <w:spacing w:before="120" w:line="360" w:lineRule="auto"/>
        <w:ind w:left="1276" w:hanging="295"/>
        <w:jc w:val="both"/>
        <w:rPr>
          <w:rFonts w:ascii="Arial" w:hAnsi="Arial" w:cs="Arial"/>
          <w:spacing w:val="4"/>
          <w:sz w:val="20"/>
          <w:szCs w:val="20"/>
        </w:rPr>
      </w:pPr>
      <w:r w:rsidRPr="003B6948">
        <w:rPr>
          <w:rFonts w:ascii="Arial" w:hAnsi="Arial" w:cs="Arial"/>
          <w:spacing w:val="4"/>
          <w:sz w:val="20"/>
          <w:szCs w:val="20"/>
        </w:rPr>
        <w:t>c)</w:t>
      </w:r>
      <w:r w:rsidRPr="003B6948">
        <w:rPr>
          <w:rFonts w:ascii="Arial" w:hAnsi="Arial" w:cs="Arial"/>
          <w:spacing w:val="4"/>
          <w:sz w:val="20"/>
          <w:szCs w:val="20"/>
        </w:rPr>
        <w:tab/>
        <w:t>w zakresie wynikającym z przepisów - prawo do usunięcia swoich danych osobowych, jak również prawo do ograniczenia przetwarzania.</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6) Każdej osobie, której dane są przetwarzane przysługuje prawo wniesienia skargi do organu nadzorczego, jeśli jej zdaniem, przetwarzanie danych osobowych - narusza przepisy prawa.</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7) Kontakt z Inspektorem Ochrony Danych Zamawiającego: iod@pw.edu.pl</w:t>
      </w:r>
    </w:p>
    <w:p w:rsidR="00FA5C64" w:rsidRDefault="00FA5C64" w:rsidP="00410AC2">
      <w:pPr>
        <w:spacing w:line="360" w:lineRule="auto"/>
        <w:rPr>
          <w:rFonts w:ascii="Arial" w:hAnsi="Arial" w:cs="Arial"/>
        </w:rPr>
      </w:pPr>
    </w:p>
    <w:p w:rsidR="00FA5C64" w:rsidRDefault="00FA5C64" w:rsidP="00410AC2">
      <w:pPr>
        <w:spacing w:line="360" w:lineRule="auto"/>
        <w:rPr>
          <w:rFonts w:ascii="Arial" w:hAnsi="Arial" w:cs="Arial"/>
        </w:rPr>
      </w:pPr>
    </w:p>
    <w:p w:rsidR="00FA5C64" w:rsidRDefault="00FA5C64" w:rsidP="00410AC2">
      <w:pPr>
        <w:spacing w:line="360" w:lineRule="auto"/>
        <w:rPr>
          <w:rFonts w:ascii="Arial" w:hAnsi="Arial" w:cs="Arial"/>
        </w:rPr>
      </w:pPr>
    </w:p>
    <w:p w:rsidR="00FA5C64" w:rsidRDefault="00FA5C64" w:rsidP="00410AC2">
      <w:pPr>
        <w:spacing w:line="360" w:lineRule="auto"/>
        <w:rPr>
          <w:rFonts w:ascii="Arial" w:hAnsi="Arial" w:cs="Arial"/>
        </w:rPr>
      </w:pPr>
    </w:p>
    <w:p w:rsidR="00FA5C64" w:rsidRDefault="00FA5C64" w:rsidP="00410AC2">
      <w:pPr>
        <w:spacing w:line="360" w:lineRule="auto"/>
        <w:rPr>
          <w:rFonts w:ascii="Arial" w:hAnsi="Arial" w:cs="Arial"/>
        </w:rPr>
      </w:pPr>
    </w:p>
    <w:p w:rsidR="00FA5C64" w:rsidRDefault="00FA5C64" w:rsidP="00410AC2">
      <w:pPr>
        <w:spacing w:line="360" w:lineRule="auto"/>
        <w:rPr>
          <w:rFonts w:ascii="Arial" w:hAnsi="Arial" w:cs="Arial"/>
        </w:rPr>
      </w:pPr>
    </w:p>
    <w:p w:rsidR="00FA5C64" w:rsidRDefault="00FA5C64" w:rsidP="00410AC2">
      <w:pPr>
        <w:spacing w:line="360" w:lineRule="auto"/>
        <w:rPr>
          <w:rFonts w:ascii="Arial" w:hAnsi="Arial" w:cs="Arial"/>
        </w:rPr>
      </w:pPr>
    </w:p>
    <w:p w:rsidR="00046FE7" w:rsidRDefault="00046FE7" w:rsidP="00410AC2">
      <w:pPr>
        <w:spacing w:line="360" w:lineRule="auto"/>
        <w:rPr>
          <w:rFonts w:ascii="Arial" w:hAnsi="Arial" w:cs="Arial"/>
        </w:rPr>
      </w:pPr>
    </w:p>
    <w:p w:rsidR="0016620B" w:rsidRDefault="0016620B" w:rsidP="00410AC2">
      <w:pPr>
        <w:spacing w:line="360" w:lineRule="auto"/>
        <w:rPr>
          <w:rFonts w:ascii="Arial" w:hAnsi="Arial" w:cs="Arial"/>
        </w:rPr>
      </w:pPr>
    </w:p>
    <w:p w:rsidR="0016620B" w:rsidRDefault="0016620B" w:rsidP="00410AC2">
      <w:pPr>
        <w:spacing w:line="360" w:lineRule="auto"/>
        <w:rPr>
          <w:rFonts w:ascii="Arial" w:hAnsi="Arial" w:cs="Arial"/>
        </w:rPr>
      </w:pPr>
    </w:p>
    <w:p w:rsidR="0016620B" w:rsidRDefault="0016620B" w:rsidP="00410AC2">
      <w:pPr>
        <w:spacing w:line="360" w:lineRule="auto"/>
        <w:rPr>
          <w:rFonts w:ascii="Arial" w:hAnsi="Arial" w:cs="Arial"/>
        </w:rPr>
      </w:pPr>
    </w:p>
    <w:p w:rsidR="0016620B" w:rsidRDefault="0016620B" w:rsidP="00410AC2">
      <w:pPr>
        <w:spacing w:line="360" w:lineRule="auto"/>
        <w:rPr>
          <w:rFonts w:ascii="Arial" w:hAnsi="Arial" w:cs="Arial"/>
        </w:rPr>
      </w:pPr>
    </w:p>
    <w:p w:rsidR="0016620B" w:rsidRDefault="0016620B" w:rsidP="00410AC2">
      <w:pPr>
        <w:spacing w:line="360" w:lineRule="auto"/>
        <w:rPr>
          <w:rFonts w:ascii="Arial" w:hAnsi="Arial" w:cs="Arial"/>
        </w:rPr>
      </w:pPr>
    </w:p>
    <w:p w:rsidR="0016620B" w:rsidRDefault="0016620B" w:rsidP="00410AC2">
      <w:pPr>
        <w:spacing w:line="360" w:lineRule="auto"/>
        <w:rPr>
          <w:rFonts w:ascii="Arial" w:hAnsi="Arial" w:cs="Arial"/>
        </w:rPr>
      </w:pPr>
    </w:p>
    <w:p w:rsidR="0016620B" w:rsidRDefault="0016620B" w:rsidP="00410AC2">
      <w:pPr>
        <w:spacing w:line="360" w:lineRule="auto"/>
        <w:rPr>
          <w:rFonts w:ascii="Arial" w:hAnsi="Arial" w:cs="Arial"/>
        </w:rPr>
      </w:pPr>
    </w:p>
    <w:p w:rsidR="00CC1050" w:rsidRDefault="00CC1050" w:rsidP="00410AC2">
      <w:pPr>
        <w:spacing w:line="360" w:lineRule="auto"/>
        <w:rPr>
          <w:rFonts w:ascii="Arial" w:hAnsi="Arial" w:cs="Arial"/>
        </w:rPr>
      </w:pPr>
    </w:p>
    <w:p w:rsidR="00BE7D15" w:rsidRPr="003B6948" w:rsidRDefault="00BE7D15" w:rsidP="00410AC2">
      <w:pPr>
        <w:pStyle w:val="Nagwek6"/>
        <w:spacing w:before="0" w:line="360" w:lineRule="auto"/>
        <w:rPr>
          <w:sz w:val="20"/>
          <w:szCs w:val="20"/>
        </w:rPr>
      </w:pPr>
    </w:p>
    <w:p w:rsidR="00BE245A" w:rsidRPr="003B6948" w:rsidRDefault="00BE245A" w:rsidP="00410AC2">
      <w:pPr>
        <w:pStyle w:val="Nagwek6"/>
        <w:spacing w:before="0" w:line="360" w:lineRule="auto"/>
        <w:rPr>
          <w:sz w:val="20"/>
          <w:szCs w:val="20"/>
        </w:rPr>
      </w:pPr>
      <w:r w:rsidRPr="003B6948">
        <w:rPr>
          <w:sz w:val="20"/>
          <w:szCs w:val="20"/>
        </w:rPr>
        <w:t>Rozdział 2</w:t>
      </w:r>
    </w:p>
    <w:p w:rsidR="00BE245A" w:rsidRPr="003B6948" w:rsidRDefault="00BE245A" w:rsidP="00410AC2">
      <w:pPr>
        <w:spacing w:line="360" w:lineRule="auto"/>
        <w:jc w:val="center"/>
        <w:outlineLvl w:val="0"/>
        <w:rPr>
          <w:rFonts w:ascii="Arial" w:hAnsi="Arial" w:cs="Arial"/>
          <w:b/>
          <w:bCs/>
          <w:sz w:val="20"/>
          <w:szCs w:val="20"/>
        </w:rPr>
      </w:pPr>
    </w:p>
    <w:p w:rsidR="00341280" w:rsidRPr="003B6948" w:rsidRDefault="00341280" w:rsidP="00410AC2">
      <w:pPr>
        <w:spacing w:line="360" w:lineRule="auto"/>
        <w:jc w:val="center"/>
        <w:outlineLvl w:val="0"/>
        <w:rPr>
          <w:rFonts w:ascii="Arial" w:hAnsi="Arial" w:cs="Arial"/>
          <w:b/>
          <w:bCs/>
          <w:sz w:val="20"/>
          <w:szCs w:val="20"/>
        </w:rPr>
      </w:pPr>
      <w:r w:rsidRPr="003B6948">
        <w:rPr>
          <w:rFonts w:ascii="Arial" w:hAnsi="Arial" w:cs="Arial"/>
          <w:b/>
          <w:bCs/>
          <w:sz w:val="20"/>
          <w:szCs w:val="20"/>
        </w:rPr>
        <w:t>Formularz Oferty</w:t>
      </w:r>
    </w:p>
    <w:p w:rsidR="00BE245A" w:rsidRPr="003B6948" w:rsidRDefault="00BE245A" w:rsidP="00410AC2">
      <w:pPr>
        <w:spacing w:line="360" w:lineRule="auto"/>
        <w:jc w:val="center"/>
        <w:outlineLvl w:val="0"/>
        <w:rPr>
          <w:rFonts w:ascii="Arial" w:hAnsi="Arial" w:cs="Arial"/>
          <w:b/>
          <w:bCs/>
          <w:sz w:val="20"/>
          <w:szCs w:val="20"/>
        </w:rPr>
      </w:pPr>
    </w:p>
    <w:p w:rsidR="000540C5" w:rsidRPr="003B6948" w:rsidRDefault="00BE245A" w:rsidP="00410AC2">
      <w:pPr>
        <w:pStyle w:val="Zwykytekst"/>
        <w:spacing w:before="120" w:line="360" w:lineRule="auto"/>
        <w:jc w:val="center"/>
        <w:rPr>
          <w:rFonts w:ascii="Arial" w:hAnsi="Arial" w:cs="Arial"/>
          <w:b/>
        </w:rPr>
      </w:pPr>
      <w:r w:rsidRPr="003B6948">
        <w:rPr>
          <w:rFonts w:ascii="Arial" w:hAnsi="Arial" w:cs="Arial"/>
        </w:rPr>
        <w:br w:type="page"/>
      </w:r>
      <w:r w:rsidR="00341280" w:rsidRPr="003B6948">
        <w:rPr>
          <w:rFonts w:ascii="Arial" w:hAnsi="Arial" w:cs="Arial"/>
          <w:b/>
        </w:rPr>
        <w:lastRenderedPageBreak/>
        <w:t>Formularz 2.1.</w:t>
      </w:r>
    </w:p>
    <w:p w:rsidR="00341280" w:rsidRPr="003B6948" w:rsidRDefault="00341280" w:rsidP="00410AC2">
      <w:pPr>
        <w:pStyle w:val="Zwykytekst"/>
        <w:spacing w:before="120" w:line="360" w:lineRule="auto"/>
        <w:jc w:val="cente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0540C5" w:rsidRPr="003B6948" w:rsidTr="00EE6D8D">
        <w:trPr>
          <w:trHeight w:val="1100"/>
        </w:trPr>
        <w:tc>
          <w:tcPr>
            <w:tcW w:w="3119" w:type="dxa"/>
            <w:tcBorders>
              <w:top w:val="nil"/>
              <w:left w:val="nil"/>
              <w:bottom w:val="nil"/>
              <w:right w:val="nil"/>
            </w:tcBorders>
            <w:vAlign w:val="bottom"/>
          </w:tcPr>
          <w:p w:rsidR="000540C5" w:rsidRPr="003B6948" w:rsidRDefault="000540C5" w:rsidP="00410AC2">
            <w:pPr>
              <w:spacing w:line="360" w:lineRule="auto"/>
              <w:jc w:val="center"/>
              <w:rPr>
                <w:rFonts w:ascii="Arial" w:hAnsi="Arial" w:cs="Arial"/>
                <w:i/>
                <w:iCs/>
                <w:sz w:val="14"/>
                <w:szCs w:val="14"/>
              </w:rPr>
            </w:pPr>
          </w:p>
        </w:tc>
        <w:tc>
          <w:tcPr>
            <w:tcW w:w="6071" w:type="dxa"/>
            <w:tcBorders>
              <w:top w:val="single" w:sz="4" w:space="0" w:color="auto"/>
              <w:left w:val="single" w:sz="4" w:space="0" w:color="auto"/>
              <w:bottom w:val="single" w:sz="4" w:space="0" w:color="auto"/>
            </w:tcBorders>
            <w:vAlign w:val="center"/>
          </w:tcPr>
          <w:p w:rsidR="000540C5" w:rsidRPr="003B6948" w:rsidRDefault="000540C5" w:rsidP="008B461D">
            <w:pPr>
              <w:pStyle w:val="Nagwek6"/>
              <w:spacing w:before="0" w:line="360" w:lineRule="auto"/>
              <w:rPr>
                <w:spacing w:val="30"/>
                <w:sz w:val="20"/>
                <w:szCs w:val="20"/>
              </w:rPr>
            </w:pPr>
            <w:r w:rsidRPr="003B6948">
              <w:rPr>
                <w:spacing w:val="30"/>
                <w:sz w:val="36"/>
                <w:szCs w:val="20"/>
              </w:rPr>
              <w:t>OFERTA</w:t>
            </w:r>
            <w:r w:rsidR="00974D62">
              <w:rPr>
                <w:spacing w:val="30"/>
                <w:sz w:val="36"/>
                <w:szCs w:val="20"/>
              </w:rPr>
              <w:t xml:space="preserve"> </w:t>
            </w:r>
            <w:r w:rsidR="00ED16EC">
              <w:rPr>
                <w:spacing w:val="30"/>
                <w:sz w:val="36"/>
                <w:szCs w:val="20"/>
              </w:rPr>
              <w:t>zadanie…….</w:t>
            </w:r>
          </w:p>
        </w:tc>
      </w:tr>
    </w:tbl>
    <w:p w:rsidR="000540C5" w:rsidRPr="006E5D73" w:rsidRDefault="000540C5" w:rsidP="00410AC2">
      <w:pPr>
        <w:pStyle w:val="Zwykytekst"/>
        <w:tabs>
          <w:tab w:val="left" w:leader="dot" w:pos="9360"/>
        </w:tabs>
        <w:spacing w:before="120" w:line="360" w:lineRule="auto"/>
        <w:ind w:left="5580" w:right="23"/>
        <w:rPr>
          <w:rFonts w:ascii="Arial" w:hAnsi="Arial" w:cs="Arial"/>
          <w:b/>
          <w:bCs/>
          <w:sz w:val="22"/>
          <w:szCs w:val="22"/>
        </w:rPr>
      </w:pPr>
      <w:r w:rsidRPr="006E5D73">
        <w:rPr>
          <w:rFonts w:ascii="Arial" w:hAnsi="Arial" w:cs="Arial"/>
          <w:b/>
          <w:bCs/>
          <w:sz w:val="22"/>
          <w:szCs w:val="22"/>
        </w:rPr>
        <w:t>D</w:t>
      </w:r>
      <w:r w:rsidR="006E5D73">
        <w:rPr>
          <w:rFonts w:ascii="Arial" w:hAnsi="Arial" w:cs="Arial"/>
          <w:b/>
          <w:bCs/>
          <w:sz w:val="22"/>
          <w:szCs w:val="22"/>
        </w:rPr>
        <w:t xml:space="preserve">la </w:t>
      </w:r>
    </w:p>
    <w:p w:rsidR="00247E41" w:rsidRPr="006E5D73" w:rsidRDefault="00247E41" w:rsidP="00410AC2">
      <w:pPr>
        <w:pStyle w:val="Zwykytekst"/>
        <w:tabs>
          <w:tab w:val="left" w:leader="dot" w:pos="9360"/>
        </w:tabs>
        <w:spacing w:before="120" w:line="360" w:lineRule="auto"/>
        <w:ind w:left="5580" w:right="23"/>
        <w:rPr>
          <w:rFonts w:ascii="Arial" w:hAnsi="Arial" w:cs="Arial"/>
          <w:b/>
          <w:bCs/>
          <w:sz w:val="22"/>
          <w:szCs w:val="22"/>
        </w:rPr>
      </w:pPr>
      <w:r w:rsidRPr="006E5D73">
        <w:rPr>
          <w:rFonts w:ascii="Arial" w:hAnsi="Arial" w:cs="Arial"/>
          <w:b/>
          <w:bCs/>
          <w:sz w:val="22"/>
          <w:szCs w:val="22"/>
        </w:rPr>
        <w:t>Politechnik</w:t>
      </w:r>
      <w:r w:rsidR="006E5D73">
        <w:rPr>
          <w:rFonts w:ascii="Arial" w:hAnsi="Arial" w:cs="Arial"/>
          <w:b/>
          <w:bCs/>
          <w:sz w:val="22"/>
          <w:szCs w:val="22"/>
        </w:rPr>
        <w:t>i</w:t>
      </w:r>
      <w:r w:rsidRPr="006E5D73">
        <w:rPr>
          <w:rFonts w:ascii="Arial" w:hAnsi="Arial" w:cs="Arial"/>
          <w:b/>
          <w:bCs/>
          <w:sz w:val="22"/>
          <w:szCs w:val="22"/>
        </w:rPr>
        <w:t xml:space="preserve"> Warszawsk</w:t>
      </w:r>
      <w:r w:rsidR="006E5D73">
        <w:rPr>
          <w:rFonts w:ascii="Arial" w:hAnsi="Arial" w:cs="Arial"/>
          <w:b/>
          <w:bCs/>
          <w:sz w:val="22"/>
          <w:szCs w:val="22"/>
        </w:rPr>
        <w:t>iej</w:t>
      </w:r>
    </w:p>
    <w:p w:rsidR="006E5D73" w:rsidRDefault="006E5D73" w:rsidP="00410AC2">
      <w:pPr>
        <w:pStyle w:val="Zwykytekst"/>
        <w:tabs>
          <w:tab w:val="left" w:leader="dot" w:pos="9360"/>
        </w:tabs>
        <w:spacing w:before="120" w:line="360" w:lineRule="auto"/>
        <w:ind w:left="5580" w:right="23"/>
        <w:rPr>
          <w:rFonts w:ascii="Arial" w:hAnsi="Arial" w:cs="Arial"/>
          <w:b/>
          <w:bCs/>
          <w:sz w:val="22"/>
          <w:szCs w:val="22"/>
        </w:rPr>
      </w:pPr>
      <w:r>
        <w:rPr>
          <w:rFonts w:ascii="Arial" w:hAnsi="Arial" w:cs="Arial"/>
          <w:b/>
          <w:bCs/>
          <w:sz w:val="22"/>
          <w:szCs w:val="22"/>
        </w:rPr>
        <w:t xml:space="preserve">Wydziału Mechanicznego Energetyki i Lotnictwa </w:t>
      </w:r>
    </w:p>
    <w:p w:rsidR="00247E41" w:rsidRPr="006E5D73" w:rsidRDefault="006E5D73" w:rsidP="00410AC2">
      <w:pPr>
        <w:pStyle w:val="Zwykytekst"/>
        <w:tabs>
          <w:tab w:val="left" w:leader="dot" w:pos="9360"/>
        </w:tabs>
        <w:spacing w:before="120" w:line="360" w:lineRule="auto"/>
        <w:ind w:left="5580" w:right="23"/>
        <w:rPr>
          <w:rFonts w:ascii="Arial" w:hAnsi="Arial" w:cs="Arial"/>
          <w:b/>
          <w:bCs/>
          <w:sz w:val="22"/>
          <w:szCs w:val="22"/>
        </w:rPr>
      </w:pPr>
      <w:r>
        <w:rPr>
          <w:rFonts w:ascii="Arial" w:hAnsi="Arial" w:cs="Arial"/>
          <w:b/>
          <w:bCs/>
          <w:sz w:val="22"/>
          <w:szCs w:val="22"/>
        </w:rPr>
        <w:t>Instytutu Techniki Lotniczej i Mechaniki Stosowanej</w:t>
      </w:r>
    </w:p>
    <w:p w:rsidR="00A05A2D" w:rsidRPr="003B6948" w:rsidRDefault="00A05A2D" w:rsidP="00410AC2">
      <w:pPr>
        <w:pStyle w:val="Zwykytekst"/>
        <w:tabs>
          <w:tab w:val="left" w:leader="dot" w:pos="9360"/>
        </w:tabs>
        <w:spacing w:line="360" w:lineRule="auto"/>
        <w:ind w:left="5579" w:right="23"/>
        <w:rPr>
          <w:rFonts w:ascii="Arial" w:hAnsi="Arial" w:cs="Arial"/>
          <w:b/>
          <w:bCs/>
          <w:sz w:val="18"/>
          <w:szCs w:val="18"/>
        </w:rPr>
      </w:pPr>
    </w:p>
    <w:p w:rsidR="000540C5" w:rsidRPr="006E5D73" w:rsidRDefault="000540C5" w:rsidP="00410AC2">
      <w:pPr>
        <w:pStyle w:val="Zwykytekst1"/>
        <w:tabs>
          <w:tab w:val="left" w:leader="dot" w:pos="9360"/>
        </w:tabs>
        <w:spacing w:line="360" w:lineRule="auto"/>
        <w:jc w:val="both"/>
        <w:rPr>
          <w:rFonts w:ascii="Arial" w:hAnsi="Arial" w:cs="Arial"/>
          <w:bCs/>
        </w:rPr>
      </w:pPr>
      <w:r w:rsidRPr="006E5D73">
        <w:rPr>
          <w:rFonts w:ascii="Arial" w:hAnsi="Arial" w:cs="Arial"/>
          <w:bCs/>
        </w:rPr>
        <w:t xml:space="preserve">Nawiązując do ogłoszenia o zamówieniu w postępowaniu o udzielenie zamówienia publicznego prowadzonym w trybie przetargu nieograniczonego na: </w:t>
      </w:r>
    </w:p>
    <w:p w:rsidR="007B4681" w:rsidRPr="002355EF" w:rsidRDefault="002355EF" w:rsidP="00410AC2">
      <w:pPr>
        <w:spacing w:line="360" w:lineRule="auto"/>
        <w:jc w:val="both"/>
        <w:rPr>
          <w:rFonts w:ascii="Arial" w:hAnsi="Arial" w:cs="Arial"/>
          <w:spacing w:val="-2"/>
          <w:sz w:val="20"/>
          <w:szCs w:val="20"/>
        </w:rPr>
      </w:pPr>
      <w:r w:rsidRPr="002355EF">
        <w:rPr>
          <w:rFonts w:ascii="Arial" w:hAnsi="Arial" w:cs="Arial"/>
          <w:b/>
          <w:color w:val="0000FF"/>
          <w:sz w:val="20"/>
          <w:szCs w:val="20"/>
          <w:lang w:eastAsia="ar-SA"/>
        </w:rPr>
        <w:t>D</w:t>
      </w:r>
      <w:r w:rsidRPr="002355EF">
        <w:rPr>
          <w:rFonts w:ascii="Arial" w:hAnsi="Arial" w:cs="Arial"/>
          <w:b/>
          <w:color w:val="0000FF"/>
          <w:sz w:val="20"/>
          <w:szCs w:val="20"/>
        </w:rPr>
        <w:t>ost</w:t>
      </w:r>
      <w:r>
        <w:rPr>
          <w:rFonts w:ascii="Arial" w:hAnsi="Arial" w:cs="Arial"/>
          <w:b/>
          <w:color w:val="0000FF"/>
          <w:sz w:val="20"/>
          <w:szCs w:val="20"/>
        </w:rPr>
        <w:t>awę</w:t>
      </w:r>
      <w:r w:rsidRPr="002355EF">
        <w:rPr>
          <w:rFonts w:ascii="Arial" w:hAnsi="Arial" w:cs="Arial"/>
          <w:b/>
          <w:color w:val="0000FF"/>
          <w:sz w:val="20"/>
          <w:szCs w:val="20"/>
        </w:rPr>
        <w:t xml:space="preserve"> średniego UAV (zadanie 1) oraz </w:t>
      </w:r>
      <w:proofErr w:type="spellStart"/>
      <w:r w:rsidRPr="002355EF">
        <w:rPr>
          <w:rFonts w:ascii="Arial" w:hAnsi="Arial" w:cs="Arial"/>
          <w:b/>
          <w:color w:val="0000FF"/>
          <w:sz w:val="20"/>
          <w:szCs w:val="20"/>
        </w:rPr>
        <w:t>wielowirnikowca</w:t>
      </w:r>
      <w:proofErr w:type="spellEnd"/>
      <w:r w:rsidRPr="002355EF">
        <w:rPr>
          <w:rFonts w:ascii="Arial" w:hAnsi="Arial" w:cs="Arial"/>
          <w:b/>
          <w:color w:val="0000FF"/>
          <w:sz w:val="20"/>
          <w:szCs w:val="20"/>
        </w:rPr>
        <w:t xml:space="preserve">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p>
    <w:p w:rsidR="00430C81" w:rsidRPr="006E5D73" w:rsidRDefault="00430C81" w:rsidP="00410AC2">
      <w:pPr>
        <w:spacing w:line="360" w:lineRule="auto"/>
        <w:jc w:val="both"/>
        <w:rPr>
          <w:rFonts w:ascii="Arial" w:hAnsi="Arial" w:cs="Arial"/>
          <w:b/>
          <w:color w:val="0033CC"/>
          <w:spacing w:val="-2"/>
          <w:sz w:val="20"/>
          <w:szCs w:val="20"/>
        </w:rPr>
      </w:pPr>
      <w:r w:rsidRPr="003B6948">
        <w:rPr>
          <w:rFonts w:ascii="Arial" w:hAnsi="Arial" w:cs="Arial"/>
          <w:spacing w:val="-2"/>
          <w:sz w:val="20"/>
          <w:szCs w:val="20"/>
        </w:rPr>
        <w:t xml:space="preserve">Znak postępowania: </w:t>
      </w:r>
      <w:r w:rsidR="00ED16EC">
        <w:rPr>
          <w:rFonts w:ascii="Arial" w:hAnsi="Arial" w:cs="Arial"/>
          <w:b/>
          <w:color w:val="0000FF"/>
          <w:spacing w:val="-2"/>
          <w:sz w:val="20"/>
          <w:szCs w:val="20"/>
        </w:rPr>
        <w:t>4</w:t>
      </w:r>
      <w:r w:rsidR="007B4681">
        <w:rPr>
          <w:rFonts w:ascii="Arial" w:hAnsi="Arial" w:cs="Arial"/>
          <w:b/>
          <w:color w:val="0000FF"/>
          <w:spacing w:val="-2"/>
          <w:sz w:val="20"/>
          <w:szCs w:val="20"/>
        </w:rPr>
        <w:t>3</w:t>
      </w:r>
      <w:r w:rsidR="00F148EC" w:rsidRPr="008B461D">
        <w:rPr>
          <w:rFonts w:ascii="Arial" w:hAnsi="Arial" w:cs="Arial"/>
          <w:b/>
          <w:color w:val="0000FF"/>
          <w:spacing w:val="-2"/>
          <w:sz w:val="20"/>
          <w:szCs w:val="20"/>
        </w:rPr>
        <w:t>-1132-20</w:t>
      </w:r>
      <w:r w:rsidR="00EB6AEE" w:rsidRPr="008B461D">
        <w:rPr>
          <w:rFonts w:ascii="Arial" w:hAnsi="Arial" w:cs="Arial"/>
          <w:b/>
          <w:color w:val="0000FF"/>
          <w:spacing w:val="-2"/>
          <w:sz w:val="20"/>
          <w:szCs w:val="20"/>
        </w:rPr>
        <w:t>20</w:t>
      </w:r>
    </w:p>
    <w:p w:rsidR="00A05A2D" w:rsidRPr="003B6948" w:rsidRDefault="00A05A2D" w:rsidP="00410AC2">
      <w:pPr>
        <w:tabs>
          <w:tab w:val="left" w:leader="dot" w:pos="9360"/>
        </w:tabs>
        <w:suppressAutoHyphens/>
        <w:spacing w:before="240" w:after="120" w:line="360" w:lineRule="auto"/>
        <w:jc w:val="both"/>
        <w:rPr>
          <w:rFonts w:ascii="Arial" w:hAnsi="Arial" w:cs="Arial"/>
          <w:sz w:val="20"/>
          <w:szCs w:val="20"/>
          <w:lang w:eastAsia="ar-SA"/>
        </w:rPr>
      </w:pPr>
      <w:r w:rsidRPr="003B6948">
        <w:rPr>
          <w:rFonts w:ascii="Arial" w:hAnsi="Arial" w:cs="Arial"/>
          <w:sz w:val="20"/>
          <w:szCs w:val="20"/>
          <w:lang w:eastAsia="ar-SA"/>
        </w:rPr>
        <w:t>Ja, niżej podpisany …</w:t>
      </w:r>
      <w:r w:rsidR="00183A96" w:rsidRPr="003B6948">
        <w:rPr>
          <w:rFonts w:ascii="Arial" w:hAnsi="Arial" w:cs="Arial"/>
          <w:sz w:val="20"/>
          <w:szCs w:val="20"/>
          <w:lang w:eastAsia="ar-SA"/>
        </w:rPr>
        <w:t>…………………………</w:t>
      </w:r>
      <w:r w:rsidRPr="003B6948">
        <w:rPr>
          <w:rFonts w:ascii="Arial" w:hAnsi="Arial" w:cs="Arial"/>
          <w:sz w:val="20"/>
          <w:szCs w:val="20"/>
          <w:lang w:eastAsia="ar-SA"/>
        </w:rPr>
        <w:t>…………………………………………………</w:t>
      </w:r>
    </w:p>
    <w:p w:rsidR="000540C5" w:rsidRPr="003B6948" w:rsidRDefault="000540C5" w:rsidP="00410AC2">
      <w:pPr>
        <w:tabs>
          <w:tab w:val="left" w:leader="dot" w:pos="9360"/>
        </w:tabs>
        <w:suppressAutoHyphens/>
        <w:spacing w:before="240" w:after="120" w:line="360" w:lineRule="auto"/>
        <w:jc w:val="both"/>
        <w:rPr>
          <w:rFonts w:ascii="Arial" w:hAnsi="Arial" w:cs="Arial"/>
          <w:b/>
          <w:sz w:val="20"/>
          <w:szCs w:val="20"/>
          <w:lang w:eastAsia="ar-SA"/>
        </w:rPr>
      </w:pPr>
      <w:r w:rsidRPr="003B6948">
        <w:rPr>
          <w:rFonts w:ascii="Arial" w:hAnsi="Arial" w:cs="Arial"/>
          <w:sz w:val="20"/>
          <w:szCs w:val="20"/>
          <w:lang w:eastAsia="ar-SA"/>
        </w:rPr>
        <w:t xml:space="preserve">działając w imieniu i na rzecz </w:t>
      </w:r>
      <w:r w:rsidRPr="003B6948">
        <w:rPr>
          <w:rFonts w:ascii="Arial" w:hAnsi="Arial" w:cs="Arial"/>
          <w:b/>
          <w:sz w:val="20"/>
          <w:szCs w:val="20"/>
          <w:lang w:eastAsia="ar-SA"/>
        </w:rPr>
        <w:t>WYKONAWCY</w:t>
      </w:r>
    </w:p>
    <w:p w:rsidR="000540C5" w:rsidRPr="003B6948" w:rsidRDefault="000540C5" w:rsidP="00410AC2">
      <w:pPr>
        <w:tabs>
          <w:tab w:val="left" w:pos="1701"/>
        </w:tabs>
        <w:spacing w:before="240" w:line="360" w:lineRule="auto"/>
        <w:jc w:val="both"/>
        <w:rPr>
          <w:rFonts w:ascii="Arial" w:hAnsi="Arial" w:cs="Arial"/>
          <w:sz w:val="20"/>
          <w:szCs w:val="20"/>
        </w:rPr>
      </w:pPr>
      <w:r w:rsidRPr="003B6948">
        <w:rPr>
          <w:rFonts w:ascii="Arial" w:hAnsi="Arial" w:cs="Arial"/>
          <w:sz w:val="20"/>
          <w:szCs w:val="20"/>
        </w:rPr>
        <w:t>nazwa (firma):</w:t>
      </w:r>
      <w:r w:rsidRPr="003B6948">
        <w:rPr>
          <w:rFonts w:ascii="Arial" w:hAnsi="Arial" w:cs="Arial"/>
          <w:sz w:val="20"/>
          <w:szCs w:val="20"/>
        </w:rPr>
        <w:tab/>
        <w:t>_________________________________________________________</w:t>
      </w:r>
    </w:p>
    <w:p w:rsidR="000540C5" w:rsidRPr="003B6948" w:rsidRDefault="000540C5" w:rsidP="00410AC2">
      <w:pPr>
        <w:tabs>
          <w:tab w:val="left" w:pos="1701"/>
        </w:tabs>
        <w:spacing w:line="360" w:lineRule="auto"/>
        <w:jc w:val="both"/>
        <w:rPr>
          <w:rFonts w:ascii="Arial" w:hAnsi="Arial" w:cs="Arial"/>
          <w:sz w:val="20"/>
          <w:szCs w:val="20"/>
        </w:rPr>
      </w:pPr>
      <w:r w:rsidRPr="003B6948">
        <w:rPr>
          <w:rFonts w:ascii="Arial" w:hAnsi="Arial" w:cs="Arial"/>
          <w:sz w:val="20"/>
          <w:szCs w:val="20"/>
        </w:rPr>
        <w:t>adres siedziby:</w:t>
      </w:r>
      <w:r w:rsidRPr="003B6948">
        <w:rPr>
          <w:rFonts w:ascii="Arial" w:hAnsi="Arial" w:cs="Arial"/>
          <w:sz w:val="20"/>
          <w:szCs w:val="20"/>
        </w:rPr>
        <w:tab/>
        <w:t>_________________________________________________________</w:t>
      </w:r>
    </w:p>
    <w:p w:rsidR="00E9702A" w:rsidRPr="008B461D" w:rsidRDefault="00E9702A" w:rsidP="00410AC2">
      <w:pPr>
        <w:pStyle w:val="Zwykytekst1"/>
        <w:numPr>
          <w:ilvl w:val="0"/>
          <w:numId w:val="2"/>
        </w:numPr>
        <w:tabs>
          <w:tab w:val="left" w:pos="284"/>
        </w:tabs>
        <w:spacing w:after="120" w:line="360" w:lineRule="auto"/>
        <w:ind w:left="284" w:hanging="284"/>
        <w:jc w:val="both"/>
        <w:rPr>
          <w:rFonts w:ascii="Arial" w:hAnsi="Arial" w:cs="Arial"/>
          <w:b/>
          <w:bCs/>
          <w:u w:val="single"/>
        </w:rPr>
      </w:pPr>
      <w:r w:rsidRPr="003B6948">
        <w:rPr>
          <w:rFonts w:ascii="Arial" w:hAnsi="Arial" w:cs="Arial"/>
          <w:b/>
        </w:rPr>
        <w:t>SKŁADAMY OFERTĘ</w:t>
      </w:r>
      <w:r w:rsidRPr="003B6948">
        <w:rPr>
          <w:rFonts w:ascii="Arial" w:hAnsi="Arial" w:cs="Arial"/>
        </w:rPr>
        <w:t xml:space="preserve"> na wykonanie przedmiotu zamówienia zgodnie ze Specyfikacją Istot</w:t>
      </w:r>
      <w:r w:rsidR="008B461D">
        <w:rPr>
          <w:rFonts w:ascii="Arial" w:hAnsi="Arial" w:cs="Arial"/>
        </w:rPr>
        <w:t xml:space="preserve">nych Warunków Zamówienia (SIWZ) </w:t>
      </w:r>
      <w:proofErr w:type="spellStart"/>
      <w:r w:rsidR="008B461D">
        <w:rPr>
          <w:rFonts w:ascii="Arial" w:hAnsi="Arial" w:cs="Arial"/>
        </w:rPr>
        <w:t>tj</w:t>
      </w:r>
      <w:proofErr w:type="spellEnd"/>
      <w:r w:rsidR="008B461D">
        <w:rPr>
          <w:rFonts w:ascii="Arial" w:hAnsi="Arial" w:cs="Arial"/>
        </w:rPr>
        <w:t>………………………………………………………………………………..(</w:t>
      </w:r>
      <w:r w:rsidR="008B461D" w:rsidRPr="008B461D">
        <w:rPr>
          <w:rFonts w:ascii="Arial" w:hAnsi="Arial" w:cs="Arial"/>
          <w:u w:val="single"/>
        </w:rPr>
        <w:t>zgodnie z załączoną szczegółową specyfikacją techniczną</w:t>
      </w:r>
      <w:r w:rsidR="008B461D">
        <w:rPr>
          <w:rFonts w:ascii="Arial" w:hAnsi="Arial" w:cs="Arial"/>
          <w:u w:val="single"/>
        </w:rPr>
        <w:t xml:space="preserve"> oferowanego przedmiotu</w:t>
      </w:r>
      <w:r w:rsidR="008B461D" w:rsidRPr="008B461D">
        <w:rPr>
          <w:rFonts w:ascii="Arial" w:hAnsi="Arial" w:cs="Arial"/>
          <w:u w:val="single"/>
        </w:rPr>
        <w:t>)</w:t>
      </w:r>
    </w:p>
    <w:p w:rsidR="00E041E4" w:rsidRPr="003B6948" w:rsidRDefault="000540C5" w:rsidP="00410AC2">
      <w:pPr>
        <w:pStyle w:val="Zwykytekst1"/>
        <w:numPr>
          <w:ilvl w:val="0"/>
          <w:numId w:val="2"/>
        </w:numPr>
        <w:tabs>
          <w:tab w:val="left" w:pos="284"/>
        </w:tabs>
        <w:spacing w:after="120" w:line="360" w:lineRule="auto"/>
        <w:ind w:left="284" w:hanging="284"/>
        <w:jc w:val="both"/>
        <w:rPr>
          <w:rFonts w:ascii="Arial" w:hAnsi="Arial" w:cs="Arial"/>
        </w:rPr>
      </w:pPr>
      <w:r w:rsidRPr="003B6948">
        <w:rPr>
          <w:rFonts w:ascii="Arial" w:hAnsi="Arial" w:cs="Arial"/>
          <w:b/>
        </w:rPr>
        <w:t>OŚWIADCZAMY,</w:t>
      </w:r>
      <w:r w:rsidRPr="003B6948">
        <w:rPr>
          <w:rFonts w:ascii="Arial" w:hAnsi="Arial" w:cs="Arial"/>
        </w:rPr>
        <w:t xml:space="preserve"> że zapoznaliśmy się z ogłoszeniem o zamówieniu, </w:t>
      </w:r>
      <w:r w:rsidR="00231BC6" w:rsidRPr="003B6948">
        <w:rPr>
          <w:rFonts w:ascii="Arial" w:hAnsi="Arial" w:cs="Arial"/>
        </w:rPr>
        <w:t>SIWZ</w:t>
      </w:r>
      <w:r w:rsidRPr="003B6948">
        <w:rPr>
          <w:rFonts w:ascii="Arial" w:hAnsi="Arial" w:cs="Arial"/>
        </w:rPr>
        <w:t xml:space="preserve"> oraz wyjaśnieniami i zmianami SIWZ przekazanymi przez Zamawiającego i uznajemy się za związanych określonymi w nich postanowieniami i zasadami postępowania.</w:t>
      </w:r>
    </w:p>
    <w:p w:rsidR="00FB394B" w:rsidRDefault="00183A96" w:rsidP="00410AC2">
      <w:pPr>
        <w:pStyle w:val="Zwykytekst1"/>
        <w:numPr>
          <w:ilvl w:val="0"/>
          <w:numId w:val="2"/>
        </w:numPr>
        <w:tabs>
          <w:tab w:val="left" w:pos="284"/>
        </w:tabs>
        <w:spacing w:line="360" w:lineRule="auto"/>
        <w:ind w:left="284" w:hanging="284"/>
        <w:jc w:val="both"/>
        <w:rPr>
          <w:rFonts w:ascii="Arial" w:hAnsi="Arial" w:cs="Arial"/>
          <w:iCs/>
        </w:rPr>
      </w:pPr>
      <w:r w:rsidRPr="003B6948">
        <w:rPr>
          <w:rFonts w:ascii="Arial" w:hAnsi="Arial" w:cs="Arial"/>
          <w:b/>
          <w:iCs/>
        </w:rPr>
        <w:t xml:space="preserve">OFERUJEMY </w:t>
      </w:r>
      <w:r w:rsidR="00FB394B" w:rsidRPr="003B6948">
        <w:rPr>
          <w:rFonts w:ascii="Arial" w:hAnsi="Arial" w:cs="Arial"/>
          <w:iCs/>
        </w:rPr>
        <w:t>wykonanie przedmiotu zamówienia według poniższych cen:</w:t>
      </w:r>
      <w:r w:rsidR="00247E41" w:rsidRPr="003B6948">
        <w:rPr>
          <w:rFonts w:ascii="Arial" w:hAnsi="Arial" w:cs="Arial"/>
          <w:iCs/>
        </w:rPr>
        <w:t xml:space="preserve"> ……………</w:t>
      </w:r>
      <w:r w:rsidR="009F540A" w:rsidRPr="003B6948">
        <w:rPr>
          <w:rFonts w:ascii="Arial" w:hAnsi="Arial" w:cs="Arial"/>
          <w:iCs/>
        </w:rPr>
        <w:t xml:space="preserve"> zł netto powiększone o podatek VAT w wysokości </w:t>
      </w:r>
      <w:r w:rsidR="00247E41" w:rsidRPr="003B6948">
        <w:rPr>
          <w:rFonts w:ascii="Arial" w:hAnsi="Arial" w:cs="Arial"/>
          <w:iCs/>
        </w:rPr>
        <w:t>……………</w:t>
      </w:r>
      <w:r w:rsidR="009F540A" w:rsidRPr="003B6948">
        <w:rPr>
          <w:rFonts w:ascii="Arial" w:hAnsi="Arial" w:cs="Arial"/>
          <w:iCs/>
        </w:rPr>
        <w:t xml:space="preserve"> zł, co daje kwotę brutto </w:t>
      </w:r>
      <w:r w:rsidR="00247E41" w:rsidRPr="003B6948">
        <w:rPr>
          <w:rFonts w:ascii="Arial" w:hAnsi="Arial" w:cs="Arial"/>
          <w:iCs/>
        </w:rPr>
        <w:t>………..</w:t>
      </w:r>
      <w:r w:rsidR="009F540A" w:rsidRPr="003B6948">
        <w:rPr>
          <w:rFonts w:ascii="Arial" w:hAnsi="Arial" w:cs="Arial"/>
          <w:iCs/>
        </w:rPr>
        <w:t xml:space="preserve"> zł.</w:t>
      </w:r>
    </w:p>
    <w:p w:rsidR="00974D62" w:rsidRPr="00974D62" w:rsidRDefault="00974D62" w:rsidP="00410AC2">
      <w:pPr>
        <w:pStyle w:val="Zwykytekst1"/>
        <w:numPr>
          <w:ilvl w:val="0"/>
          <w:numId w:val="2"/>
        </w:numPr>
        <w:tabs>
          <w:tab w:val="left" w:pos="284"/>
        </w:tabs>
        <w:spacing w:before="120" w:after="120" w:line="360" w:lineRule="auto"/>
        <w:jc w:val="both"/>
        <w:rPr>
          <w:rFonts w:ascii="Arial" w:hAnsi="Arial" w:cs="Arial"/>
          <w:b/>
          <w:iCs/>
          <w:sz w:val="16"/>
          <w:szCs w:val="16"/>
        </w:rPr>
      </w:pPr>
      <w:r w:rsidRPr="003B6948">
        <w:rPr>
          <w:rFonts w:ascii="Arial" w:hAnsi="Arial" w:cs="Arial"/>
          <w:b/>
          <w:iCs/>
        </w:rPr>
        <w:t>ZOBOWIĄZUJEMY SIĘ</w:t>
      </w:r>
      <w:r w:rsidRPr="003B6948">
        <w:rPr>
          <w:rFonts w:ascii="Arial" w:hAnsi="Arial" w:cs="Arial"/>
          <w:iCs/>
        </w:rPr>
        <w:t xml:space="preserve"> do </w:t>
      </w:r>
      <w:r>
        <w:rPr>
          <w:rFonts w:ascii="Arial" w:hAnsi="Arial" w:cs="Arial"/>
          <w:iCs/>
        </w:rPr>
        <w:t xml:space="preserve">udzielenia na przedmiot umowy …………-miesięcznej gwarancji . </w:t>
      </w:r>
    </w:p>
    <w:p w:rsidR="00C66DB9" w:rsidRPr="003B6948" w:rsidRDefault="00D50786" w:rsidP="00410AC2">
      <w:pPr>
        <w:pStyle w:val="Zwykytekst1"/>
        <w:numPr>
          <w:ilvl w:val="0"/>
          <w:numId w:val="2"/>
        </w:numPr>
        <w:tabs>
          <w:tab w:val="left" w:pos="284"/>
        </w:tabs>
        <w:spacing w:before="120" w:after="120" w:line="360" w:lineRule="auto"/>
        <w:ind w:left="284" w:hanging="284"/>
        <w:jc w:val="both"/>
        <w:rPr>
          <w:rFonts w:ascii="Arial" w:hAnsi="Arial" w:cs="Arial"/>
          <w:b/>
          <w:iCs/>
          <w:sz w:val="16"/>
          <w:szCs w:val="16"/>
        </w:rPr>
      </w:pPr>
      <w:r w:rsidRPr="003B6948">
        <w:rPr>
          <w:rFonts w:ascii="Arial" w:hAnsi="Arial" w:cs="Arial"/>
          <w:b/>
          <w:iCs/>
        </w:rPr>
        <w:t>ZOBOWIĄZUJEMY SIĘ</w:t>
      </w:r>
      <w:r w:rsidRPr="003B6948">
        <w:rPr>
          <w:rFonts w:ascii="Arial" w:hAnsi="Arial" w:cs="Arial"/>
          <w:iCs/>
        </w:rPr>
        <w:t xml:space="preserve"> do wykonania zamówienia w terminie </w:t>
      </w:r>
      <w:r w:rsidR="00ED16EC">
        <w:rPr>
          <w:rFonts w:ascii="Arial" w:hAnsi="Arial" w:cs="Arial"/>
          <w:iCs/>
        </w:rPr>
        <w:t>do………………</w:t>
      </w:r>
      <w:r w:rsidR="003B6948">
        <w:rPr>
          <w:rFonts w:ascii="Arial" w:hAnsi="Arial" w:cs="Arial"/>
          <w:iCs/>
        </w:rPr>
        <w:t>………</w:t>
      </w:r>
      <w:r w:rsidR="00EA1866" w:rsidRPr="003B6948" w:rsidDel="00EA1866">
        <w:rPr>
          <w:rFonts w:ascii="Arial" w:hAnsi="Arial" w:cs="Arial"/>
          <w:iCs/>
        </w:rPr>
        <w:t xml:space="preserve"> </w:t>
      </w:r>
      <w:r w:rsidR="00ED16EC">
        <w:rPr>
          <w:rFonts w:ascii="Arial" w:hAnsi="Arial" w:cs="Arial"/>
          <w:iCs/>
        </w:rPr>
        <w:t>od daty podpisania umowy</w:t>
      </w:r>
    </w:p>
    <w:p w:rsidR="00E9702A" w:rsidRPr="003B6948" w:rsidRDefault="00E9702A" w:rsidP="00410AC2">
      <w:pPr>
        <w:pStyle w:val="Zwykytekst1"/>
        <w:numPr>
          <w:ilvl w:val="0"/>
          <w:numId w:val="2"/>
        </w:numPr>
        <w:tabs>
          <w:tab w:val="left" w:pos="284"/>
        </w:tabs>
        <w:spacing w:before="120" w:after="120" w:line="360" w:lineRule="auto"/>
        <w:ind w:left="284" w:hanging="284"/>
        <w:jc w:val="both"/>
        <w:rPr>
          <w:rFonts w:ascii="Arial" w:hAnsi="Arial" w:cs="Arial"/>
        </w:rPr>
      </w:pPr>
      <w:r w:rsidRPr="003B6948">
        <w:rPr>
          <w:rFonts w:ascii="Arial" w:hAnsi="Arial" w:cs="Arial"/>
          <w:b/>
        </w:rPr>
        <w:t xml:space="preserve">AKCEPTUJEMY </w:t>
      </w:r>
      <w:r w:rsidRPr="003B6948">
        <w:rPr>
          <w:rFonts w:ascii="Arial" w:hAnsi="Arial" w:cs="Arial"/>
        </w:rPr>
        <w:t>warunki płatności określone przez Zamawiającego w S</w:t>
      </w:r>
      <w:r w:rsidR="00247E41" w:rsidRPr="003B6948">
        <w:rPr>
          <w:rFonts w:ascii="Arial" w:hAnsi="Arial" w:cs="Arial"/>
        </w:rPr>
        <w:t>IWZ</w:t>
      </w:r>
      <w:r w:rsidRPr="003B6948">
        <w:rPr>
          <w:rFonts w:ascii="Arial" w:hAnsi="Arial" w:cs="Arial"/>
        </w:rPr>
        <w:t>.</w:t>
      </w:r>
    </w:p>
    <w:p w:rsidR="000540C5" w:rsidRPr="003B6948" w:rsidRDefault="000540C5" w:rsidP="00410AC2">
      <w:pPr>
        <w:pStyle w:val="Zwykytekst1"/>
        <w:numPr>
          <w:ilvl w:val="0"/>
          <w:numId w:val="2"/>
        </w:numPr>
        <w:tabs>
          <w:tab w:val="left" w:pos="284"/>
        </w:tabs>
        <w:spacing w:before="120" w:after="120" w:line="360" w:lineRule="auto"/>
        <w:ind w:left="284" w:hanging="284"/>
        <w:jc w:val="both"/>
        <w:rPr>
          <w:rFonts w:ascii="Arial" w:hAnsi="Arial" w:cs="Arial"/>
          <w:iCs/>
        </w:rPr>
      </w:pPr>
      <w:r w:rsidRPr="003B6948">
        <w:rPr>
          <w:rFonts w:ascii="Arial" w:hAnsi="Arial" w:cs="Arial"/>
          <w:b/>
        </w:rPr>
        <w:lastRenderedPageBreak/>
        <w:t>ZAMIERZAMY</w:t>
      </w:r>
      <w:r w:rsidRPr="003B6948">
        <w:rPr>
          <w:rFonts w:ascii="Arial" w:hAnsi="Arial" w:cs="Arial"/>
          <w:b/>
          <w:iCs/>
        </w:rPr>
        <w:t xml:space="preserve"> </w:t>
      </w:r>
      <w:r w:rsidRPr="003B6948">
        <w:rPr>
          <w:rFonts w:ascii="Arial" w:hAnsi="Arial" w:cs="Arial"/>
          <w:iCs/>
        </w:rPr>
        <w:t>powierzyć podwykonawcom</w:t>
      </w:r>
      <w:r w:rsidR="00C66DB9" w:rsidRPr="003B6948">
        <w:rPr>
          <w:rFonts w:ascii="Arial" w:hAnsi="Arial" w:cs="Arial"/>
          <w:iCs/>
        </w:rPr>
        <w:t xml:space="preserve"> wykonanie następujących części zamówienia:</w:t>
      </w:r>
    </w:p>
    <w:p w:rsidR="000540C5" w:rsidRPr="003B6948" w:rsidRDefault="000540C5" w:rsidP="00410AC2">
      <w:pPr>
        <w:pStyle w:val="Tekstpodstawowy2"/>
        <w:spacing w:after="120" w:line="360" w:lineRule="auto"/>
        <w:ind w:left="284"/>
        <w:rPr>
          <w:rFonts w:ascii="Arial" w:hAnsi="Arial" w:cs="Arial"/>
          <w:b w:val="0"/>
          <w:iCs/>
          <w:sz w:val="20"/>
          <w:szCs w:val="20"/>
        </w:rPr>
      </w:pPr>
      <w:r w:rsidRPr="003B6948">
        <w:rPr>
          <w:rFonts w:ascii="Arial" w:hAnsi="Arial" w:cs="Arial"/>
          <w:b w:val="0"/>
          <w:iCs/>
          <w:sz w:val="20"/>
          <w:szCs w:val="20"/>
        </w:rPr>
        <w:t>_________________________________</w:t>
      </w:r>
      <w:r w:rsidR="00974D62">
        <w:rPr>
          <w:rFonts w:ascii="Arial" w:hAnsi="Arial" w:cs="Arial"/>
          <w:b w:val="0"/>
          <w:iCs/>
          <w:sz w:val="20"/>
          <w:szCs w:val="20"/>
        </w:rPr>
        <w:t>______________________________________________________</w:t>
      </w:r>
      <w:r w:rsidRPr="003B6948">
        <w:rPr>
          <w:rFonts w:ascii="Arial" w:hAnsi="Arial" w:cs="Arial"/>
          <w:b w:val="0"/>
          <w:iCs/>
          <w:sz w:val="20"/>
          <w:szCs w:val="20"/>
        </w:rPr>
        <w:t>____</w:t>
      </w:r>
    </w:p>
    <w:p w:rsidR="000540C5" w:rsidRPr="003B6948" w:rsidRDefault="000540C5" w:rsidP="00410AC2">
      <w:pPr>
        <w:pStyle w:val="Zwykytekst1"/>
        <w:numPr>
          <w:ilvl w:val="0"/>
          <w:numId w:val="2"/>
        </w:numPr>
        <w:tabs>
          <w:tab w:val="left" w:pos="284"/>
        </w:tabs>
        <w:spacing w:after="120" w:line="360" w:lineRule="auto"/>
        <w:ind w:left="284" w:hanging="284"/>
        <w:jc w:val="both"/>
        <w:rPr>
          <w:rFonts w:ascii="Arial" w:hAnsi="Arial" w:cs="Arial"/>
        </w:rPr>
      </w:pPr>
      <w:r w:rsidRPr="003B6948">
        <w:rPr>
          <w:rFonts w:ascii="Arial" w:hAnsi="Arial" w:cs="Arial"/>
          <w:b/>
        </w:rPr>
        <w:t>JESTEŚMY</w:t>
      </w:r>
      <w:r w:rsidRPr="003B6948">
        <w:rPr>
          <w:rFonts w:ascii="Arial" w:hAnsi="Arial" w:cs="Arial"/>
        </w:rPr>
        <w:t xml:space="preserve"> związani ofertą przez okres wskazany w </w:t>
      </w:r>
      <w:r w:rsidR="0099415A" w:rsidRPr="003B6948">
        <w:rPr>
          <w:rFonts w:ascii="Arial" w:hAnsi="Arial" w:cs="Arial"/>
        </w:rPr>
        <w:t>SIWZ</w:t>
      </w:r>
      <w:r w:rsidRPr="003B6948">
        <w:rPr>
          <w:rFonts w:ascii="Arial" w:hAnsi="Arial" w:cs="Arial"/>
        </w:rPr>
        <w:t xml:space="preserve">. </w:t>
      </w:r>
    </w:p>
    <w:p w:rsidR="00D02AF4" w:rsidRPr="003B6948" w:rsidRDefault="00131274" w:rsidP="00410AC2">
      <w:pPr>
        <w:spacing w:line="360" w:lineRule="auto"/>
        <w:ind w:left="283"/>
        <w:jc w:val="both"/>
        <w:rPr>
          <w:rFonts w:ascii="Arial" w:hAnsi="Arial" w:cs="Arial"/>
          <w:sz w:val="20"/>
          <w:szCs w:val="20"/>
        </w:rPr>
      </w:pPr>
      <w:r w:rsidRPr="003B6948">
        <w:rPr>
          <w:rFonts w:ascii="Arial" w:hAnsi="Arial" w:cs="Arial"/>
          <w:sz w:val="20"/>
          <w:szCs w:val="20"/>
        </w:rPr>
        <w:t>Na potwierdzenie powyższego</w:t>
      </w:r>
      <w:r w:rsidR="00A05A2D" w:rsidRPr="003B6948">
        <w:rPr>
          <w:rFonts w:ascii="Arial" w:hAnsi="Arial" w:cs="Arial"/>
          <w:sz w:val="20"/>
          <w:szCs w:val="20"/>
        </w:rPr>
        <w:t xml:space="preserve"> wnieśliśmy wadium w wysokości …………… zł w formie ………………………………</w:t>
      </w:r>
      <w:r w:rsidR="007B4681">
        <w:rPr>
          <w:rFonts w:ascii="Arial" w:hAnsi="Arial" w:cs="Arial"/>
          <w:sz w:val="20"/>
          <w:szCs w:val="20"/>
        </w:rPr>
        <w:t>…………………………………………………………………………………………………….</w:t>
      </w:r>
      <w:r w:rsidR="00A05A2D" w:rsidRPr="003B6948">
        <w:rPr>
          <w:rFonts w:ascii="Arial" w:hAnsi="Arial" w:cs="Arial"/>
          <w:sz w:val="20"/>
          <w:szCs w:val="20"/>
        </w:rPr>
        <w:t>.</w:t>
      </w:r>
      <w:r w:rsidR="001D56AF" w:rsidRPr="003B6948">
        <w:rPr>
          <w:rFonts w:ascii="Arial" w:hAnsi="Arial" w:cs="Arial"/>
          <w:sz w:val="20"/>
          <w:szCs w:val="20"/>
        </w:rPr>
        <w:t xml:space="preserve"> </w:t>
      </w:r>
    </w:p>
    <w:p w:rsidR="000540C5" w:rsidRPr="003B6948" w:rsidRDefault="000540C5" w:rsidP="00410AC2">
      <w:pPr>
        <w:pStyle w:val="Zwykytekst"/>
        <w:spacing w:line="360" w:lineRule="auto"/>
        <w:ind w:left="284" w:hanging="113"/>
        <w:rPr>
          <w:rFonts w:ascii="Arial" w:hAnsi="Arial" w:cs="Arial"/>
        </w:rPr>
      </w:pPr>
      <w:r w:rsidRPr="003B6948">
        <w:rPr>
          <w:rFonts w:ascii="Arial" w:hAnsi="Arial" w:cs="Arial"/>
          <w:iCs/>
        </w:rPr>
        <w:tab/>
        <w:t>Wadium należy zwrócić przelewem na konto nr ______</w:t>
      </w:r>
      <w:r w:rsidR="00974D62">
        <w:rPr>
          <w:rFonts w:ascii="Arial" w:hAnsi="Arial" w:cs="Arial"/>
          <w:iCs/>
        </w:rPr>
        <w:t>___________________________</w:t>
      </w:r>
      <w:r w:rsidRPr="003B6948">
        <w:rPr>
          <w:rFonts w:ascii="Arial" w:hAnsi="Arial" w:cs="Arial"/>
          <w:iCs/>
        </w:rPr>
        <w:t>___________________*</w:t>
      </w:r>
    </w:p>
    <w:p w:rsidR="000540C5" w:rsidRPr="003B6948" w:rsidRDefault="00CA32A6" w:rsidP="00410AC2">
      <w:pPr>
        <w:pStyle w:val="Zwykytekst"/>
        <w:spacing w:line="360" w:lineRule="auto"/>
        <w:rPr>
          <w:rFonts w:ascii="Arial" w:hAnsi="Arial" w:cs="Arial"/>
          <w:i/>
          <w:sz w:val="16"/>
          <w:szCs w:val="16"/>
        </w:rPr>
      </w:pPr>
      <w:r w:rsidRPr="003B6948">
        <w:rPr>
          <w:rFonts w:ascii="Arial" w:hAnsi="Arial" w:cs="Arial"/>
          <w:i/>
          <w:iCs/>
          <w:sz w:val="16"/>
          <w:szCs w:val="16"/>
        </w:rPr>
        <w:t xml:space="preserve">                         </w:t>
      </w:r>
      <w:r w:rsidR="000540C5" w:rsidRPr="003B6948">
        <w:rPr>
          <w:rFonts w:ascii="Arial" w:hAnsi="Arial" w:cs="Arial"/>
          <w:i/>
          <w:iCs/>
          <w:sz w:val="16"/>
          <w:szCs w:val="16"/>
        </w:rPr>
        <w:t xml:space="preserve">(w </w:t>
      </w:r>
      <w:r w:rsidR="000540C5" w:rsidRPr="003B6948">
        <w:rPr>
          <w:rFonts w:ascii="Arial" w:hAnsi="Arial" w:cs="Arial"/>
          <w:i/>
          <w:sz w:val="16"/>
          <w:szCs w:val="16"/>
        </w:rPr>
        <w:t>przypadku wniesienia w formie pieniądza)</w:t>
      </w:r>
    </w:p>
    <w:p w:rsidR="000540C5" w:rsidRPr="003B6948" w:rsidRDefault="000540C5" w:rsidP="00410AC2">
      <w:pPr>
        <w:pStyle w:val="Zwykytekst1"/>
        <w:numPr>
          <w:ilvl w:val="0"/>
          <w:numId w:val="2"/>
        </w:numPr>
        <w:tabs>
          <w:tab w:val="left" w:pos="284"/>
        </w:tabs>
        <w:spacing w:after="120" w:line="360" w:lineRule="auto"/>
        <w:ind w:left="284" w:hanging="284"/>
        <w:jc w:val="both"/>
        <w:rPr>
          <w:rFonts w:ascii="Arial" w:hAnsi="Arial" w:cs="Arial"/>
        </w:rPr>
      </w:pPr>
      <w:r w:rsidRPr="003B6948">
        <w:rPr>
          <w:rFonts w:ascii="Arial" w:hAnsi="Arial" w:cs="Arial"/>
          <w:b/>
        </w:rPr>
        <w:t>OŚWIADCZAMY</w:t>
      </w:r>
      <w:r w:rsidRPr="003B6948">
        <w:rPr>
          <w:rFonts w:ascii="Arial" w:hAnsi="Arial" w:cs="Arial"/>
        </w:rPr>
        <w:t xml:space="preserve">, iż informacje i dokumenty zawarte </w:t>
      </w:r>
      <w:r w:rsidR="00603C62" w:rsidRPr="003B6948">
        <w:rPr>
          <w:rFonts w:ascii="Arial" w:hAnsi="Arial" w:cs="Arial"/>
        </w:rPr>
        <w:t>w odrębnym i stosownie nazwanym załączniku</w:t>
      </w:r>
      <w:r w:rsidR="00603C62" w:rsidRPr="003B6948" w:rsidDel="00603C62">
        <w:rPr>
          <w:rFonts w:ascii="Arial" w:hAnsi="Arial" w:cs="Arial"/>
        </w:rPr>
        <w:t xml:space="preserve"> </w:t>
      </w:r>
      <w:r w:rsidRPr="003B6948">
        <w:rPr>
          <w:rFonts w:ascii="Arial" w:hAnsi="Arial" w:cs="Arial"/>
        </w:rPr>
        <w:t xml:space="preserve"> stanowią tajemnicę przedsiębiorstwa w rozumieniu przepisów o zwalczaniu nieuczciwej konkurencji, co wykazaliśmy w załączniku nr ___ do Oferty i zastrzegamy, że nie mogą być one udostępniane.</w:t>
      </w:r>
    </w:p>
    <w:p w:rsidR="000540C5" w:rsidRPr="003B6948" w:rsidRDefault="000540C5" w:rsidP="00410AC2">
      <w:pPr>
        <w:pStyle w:val="Zwykytekst1"/>
        <w:numPr>
          <w:ilvl w:val="0"/>
          <w:numId w:val="2"/>
        </w:numPr>
        <w:spacing w:after="120" w:line="360" w:lineRule="auto"/>
        <w:ind w:left="426" w:hanging="426"/>
        <w:jc w:val="both"/>
        <w:rPr>
          <w:rFonts w:ascii="Arial" w:hAnsi="Arial" w:cs="Arial"/>
        </w:rPr>
      </w:pPr>
      <w:r w:rsidRPr="003B6948">
        <w:rPr>
          <w:rFonts w:ascii="Arial" w:hAnsi="Arial" w:cs="Arial"/>
          <w:b/>
        </w:rPr>
        <w:t>OŚWIADCZAMY,</w:t>
      </w:r>
      <w:r w:rsidRPr="003B6948">
        <w:rPr>
          <w:rFonts w:ascii="Arial" w:hAnsi="Arial" w:cs="Arial"/>
        </w:rPr>
        <w:t xml:space="preserve"> że zapoznaliśmy się z Istotnymi dla Stron postanowieniami umowy zawartymi w </w:t>
      </w:r>
      <w:r w:rsidR="0099415A" w:rsidRPr="003B6948">
        <w:rPr>
          <w:rFonts w:ascii="Arial" w:hAnsi="Arial" w:cs="Arial"/>
        </w:rPr>
        <w:t>SIWZ</w:t>
      </w:r>
      <w:r w:rsidRPr="003B6948">
        <w:rPr>
          <w:rFonts w:ascii="Arial" w:hAnsi="Arial" w:cs="Arial"/>
        </w:rPr>
        <w:t xml:space="preserve"> i zobowiązujemy się, w przypadku wyboru naszej oferty, do zawarcia umowy zgodnej z niniejszą ofertą, na warunkach określonych w </w:t>
      </w:r>
      <w:r w:rsidR="00231BC6" w:rsidRPr="003B6948">
        <w:rPr>
          <w:rFonts w:ascii="Arial" w:hAnsi="Arial" w:cs="Arial"/>
        </w:rPr>
        <w:t>SIWZ</w:t>
      </w:r>
      <w:r w:rsidRPr="003B6948">
        <w:rPr>
          <w:rFonts w:ascii="Arial" w:hAnsi="Arial" w:cs="Arial"/>
        </w:rPr>
        <w:t>, w miejscu i terminie wyznaczonym przez Zamawiającego.</w:t>
      </w:r>
    </w:p>
    <w:p w:rsidR="00576F97" w:rsidRPr="003B6948" w:rsidRDefault="00576F97" w:rsidP="00410AC2">
      <w:pPr>
        <w:pStyle w:val="Zwykytekst1"/>
        <w:numPr>
          <w:ilvl w:val="0"/>
          <w:numId w:val="2"/>
        </w:numPr>
        <w:tabs>
          <w:tab w:val="clear" w:pos="0"/>
        </w:tabs>
        <w:spacing w:after="120" w:line="360" w:lineRule="auto"/>
        <w:ind w:left="426" w:hanging="426"/>
        <w:jc w:val="both"/>
        <w:rPr>
          <w:rFonts w:ascii="Arial" w:hAnsi="Arial" w:cs="Arial"/>
        </w:rPr>
      </w:pPr>
      <w:r w:rsidRPr="003B6948">
        <w:rPr>
          <w:rFonts w:ascii="Arial" w:hAnsi="Arial" w:cs="Arial"/>
          <w:b/>
        </w:rPr>
        <w:t>OŚWIADCZAMY</w:t>
      </w:r>
      <w:r w:rsidRPr="003B6948">
        <w:rPr>
          <w:rFonts w:ascii="Arial" w:hAnsi="Arial"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rsidR="00660EE8" w:rsidRPr="003B6948" w:rsidRDefault="00F6468A" w:rsidP="00410AC2">
      <w:pPr>
        <w:pStyle w:val="Zwykytekst1"/>
        <w:numPr>
          <w:ilvl w:val="0"/>
          <w:numId w:val="2"/>
        </w:numPr>
        <w:tabs>
          <w:tab w:val="clear" w:pos="0"/>
        </w:tabs>
        <w:spacing w:after="120" w:line="360" w:lineRule="auto"/>
        <w:ind w:left="426" w:hanging="426"/>
        <w:jc w:val="both"/>
        <w:rPr>
          <w:rFonts w:ascii="Arial" w:hAnsi="Arial" w:cs="Arial"/>
          <w:lang w:eastAsia="pl-PL"/>
        </w:rPr>
      </w:pPr>
      <w:r w:rsidRPr="003B6948">
        <w:rPr>
          <w:rFonts w:ascii="Arial" w:hAnsi="Arial" w:cs="Arial"/>
          <w:b/>
        </w:rPr>
        <w:t>UPOWAŻNIONYM DO KONTAKTU</w:t>
      </w:r>
      <w:r w:rsidR="00660EE8" w:rsidRPr="003B6948">
        <w:rPr>
          <w:rFonts w:ascii="Arial" w:hAnsi="Arial" w:cs="Arial"/>
          <w:lang w:eastAsia="pl-PL"/>
        </w:rPr>
        <w:t xml:space="preserve"> w sprawie</w:t>
      </w:r>
      <w:r w:rsidRPr="003B6948">
        <w:rPr>
          <w:rFonts w:ascii="Arial" w:hAnsi="Arial" w:cs="Arial"/>
          <w:lang w:eastAsia="pl-PL"/>
        </w:rPr>
        <w:t xml:space="preserve"> przedmiotowego</w:t>
      </w:r>
      <w:r w:rsidR="00660EE8" w:rsidRPr="003B6948">
        <w:rPr>
          <w:rFonts w:ascii="Arial" w:hAnsi="Arial" w:cs="Arial"/>
          <w:lang w:eastAsia="pl-PL"/>
        </w:rPr>
        <w:t xml:space="preserve"> postępowania </w:t>
      </w:r>
      <w:r w:rsidRPr="003B6948">
        <w:rPr>
          <w:rFonts w:ascii="Arial" w:hAnsi="Arial" w:cs="Arial"/>
          <w:lang w:eastAsia="pl-PL"/>
        </w:rPr>
        <w:t>jest</w:t>
      </w:r>
      <w:r w:rsidR="00660EE8" w:rsidRPr="003B6948">
        <w:rPr>
          <w:rFonts w:ascii="Arial" w:hAnsi="Arial" w:cs="Arial"/>
          <w:lang w:eastAsia="pl-PL"/>
        </w:rPr>
        <w:t>:</w:t>
      </w:r>
    </w:p>
    <w:p w:rsidR="00660EE8" w:rsidRPr="003B6948" w:rsidRDefault="00660EE8" w:rsidP="00410AC2">
      <w:pPr>
        <w:pStyle w:val="Zwykytekst1"/>
        <w:spacing w:line="360" w:lineRule="auto"/>
        <w:ind w:left="426"/>
        <w:jc w:val="both"/>
        <w:rPr>
          <w:rFonts w:ascii="Arial" w:hAnsi="Arial" w:cs="Arial"/>
        </w:rPr>
      </w:pPr>
      <w:r w:rsidRPr="003B6948">
        <w:rPr>
          <w:rFonts w:ascii="Arial" w:hAnsi="Arial" w:cs="Arial"/>
        </w:rPr>
        <w:t>Imię i nazwisko: ____________________________________________________</w:t>
      </w:r>
    </w:p>
    <w:p w:rsidR="00660EE8" w:rsidRPr="003B6948" w:rsidRDefault="00660EE8" w:rsidP="00410AC2">
      <w:pPr>
        <w:pStyle w:val="Zwykytekst1"/>
        <w:spacing w:line="360" w:lineRule="auto"/>
        <w:ind w:left="426"/>
        <w:jc w:val="both"/>
        <w:rPr>
          <w:rFonts w:ascii="Arial" w:hAnsi="Arial" w:cs="Arial"/>
        </w:rPr>
      </w:pPr>
      <w:r w:rsidRPr="003B6948">
        <w:rPr>
          <w:rFonts w:ascii="Arial" w:hAnsi="Arial" w:cs="Arial"/>
        </w:rPr>
        <w:t>Firma: ____________________________________________________________</w:t>
      </w:r>
    </w:p>
    <w:p w:rsidR="00660EE8" w:rsidRPr="003B6948" w:rsidRDefault="00660EE8" w:rsidP="00410AC2">
      <w:pPr>
        <w:pStyle w:val="Zwykytekst1"/>
        <w:spacing w:line="360" w:lineRule="auto"/>
        <w:ind w:left="426"/>
        <w:jc w:val="both"/>
        <w:rPr>
          <w:rFonts w:ascii="Arial" w:hAnsi="Arial" w:cs="Arial"/>
        </w:rPr>
      </w:pPr>
      <w:r w:rsidRPr="003B6948">
        <w:rPr>
          <w:rFonts w:ascii="Arial" w:hAnsi="Arial" w:cs="Arial"/>
        </w:rPr>
        <w:t>Adres: ____________________________________________________________</w:t>
      </w:r>
    </w:p>
    <w:p w:rsidR="00660EE8" w:rsidRPr="003B6948" w:rsidRDefault="00660EE8" w:rsidP="00410AC2">
      <w:pPr>
        <w:pStyle w:val="Zwykytekst1"/>
        <w:spacing w:after="120" w:line="360" w:lineRule="auto"/>
        <w:ind w:left="426"/>
        <w:jc w:val="both"/>
        <w:rPr>
          <w:rFonts w:ascii="Arial" w:hAnsi="Arial" w:cs="Arial"/>
        </w:rPr>
      </w:pPr>
      <w:r w:rsidRPr="003B6948">
        <w:rPr>
          <w:rFonts w:ascii="Arial" w:hAnsi="Arial" w:cs="Arial"/>
        </w:rPr>
        <w:t>tel. ______________</w:t>
      </w:r>
    </w:p>
    <w:p w:rsidR="000540C5" w:rsidRPr="003B6948" w:rsidRDefault="00F6468A" w:rsidP="00410AC2">
      <w:pPr>
        <w:pStyle w:val="Zwykytekst1"/>
        <w:numPr>
          <w:ilvl w:val="0"/>
          <w:numId w:val="2"/>
        </w:numPr>
        <w:tabs>
          <w:tab w:val="clear" w:pos="0"/>
        </w:tabs>
        <w:spacing w:after="120" w:line="360" w:lineRule="auto"/>
        <w:ind w:left="426" w:hanging="426"/>
        <w:jc w:val="both"/>
        <w:rPr>
          <w:rFonts w:ascii="Arial" w:hAnsi="Arial" w:cs="Arial"/>
        </w:rPr>
      </w:pPr>
      <w:r w:rsidRPr="003B6948">
        <w:rPr>
          <w:rFonts w:ascii="Arial" w:hAnsi="Arial" w:cs="Arial"/>
          <w:b/>
        </w:rPr>
        <w:t xml:space="preserve">SPIS </w:t>
      </w:r>
      <w:r w:rsidRPr="003B6948">
        <w:rPr>
          <w:rFonts w:ascii="Arial" w:hAnsi="Arial" w:cs="Arial"/>
        </w:rPr>
        <w:t xml:space="preserve">dołączonych oświadczeń i dokumentów </w:t>
      </w:r>
      <w:r w:rsidRPr="003B6948">
        <w:rPr>
          <w:rFonts w:ascii="Arial" w:hAnsi="Arial" w:cs="Arial"/>
          <w:i/>
        </w:rPr>
        <w:t>(należy wymienić wszystkie złożone oświadczenia i dokumenty itp.)</w:t>
      </w:r>
      <w:r w:rsidR="00B03F51" w:rsidRPr="003B6948">
        <w:rPr>
          <w:rFonts w:ascii="Arial" w:hAnsi="Arial" w:cs="Arial"/>
        </w:rPr>
        <w:t>:</w:t>
      </w:r>
    </w:p>
    <w:p w:rsidR="00F6468A" w:rsidRPr="003B6948" w:rsidRDefault="00F6468A" w:rsidP="00250D6A">
      <w:pPr>
        <w:pStyle w:val="Akapitzlist"/>
        <w:spacing w:after="120" w:line="360" w:lineRule="auto"/>
        <w:ind w:left="426"/>
        <w:jc w:val="both"/>
        <w:rPr>
          <w:sz w:val="20"/>
          <w:szCs w:val="20"/>
        </w:rPr>
      </w:pPr>
      <w:r w:rsidRPr="003B6948">
        <w:rPr>
          <w:sz w:val="20"/>
          <w:szCs w:val="20"/>
        </w:rPr>
        <w:t>_____________________________________________________________________</w:t>
      </w:r>
    </w:p>
    <w:p w:rsidR="00F6468A" w:rsidRPr="003B6948" w:rsidRDefault="00F6468A" w:rsidP="00250D6A">
      <w:pPr>
        <w:pStyle w:val="Akapitzlist"/>
        <w:spacing w:after="120" w:line="360" w:lineRule="auto"/>
        <w:ind w:left="426"/>
        <w:jc w:val="both"/>
        <w:rPr>
          <w:sz w:val="20"/>
          <w:szCs w:val="20"/>
        </w:rPr>
      </w:pPr>
      <w:r w:rsidRPr="003B6948">
        <w:rPr>
          <w:sz w:val="20"/>
          <w:szCs w:val="20"/>
        </w:rPr>
        <w:t>_____________________________________________________________________</w:t>
      </w:r>
    </w:p>
    <w:p w:rsidR="000540C5" w:rsidRPr="003B6948" w:rsidRDefault="000540C5" w:rsidP="00410AC2">
      <w:pPr>
        <w:pStyle w:val="Zwykytekst1"/>
        <w:spacing w:before="120" w:line="360" w:lineRule="auto"/>
        <w:jc w:val="both"/>
        <w:rPr>
          <w:rFonts w:ascii="Arial" w:hAnsi="Arial" w:cs="Arial"/>
        </w:rPr>
      </w:pPr>
    </w:p>
    <w:p w:rsidR="00093DD9" w:rsidRPr="007B4681" w:rsidRDefault="00093DD9" w:rsidP="00093DD9">
      <w:pPr>
        <w:pStyle w:val="Zwykytekst1"/>
        <w:spacing w:before="120" w:line="360" w:lineRule="auto"/>
        <w:ind w:firstLine="284"/>
        <w:rPr>
          <w:rFonts w:ascii="Arial" w:hAnsi="Arial" w:cs="Arial"/>
        </w:rPr>
      </w:pPr>
      <w:r w:rsidRPr="007B4681">
        <w:rPr>
          <w:rFonts w:ascii="Arial" w:hAnsi="Arial" w:cs="Arial"/>
        </w:rPr>
        <w:t>………………..dn………2020r</w:t>
      </w:r>
      <w:r w:rsidRPr="007B4681">
        <w:rPr>
          <w:rFonts w:ascii="Arial" w:hAnsi="Arial" w:cs="Arial"/>
        </w:rPr>
        <w:tab/>
      </w:r>
      <w:r w:rsidRPr="007B4681">
        <w:rPr>
          <w:rFonts w:ascii="Arial" w:hAnsi="Arial" w:cs="Arial"/>
        </w:rPr>
        <w:tab/>
      </w:r>
      <w:r w:rsidRPr="007B4681">
        <w:rPr>
          <w:rFonts w:ascii="Arial" w:hAnsi="Arial" w:cs="Arial"/>
        </w:rPr>
        <w:tab/>
      </w:r>
      <w:r w:rsidRPr="007B4681">
        <w:rPr>
          <w:rFonts w:ascii="Arial" w:hAnsi="Arial" w:cs="Arial"/>
        </w:rPr>
        <w:tab/>
      </w:r>
      <w:r w:rsidRPr="007B4681">
        <w:rPr>
          <w:rFonts w:ascii="Arial" w:hAnsi="Arial" w:cs="Arial"/>
        </w:rPr>
        <w:tab/>
      </w:r>
      <w:r w:rsidRPr="007B4681">
        <w:rPr>
          <w:rFonts w:ascii="Arial" w:hAnsi="Arial" w:cs="Arial"/>
        </w:rPr>
        <w:tab/>
      </w:r>
    </w:p>
    <w:p w:rsidR="00093DD9" w:rsidRDefault="00093DD9" w:rsidP="00093DD9">
      <w:pPr>
        <w:pStyle w:val="Zwykytekst1"/>
        <w:spacing w:before="120" w:line="360" w:lineRule="auto"/>
        <w:ind w:left="6381" w:firstLine="709"/>
        <w:rPr>
          <w:rFonts w:ascii="Arial" w:hAnsi="Arial" w:cs="Arial"/>
          <w:i/>
        </w:rPr>
      </w:pPr>
      <w:r>
        <w:rPr>
          <w:rFonts w:ascii="Arial" w:hAnsi="Arial" w:cs="Arial"/>
          <w:i/>
        </w:rPr>
        <w:t>…………………………………...</w:t>
      </w:r>
    </w:p>
    <w:p w:rsidR="0010082B" w:rsidRPr="00093DD9" w:rsidRDefault="00093DD9" w:rsidP="00093DD9">
      <w:pPr>
        <w:pStyle w:val="Zwykytekst1"/>
        <w:spacing w:before="120" w:line="360" w:lineRule="auto"/>
        <w:ind w:left="7090" w:firstLine="709"/>
        <w:rPr>
          <w:rFonts w:ascii="Arial" w:hAnsi="Arial" w:cs="Arial"/>
          <w:i/>
          <w:sz w:val="16"/>
          <w:szCs w:val="16"/>
        </w:rPr>
      </w:pPr>
      <w:r w:rsidRPr="00093DD9">
        <w:rPr>
          <w:rFonts w:ascii="Arial" w:hAnsi="Arial" w:cs="Arial"/>
          <w:i/>
          <w:sz w:val="16"/>
          <w:szCs w:val="16"/>
        </w:rPr>
        <w:t xml:space="preserve">podpis Wykonawcy </w:t>
      </w:r>
    </w:p>
    <w:p w:rsidR="007719A7" w:rsidRPr="003B6948" w:rsidRDefault="008F7DDA" w:rsidP="00410AC2">
      <w:pPr>
        <w:pStyle w:val="Zwykytekst1"/>
        <w:spacing w:before="120" w:line="360" w:lineRule="auto"/>
        <w:jc w:val="both"/>
        <w:rPr>
          <w:rFonts w:ascii="Arial" w:hAnsi="Arial" w:cs="Arial"/>
          <w:sz w:val="16"/>
          <w:szCs w:val="16"/>
        </w:rPr>
      </w:pPr>
      <w:r w:rsidRPr="003B6948" w:rsidDel="008F7DDA">
        <w:rPr>
          <w:rFonts w:ascii="Arial" w:hAnsi="Arial" w:cs="Arial"/>
          <w:i/>
        </w:rPr>
        <w:t xml:space="preserve"> </w:t>
      </w:r>
      <w:r w:rsidR="000540C5" w:rsidRPr="003B6948">
        <w:rPr>
          <w:rFonts w:ascii="Arial" w:hAnsi="Arial" w:cs="Arial"/>
          <w:sz w:val="16"/>
          <w:szCs w:val="16"/>
        </w:rPr>
        <w:t>* niepotrzebne skreślić</w:t>
      </w:r>
    </w:p>
    <w:p w:rsidR="00250D6A" w:rsidRDefault="00250D6A" w:rsidP="00250D6A">
      <w:pPr>
        <w:spacing w:after="160" w:line="360" w:lineRule="auto"/>
        <w:rPr>
          <w:rFonts w:ascii="Arial" w:hAnsi="Arial" w:cs="Arial"/>
          <w:b/>
          <w:bCs/>
          <w:sz w:val="20"/>
          <w:szCs w:val="20"/>
        </w:rPr>
      </w:pPr>
    </w:p>
    <w:p w:rsidR="00FA5C64" w:rsidRDefault="00FA5C64" w:rsidP="00250D6A">
      <w:pPr>
        <w:spacing w:after="160" w:line="360" w:lineRule="auto"/>
        <w:rPr>
          <w:rFonts w:ascii="Arial" w:hAnsi="Arial" w:cs="Arial"/>
          <w:b/>
          <w:bCs/>
          <w:sz w:val="20"/>
          <w:szCs w:val="20"/>
        </w:rPr>
      </w:pPr>
    </w:p>
    <w:p w:rsidR="00266BB5" w:rsidRPr="00F373B4" w:rsidRDefault="00F373B4" w:rsidP="00F373B4">
      <w:pPr>
        <w:spacing w:after="160" w:line="360" w:lineRule="auto"/>
        <w:jc w:val="center"/>
        <w:rPr>
          <w:rFonts w:ascii="Arial" w:hAnsi="Arial" w:cs="Arial"/>
          <w:b/>
          <w:bCs/>
          <w:sz w:val="20"/>
          <w:szCs w:val="20"/>
        </w:rPr>
      </w:pPr>
      <w:r w:rsidRPr="00F373B4">
        <w:rPr>
          <w:rFonts w:ascii="Arial" w:hAnsi="Arial" w:cs="Arial"/>
          <w:b/>
          <w:u w:val="single"/>
        </w:rPr>
        <w:lastRenderedPageBreak/>
        <w:t>szczegółow</w:t>
      </w:r>
      <w:r w:rsidR="007B4681">
        <w:rPr>
          <w:rFonts w:ascii="Arial" w:hAnsi="Arial" w:cs="Arial"/>
          <w:b/>
          <w:u w:val="single"/>
        </w:rPr>
        <w:t>a</w:t>
      </w:r>
      <w:r w:rsidRPr="00F373B4">
        <w:rPr>
          <w:rFonts w:ascii="Arial" w:hAnsi="Arial" w:cs="Arial"/>
          <w:b/>
          <w:u w:val="single"/>
        </w:rPr>
        <w:t xml:space="preserve"> specyfikacją techniczną oferowanego przedmiotu</w:t>
      </w:r>
    </w:p>
    <w:p w:rsidR="00F373B4" w:rsidRPr="002F50CC" w:rsidRDefault="00F373B4" w:rsidP="00F373B4">
      <w:pPr>
        <w:jc w:val="both"/>
        <w:rPr>
          <w:rFonts w:ascii="Arial" w:hAnsi="Arial" w:cs="Arial"/>
          <w:b/>
          <w:bCs/>
          <w:sz w:val="20"/>
          <w:szCs w:val="20"/>
        </w:rPr>
      </w:pPr>
      <w:r w:rsidRPr="002F50CC">
        <w:rPr>
          <w:rFonts w:ascii="Arial" w:hAnsi="Arial" w:cs="Arial"/>
          <w:sz w:val="20"/>
          <w:szCs w:val="20"/>
        </w:rPr>
        <w:t>Szczegółow</w:t>
      </w:r>
      <w:r>
        <w:rPr>
          <w:rFonts w:ascii="Arial" w:hAnsi="Arial" w:cs="Arial"/>
          <w:sz w:val="20"/>
          <w:szCs w:val="20"/>
        </w:rPr>
        <w:t>a Specyfikacja Techniczna – C</w:t>
      </w:r>
      <w:r w:rsidRPr="002F50CC">
        <w:rPr>
          <w:rFonts w:ascii="Arial" w:hAnsi="Arial" w:cs="Arial"/>
          <w:sz w:val="20"/>
          <w:szCs w:val="20"/>
        </w:rPr>
        <w:t>harakterystyk</w:t>
      </w:r>
      <w:r>
        <w:rPr>
          <w:rFonts w:ascii="Arial" w:hAnsi="Arial" w:cs="Arial"/>
          <w:sz w:val="20"/>
          <w:szCs w:val="20"/>
        </w:rPr>
        <w:t xml:space="preserve">a produktu / </w:t>
      </w:r>
      <w:r w:rsidRPr="002F50CC">
        <w:rPr>
          <w:rFonts w:ascii="Arial" w:hAnsi="Arial" w:cs="Arial"/>
          <w:sz w:val="20"/>
          <w:szCs w:val="20"/>
        </w:rPr>
        <w:t>kart</w:t>
      </w:r>
      <w:r>
        <w:rPr>
          <w:rFonts w:ascii="Arial" w:hAnsi="Arial" w:cs="Arial"/>
          <w:sz w:val="20"/>
          <w:szCs w:val="20"/>
        </w:rPr>
        <w:t xml:space="preserve">y </w:t>
      </w:r>
      <w:r w:rsidRPr="002F50CC">
        <w:rPr>
          <w:rFonts w:ascii="Arial" w:hAnsi="Arial" w:cs="Arial"/>
          <w:sz w:val="20"/>
          <w:szCs w:val="20"/>
        </w:rPr>
        <w:t>katalogow</w:t>
      </w:r>
      <w:r>
        <w:rPr>
          <w:rFonts w:ascii="Arial" w:hAnsi="Arial" w:cs="Arial"/>
          <w:sz w:val="20"/>
          <w:szCs w:val="20"/>
        </w:rPr>
        <w:t xml:space="preserve">e </w:t>
      </w:r>
      <w:r w:rsidRPr="002F50CC">
        <w:rPr>
          <w:rFonts w:ascii="Arial" w:hAnsi="Arial" w:cs="Arial"/>
          <w:sz w:val="20"/>
          <w:szCs w:val="20"/>
        </w:rPr>
        <w:t>zawierająca w szczególności opis parametrów produktu wskazanych przez Zamawiającego</w:t>
      </w:r>
      <w:r>
        <w:rPr>
          <w:rFonts w:ascii="Arial" w:hAnsi="Arial" w:cs="Arial"/>
          <w:sz w:val="20"/>
          <w:szCs w:val="20"/>
        </w:rPr>
        <w:t xml:space="preserve"> w opisie przedmiotu zamówienia. </w:t>
      </w:r>
    </w:p>
    <w:p w:rsidR="00F373B4" w:rsidRPr="002F50CC" w:rsidRDefault="00F373B4" w:rsidP="00F373B4">
      <w:pPr>
        <w:pStyle w:val="Tekstpodstawowy21"/>
        <w:suppressAutoHyphens w:val="0"/>
      </w:pPr>
    </w:p>
    <w:p w:rsidR="00F373B4" w:rsidRDefault="00F373B4" w:rsidP="00F373B4">
      <w:pPr>
        <w:rPr>
          <w:rFonts w:ascii="Arial" w:hAnsi="Arial" w:cs="Arial"/>
          <w:b/>
          <w:i/>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42085C" w:rsidRPr="003B6948" w:rsidRDefault="0042085C" w:rsidP="00F373B4">
      <w:pPr>
        <w:spacing w:after="160" w:line="360" w:lineRule="auto"/>
        <w:ind w:left="4254" w:firstLine="709"/>
        <w:rPr>
          <w:rFonts w:ascii="Arial" w:hAnsi="Arial" w:cs="Arial"/>
          <w:b/>
          <w:bCs/>
          <w:sz w:val="20"/>
          <w:szCs w:val="20"/>
        </w:rPr>
      </w:pPr>
      <w:r w:rsidRPr="003B6948">
        <w:rPr>
          <w:rFonts w:ascii="Arial" w:hAnsi="Arial" w:cs="Arial"/>
          <w:b/>
          <w:bCs/>
          <w:sz w:val="20"/>
          <w:szCs w:val="20"/>
        </w:rPr>
        <w:t>Rozdział 3</w:t>
      </w:r>
    </w:p>
    <w:p w:rsidR="0042085C" w:rsidRPr="003B6948" w:rsidRDefault="0042085C" w:rsidP="00410AC2">
      <w:pPr>
        <w:spacing w:after="160" w:line="360" w:lineRule="auto"/>
        <w:jc w:val="center"/>
        <w:rPr>
          <w:rFonts w:ascii="Arial" w:hAnsi="Arial" w:cs="Arial"/>
          <w:b/>
          <w:sz w:val="20"/>
          <w:szCs w:val="20"/>
        </w:rPr>
      </w:pPr>
      <w:r w:rsidRPr="003B6948">
        <w:rPr>
          <w:rFonts w:ascii="Arial" w:hAnsi="Arial" w:cs="Arial"/>
          <w:b/>
          <w:bCs/>
          <w:sz w:val="20"/>
          <w:szCs w:val="20"/>
        </w:rPr>
        <w:t>Formularze dotyczące spełniania przez Wykonawcę warunków udziału w postępowaniu/ wykazania braku podstaw do wykluczenia Wykonawcy z postępowania</w:t>
      </w:r>
    </w:p>
    <w:p w:rsidR="0042085C" w:rsidRPr="003B6948" w:rsidRDefault="00A05A2D" w:rsidP="00410AC2">
      <w:pPr>
        <w:spacing w:after="160" w:line="360" w:lineRule="auto"/>
        <w:jc w:val="center"/>
        <w:rPr>
          <w:rFonts w:ascii="Arial" w:hAnsi="Arial" w:cs="Arial"/>
        </w:rPr>
      </w:pPr>
      <w:r w:rsidRPr="003B6948">
        <w:rPr>
          <w:rFonts w:ascii="Arial" w:hAnsi="Arial" w:cs="Arial"/>
        </w:rPr>
        <w:br w:type="page"/>
      </w:r>
    </w:p>
    <w:p w:rsidR="00CC7AE5" w:rsidRPr="003B6948" w:rsidRDefault="00CC7AE5" w:rsidP="00410AC2">
      <w:pPr>
        <w:spacing w:after="160" w:line="360" w:lineRule="auto"/>
        <w:jc w:val="center"/>
        <w:rPr>
          <w:rFonts w:ascii="Arial" w:hAnsi="Arial" w:cs="Arial"/>
          <w:b/>
          <w:sz w:val="20"/>
          <w:szCs w:val="20"/>
        </w:rPr>
      </w:pPr>
      <w:r w:rsidRPr="003B6948">
        <w:rPr>
          <w:rFonts w:ascii="Arial" w:hAnsi="Arial" w:cs="Arial"/>
          <w:b/>
          <w:sz w:val="20"/>
          <w:szCs w:val="20"/>
        </w:rPr>
        <w:lastRenderedPageBreak/>
        <w:t xml:space="preserve">Formularz 3.1 </w:t>
      </w:r>
    </w:p>
    <w:p w:rsidR="00CC7AE5" w:rsidRPr="003B6948" w:rsidRDefault="00CC7AE5" w:rsidP="00410AC2">
      <w:pPr>
        <w:spacing w:after="160" w:line="360" w:lineRule="auto"/>
        <w:jc w:val="center"/>
        <w:rPr>
          <w:rFonts w:ascii="Arial" w:hAnsi="Arial" w:cs="Arial"/>
          <w:b/>
          <w:sz w:val="20"/>
          <w:szCs w:val="20"/>
        </w:rPr>
      </w:pPr>
      <w:r w:rsidRPr="003B6948">
        <w:rPr>
          <w:rFonts w:ascii="Arial" w:hAnsi="Arial" w:cs="Arial"/>
          <w:b/>
          <w:sz w:val="20"/>
          <w:szCs w:val="20"/>
        </w:rPr>
        <w:t xml:space="preserve">Jednolity europejski dokument zamówienia (JEDZ-ESPD) przygotowany wstępnie przez Zamawiającego dla przedmiotowego postępowania jest dostępny na </w:t>
      </w:r>
      <w:r w:rsidR="004024A4" w:rsidRPr="003B6948">
        <w:rPr>
          <w:rFonts w:ascii="Arial" w:hAnsi="Arial" w:cs="Arial"/>
          <w:b/>
          <w:sz w:val="20"/>
          <w:szCs w:val="20"/>
        </w:rPr>
        <w:t>Platformie</w:t>
      </w:r>
      <w:r w:rsidRPr="003B6948">
        <w:rPr>
          <w:rFonts w:ascii="Arial" w:hAnsi="Arial" w:cs="Arial"/>
          <w:b/>
          <w:sz w:val="20"/>
          <w:szCs w:val="20"/>
        </w:rPr>
        <w:t xml:space="preserve"> w miejscu zamieszczenia niniejszej SIWZ w formacie </w:t>
      </w:r>
      <w:proofErr w:type="spellStart"/>
      <w:r w:rsidR="005224F8" w:rsidRPr="003B6948">
        <w:rPr>
          <w:rFonts w:ascii="Arial" w:hAnsi="Arial" w:cs="Arial"/>
          <w:b/>
          <w:sz w:val="20"/>
          <w:szCs w:val="20"/>
        </w:rPr>
        <w:t>xml</w:t>
      </w:r>
      <w:proofErr w:type="spellEnd"/>
      <w:r w:rsidR="005224F8" w:rsidRPr="003B6948">
        <w:rPr>
          <w:rFonts w:ascii="Arial" w:hAnsi="Arial" w:cs="Arial"/>
          <w:b/>
          <w:sz w:val="20"/>
          <w:szCs w:val="20"/>
        </w:rPr>
        <w:t xml:space="preserve"> </w:t>
      </w:r>
      <w:r w:rsidRPr="003B6948">
        <w:rPr>
          <w:rFonts w:ascii="Arial" w:hAnsi="Arial" w:cs="Arial"/>
          <w:b/>
          <w:sz w:val="20"/>
          <w:szCs w:val="20"/>
        </w:rPr>
        <w:t xml:space="preserve">– do zaimportowania w serwisie </w:t>
      </w:r>
      <w:proofErr w:type="spellStart"/>
      <w:r w:rsidRPr="003B6948">
        <w:rPr>
          <w:rFonts w:ascii="Arial" w:hAnsi="Arial" w:cs="Arial"/>
          <w:b/>
          <w:sz w:val="20"/>
          <w:szCs w:val="20"/>
        </w:rPr>
        <w:t>eESPD</w:t>
      </w:r>
      <w:proofErr w:type="spellEnd"/>
      <w:r w:rsidRPr="003B6948">
        <w:rPr>
          <w:rFonts w:ascii="Arial" w:hAnsi="Arial" w:cs="Arial"/>
          <w:b/>
          <w:sz w:val="20"/>
          <w:szCs w:val="20"/>
        </w:rPr>
        <w:t>.</w:t>
      </w:r>
    </w:p>
    <w:p w:rsidR="0006363E" w:rsidRPr="003B6948" w:rsidRDefault="00CC7AE5" w:rsidP="00410AC2">
      <w:pPr>
        <w:spacing w:after="160" w:line="360" w:lineRule="auto"/>
        <w:jc w:val="center"/>
        <w:rPr>
          <w:rFonts w:ascii="Arial" w:hAnsi="Arial" w:cs="Arial"/>
          <w:b/>
          <w:sz w:val="20"/>
          <w:szCs w:val="20"/>
        </w:rPr>
      </w:pPr>
      <w:r w:rsidRPr="003B6948">
        <w:rPr>
          <w:rFonts w:ascii="Arial" w:hAnsi="Arial" w:cs="Arial"/>
          <w:sz w:val="20"/>
          <w:szCs w:val="20"/>
        </w:rPr>
        <w:t>(osobny plik)</w:t>
      </w:r>
      <w:r w:rsidR="000540C5" w:rsidRPr="003B6948">
        <w:rPr>
          <w:rFonts w:ascii="Arial" w:hAnsi="Arial" w:cs="Arial"/>
          <w:b/>
        </w:rPr>
        <w:br w:type="page"/>
      </w:r>
      <w:r w:rsidRPr="003B6948">
        <w:rPr>
          <w:rFonts w:ascii="Arial" w:hAnsi="Arial" w:cs="Arial"/>
          <w:b/>
          <w:bCs/>
          <w:sz w:val="20"/>
          <w:szCs w:val="20"/>
        </w:rPr>
        <w:lastRenderedPageBreak/>
        <w:t>Formularz 3.2.</w:t>
      </w:r>
    </w:p>
    <w:p w:rsidR="0006363E" w:rsidRPr="003B6948" w:rsidRDefault="0006363E" w:rsidP="00410AC2">
      <w:pPr>
        <w:spacing w:line="360" w:lineRule="auto"/>
        <w:rPr>
          <w:rFonts w:ascii="Arial" w:hAnsi="Arial" w:cs="Arial"/>
          <w:sz w:val="20"/>
          <w:szCs w:val="20"/>
          <w:u w:val="single"/>
        </w:rPr>
      </w:pPr>
    </w:p>
    <w:p w:rsidR="00CC7AE5" w:rsidRPr="003B6948" w:rsidRDefault="00CC7AE5" w:rsidP="00410AC2">
      <w:pPr>
        <w:spacing w:line="360" w:lineRule="auto"/>
        <w:ind w:left="5246" w:firstLine="708"/>
        <w:rPr>
          <w:rFonts w:ascii="Arial" w:hAnsi="Arial" w:cs="Arial"/>
          <w:sz w:val="20"/>
          <w:szCs w:val="20"/>
          <w:u w:val="single"/>
        </w:rPr>
      </w:pPr>
      <w:r w:rsidRPr="003B6948">
        <w:rPr>
          <w:rFonts w:ascii="Arial" w:hAnsi="Arial" w:cs="Arial"/>
          <w:sz w:val="20"/>
          <w:szCs w:val="20"/>
          <w:u w:val="single"/>
        </w:rPr>
        <w:t>Zamawiający:</w:t>
      </w:r>
    </w:p>
    <w:p w:rsidR="00A05A2D" w:rsidRPr="003B6948" w:rsidRDefault="00A05A2D" w:rsidP="00410AC2">
      <w:pPr>
        <w:spacing w:line="360" w:lineRule="auto"/>
        <w:ind w:left="5954"/>
        <w:rPr>
          <w:rFonts w:ascii="Arial" w:hAnsi="Arial" w:cs="Arial"/>
          <w:b/>
          <w:sz w:val="20"/>
          <w:szCs w:val="20"/>
        </w:rPr>
      </w:pPr>
      <w:r w:rsidRPr="003B6948">
        <w:rPr>
          <w:rFonts w:ascii="Arial" w:hAnsi="Arial" w:cs="Arial"/>
          <w:b/>
          <w:sz w:val="20"/>
          <w:szCs w:val="20"/>
        </w:rPr>
        <w:t>Politechnika Warszawska</w:t>
      </w:r>
    </w:p>
    <w:p w:rsidR="00A05A2D" w:rsidRPr="003B6948" w:rsidRDefault="00A05A2D" w:rsidP="00410AC2">
      <w:pPr>
        <w:spacing w:line="360" w:lineRule="auto"/>
        <w:ind w:left="5954"/>
        <w:rPr>
          <w:rFonts w:ascii="Arial" w:hAnsi="Arial" w:cs="Arial"/>
          <w:b/>
          <w:sz w:val="20"/>
          <w:szCs w:val="20"/>
        </w:rPr>
      </w:pPr>
      <w:r w:rsidRPr="003B6948">
        <w:rPr>
          <w:rFonts w:ascii="Arial" w:hAnsi="Arial" w:cs="Arial"/>
          <w:b/>
          <w:sz w:val="20"/>
          <w:szCs w:val="20"/>
        </w:rPr>
        <w:t>………………………………..</w:t>
      </w:r>
    </w:p>
    <w:p w:rsidR="00CC7AE5" w:rsidRPr="003B6948" w:rsidRDefault="00CC7AE5" w:rsidP="00410AC2">
      <w:pPr>
        <w:spacing w:line="360" w:lineRule="auto"/>
        <w:rPr>
          <w:rFonts w:ascii="Arial" w:hAnsi="Arial" w:cs="Arial"/>
          <w:i/>
          <w:sz w:val="20"/>
          <w:szCs w:val="20"/>
        </w:rPr>
      </w:pPr>
    </w:p>
    <w:p w:rsidR="00CC7AE5" w:rsidRPr="003B6948" w:rsidRDefault="00CC7AE5" w:rsidP="00410AC2">
      <w:pPr>
        <w:spacing w:line="360" w:lineRule="auto"/>
        <w:rPr>
          <w:rFonts w:ascii="Arial" w:hAnsi="Arial" w:cs="Arial"/>
          <w:b/>
          <w:sz w:val="20"/>
          <w:szCs w:val="20"/>
        </w:rPr>
      </w:pPr>
      <w:r w:rsidRPr="003B6948">
        <w:rPr>
          <w:rFonts w:ascii="Arial" w:hAnsi="Arial" w:cs="Arial"/>
          <w:b/>
          <w:sz w:val="20"/>
          <w:szCs w:val="20"/>
        </w:rPr>
        <w:t>Wykonawca:</w:t>
      </w:r>
    </w:p>
    <w:p w:rsidR="00CC7AE5" w:rsidRPr="003B6948" w:rsidRDefault="00CC7AE5" w:rsidP="00410AC2">
      <w:pPr>
        <w:spacing w:line="360" w:lineRule="auto"/>
        <w:rPr>
          <w:rFonts w:ascii="Arial" w:hAnsi="Arial" w:cs="Arial"/>
          <w:b/>
          <w:sz w:val="20"/>
          <w:szCs w:val="20"/>
        </w:rPr>
      </w:pPr>
    </w:p>
    <w:p w:rsidR="00CC7AE5" w:rsidRPr="003B6948" w:rsidRDefault="00CC7AE5" w:rsidP="00410AC2">
      <w:pPr>
        <w:spacing w:line="360" w:lineRule="auto"/>
        <w:ind w:right="5954"/>
        <w:rPr>
          <w:rFonts w:ascii="Arial" w:hAnsi="Arial" w:cs="Arial"/>
          <w:sz w:val="20"/>
          <w:szCs w:val="20"/>
        </w:rPr>
      </w:pPr>
      <w:r w:rsidRPr="003B6948">
        <w:rPr>
          <w:rFonts w:ascii="Arial" w:hAnsi="Arial" w:cs="Arial"/>
          <w:sz w:val="20"/>
          <w:szCs w:val="20"/>
        </w:rPr>
        <w:t>……………………………</w:t>
      </w:r>
    </w:p>
    <w:p w:rsidR="00CC7AE5" w:rsidRPr="003B6948" w:rsidRDefault="00A05A2D" w:rsidP="00410AC2">
      <w:pPr>
        <w:spacing w:line="360" w:lineRule="auto"/>
        <w:ind w:right="-2"/>
        <w:rPr>
          <w:rFonts w:ascii="Arial" w:hAnsi="Arial" w:cs="Arial"/>
          <w:i/>
          <w:sz w:val="16"/>
          <w:szCs w:val="16"/>
        </w:rPr>
      </w:pPr>
      <w:r w:rsidRPr="003B6948">
        <w:rPr>
          <w:rFonts w:ascii="Arial" w:hAnsi="Arial" w:cs="Arial"/>
          <w:i/>
          <w:sz w:val="16"/>
          <w:szCs w:val="16"/>
        </w:rPr>
        <w:t>(pełna nazwa/firma, adres</w:t>
      </w:r>
      <w:r w:rsidR="00CC7AE5" w:rsidRPr="003B6948">
        <w:rPr>
          <w:rFonts w:ascii="Arial" w:hAnsi="Arial" w:cs="Arial"/>
          <w:i/>
          <w:sz w:val="16"/>
          <w:szCs w:val="16"/>
        </w:rPr>
        <w:t>)</w:t>
      </w:r>
    </w:p>
    <w:p w:rsidR="00CC7AE5" w:rsidRPr="003B6948" w:rsidRDefault="00CC7AE5" w:rsidP="00410AC2">
      <w:pPr>
        <w:spacing w:line="360" w:lineRule="auto"/>
        <w:rPr>
          <w:rFonts w:ascii="Arial" w:hAnsi="Arial" w:cs="Arial"/>
          <w:sz w:val="20"/>
          <w:szCs w:val="20"/>
          <w:u w:val="single"/>
        </w:rPr>
      </w:pPr>
    </w:p>
    <w:p w:rsidR="00CC7AE5" w:rsidRPr="003B6948" w:rsidRDefault="00CC7AE5" w:rsidP="00410AC2">
      <w:pPr>
        <w:spacing w:line="360" w:lineRule="auto"/>
        <w:rPr>
          <w:rFonts w:ascii="Arial" w:hAnsi="Arial" w:cs="Arial"/>
          <w:sz w:val="20"/>
          <w:szCs w:val="20"/>
          <w:u w:val="single"/>
        </w:rPr>
      </w:pPr>
      <w:r w:rsidRPr="003B6948">
        <w:rPr>
          <w:rFonts w:ascii="Arial" w:hAnsi="Arial" w:cs="Arial"/>
          <w:sz w:val="20"/>
          <w:szCs w:val="20"/>
          <w:u w:val="single"/>
        </w:rPr>
        <w:t>reprezentowany przez:</w:t>
      </w:r>
    </w:p>
    <w:p w:rsidR="00CC7AE5" w:rsidRPr="003B6948" w:rsidRDefault="00CC7AE5" w:rsidP="00410AC2">
      <w:pPr>
        <w:spacing w:line="360" w:lineRule="auto"/>
        <w:rPr>
          <w:rFonts w:ascii="Arial" w:hAnsi="Arial" w:cs="Arial"/>
          <w:sz w:val="20"/>
          <w:szCs w:val="20"/>
          <w:u w:val="single"/>
        </w:rPr>
      </w:pPr>
    </w:p>
    <w:p w:rsidR="00CC7AE5" w:rsidRPr="003B6948" w:rsidRDefault="00183A96" w:rsidP="00410AC2">
      <w:pPr>
        <w:spacing w:line="360" w:lineRule="auto"/>
        <w:ind w:right="5954"/>
        <w:rPr>
          <w:rFonts w:ascii="Arial" w:hAnsi="Arial" w:cs="Arial"/>
          <w:sz w:val="20"/>
          <w:szCs w:val="20"/>
        </w:rPr>
      </w:pPr>
      <w:r w:rsidRPr="003B6948">
        <w:rPr>
          <w:rFonts w:ascii="Arial" w:hAnsi="Arial" w:cs="Arial"/>
          <w:sz w:val="20"/>
          <w:szCs w:val="20"/>
        </w:rPr>
        <w:t>………………………………………</w:t>
      </w:r>
    </w:p>
    <w:p w:rsidR="00CC7AE5" w:rsidRPr="003B6948" w:rsidRDefault="00CC7AE5" w:rsidP="00410AC2">
      <w:pPr>
        <w:spacing w:line="360" w:lineRule="auto"/>
        <w:ind w:right="5953"/>
        <w:rPr>
          <w:rFonts w:ascii="Arial" w:hAnsi="Arial" w:cs="Arial"/>
          <w:i/>
          <w:sz w:val="16"/>
          <w:szCs w:val="16"/>
        </w:rPr>
      </w:pPr>
      <w:r w:rsidRPr="003B6948">
        <w:rPr>
          <w:rFonts w:ascii="Arial" w:hAnsi="Arial" w:cs="Arial"/>
          <w:i/>
          <w:sz w:val="16"/>
          <w:szCs w:val="16"/>
        </w:rPr>
        <w:t>(imię, nazwisko, stanowisko/podstawa do reprezentacji)</w:t>
      </w:r>
    </w:p>
    <w:p w:rsidR="00CC7AE5" w:rsidRPr="003B6948" w:rsidRDefault="00CC7AE5" w:rsidP="00410AC2">
      <w:pPr>
        <w:spacing w:after="120" w:line="360" w:lineRule="auto"/>
        <w:jc w:val="center"/>
        <w:rPr>
          <w:rFonts w:ascii="Arial" w:hAnsi="Arial" w:cs="Arial"/>
          <w:b/>
          <w:sz w:val="20"/>
          <w:szCs w:val="20"/>
          <w:u w:val="single"/>
        </w:rPr>
      </w:pPr>
    </w:p>
    <w:p w:rsidR="00CC7AE5" w:rsidRPr="003B6948" w:rsidRDefault="00CC7AE5" w:rsidP="00410AC2">
      <w:pPr>
        <w:spacing w:after="120" w:line="360" w:lineRule="auto"/>
        <w:jc w:val="center"/>
        <w:rPr>
          <w:rFonts w:ascii="Arial" w:hAnsi="Arial" w:cs="Arial"/>
          <w:b/>
          <w:sz w:val="20"/>
          <w:szCs w:val="20"/>
          <w:u w:val="single"/>
        </w:rPr>
      </w:pPr>
      <w:r w:rsidRPr="003B6948">
        <w:rPr>
          <w:rFonts w:ascii="Arial" w:hAnsi="Arial" w:cs="Arial"/>
          <w:b/>
          <w:sz w:val="20"/>
          <w:szCs w:val="20"/>
          <w:u w:val="single"/>
        </w:rPr>
        <w:t xml:space="preserve">Oświadczenie Wykonawcy </w:t>
      </w:r>
    </w:p>
    <w:p w:rsidR="00CC7AE5" w:rsidRPr="003B6948" w:rsidRDefault="00CC7AE5" w:rsidP="00410AC2">
      <w:pPr>
        <w:spacing w:line="360" w:lineRule="auto"/>
        <w:jc w:val="center"/>
        <w:rPr>
          <w:rFonts w:ascii="Arial" w:hAnsi="Arial" w:cs="Arial"/>
          <w:b/>
          <w:sz w:val="20"/>
          <w:szCs w:val="20"/>
        </w:rPr>
      </w:pPr>
      <w:r w:rsidRPr="003B6948">
        <w:rPr>
          <w:rFonts w:ascii="Arial" w:hAnsi="Arial" w:cs="Arial"/>
          <w:b/>
          <w:sz w:val="20"/>
          <w:szCs w:val="20"/>
        </w:rPr>
        <w:t>o przynależności lub braku przynależności do tej samej grupy kapitałowej,</w:t>
      </w:r>
      <w:r w:rsidRPr="003B6948">
        <w:rPr>
          <w:rFonts w:ascii="Arial" w:hAnsi="Arial" w:cs="Arial"/>
          <w:b/>
          <w:sz w:val="20"/>
          <w:szCs w:val="20"/>
        </w:rPr>
        <w:br/>
        <w:t xml:space="preserve">o której mowa w art. 24 ust. 1 pkt 23 ustawy z dnia 29 stycznia 2004 r. Prawo zamówień publicznych (dalej jako: ustawa </w:t>
      </w:r>
      <w:proofErr w:type="spellStart"/>
      <w:r w:rsidRPr="003B6948">
        <w:rPr>
          <w:rFonts w:ascii="Arial" w:hAnsi="Arial" w:cs="Arial"/>
          <w:b/>
          <w:sz w:val="20"/>
          <w:szCs w:val="20"/>
        </w:rPr>
        <w:t>Pzp</w:t>
      </w:r>
      <w:proofErr w:type="spellEnd"/>
      <w:r w:rsidRPr="003B6948">
        <w:rPr>
          <w:rFonts w:ascii="Arial" w:hAnsi="Arial" w:cs="Arial"/>
          <w:b/>
          <w:sz w:val="20"/>
          <w:szCs w:val="20"/>
        </w:rPr>
        <w:t>)</w:t>
      </w:r>
    </w:p>
    <w:p w:rsidR="00A05A2D" w:rsidRPr="003B6948" w:rsidRDefault="00A05A2D" w:rsidP="00410AC2">
      <w:pPr>
        <w:spacing w:line="360" w:lineRule="auto"/>
        <w:jc w:val="both"/>
        <w:rPr>
          <w:rFonts w:ascii="Arial" w:hAnsi="Arial" w:cs="Arial"/>
          <w:sz w:val="20"/>
          <w:szCs w:val="20"/>
        </w:rPr>
      </w:pPr>
    </w:p>
    <w:p w:rsidR="002355EF" w:rsidRPr="002355EF" w:rsidRDefault="00CC7AE5" w:rsidP="00410AC2">
      <w:pPr>
        <w:spacing w:line="360" w:lineRule="auto"/>
        <w:jc w:val="both"/>
        <w:rPr>
          <w:rFonts w:ascii="Arial" w:hAnsi="Arial" w:cs="Arial"/>
          <w:b/>
          <w:color w:val="0000FF"/>
          <w:sz w:val="20"/>
          <w:szCs w:val="20"/>
        </w:rPr>
      </w:pPr>
      <w:r w:rsidRPr="003B6948">
        <w:rPr>
          <w:rFonts w:ascii="Arial" w:hAnsi="Arial" w:cs="Arial"/>
          <w:sz w:val="20"/>
          <w:szCs w:val="20"/>
        </w:rPr>
        <w:t xml:space="preserve">Na potrzeby postępowania o udzielenie zamówienia publicznego pn. </w:t>
      </w:r>
      <w:r w:rsidR="002355EF" w:rsidRPr="002355EF">
        <w:rPr>
          <w:rFonts w:ascii="Arial" w:hAnsi="Arial" w:cs="Arial"/>
          <w:b/>
          <w:color w:val="0000FF"/>
          <w:sz w:val="20"/>
          <w:szCs w:val="20"/>
          <w:lang w:eastAsia="ar-SA"/>
        </w:rPr>
        <w:t>D</w:t>
      </w:r>
      <w:r w:rsidR="002355EF" w:rsidRPr="002355EF">
        <w:rPr>
          <w:rFonts w:ascii="Arial" w:hAnsi="Arial" w:cs="Arial"/>
          <w:b/>
          <w:color w:val="0000FF"/>
          <w:sz w:val="20"/>
          <w:szCs w:val="20"/>
        </w:rPr>
        <w:t xml:space="preserve">ostawa średniego UAV (zadanie 1) oraz </w:t>
      </w:r>
      <w:proofErr w:type="spellStart"/>
      <w:r w:rsidR="002355EF" w:rsidRPr="002355EF">
        <w:rPr>
          <w:rFonts w:ascii="Arial" w:hAnsi="Arial" w:cs="Arial"/>
          <w:b/>
          <w:color w:val="0000FF"/>
          <w:sz w:val="20"/>
          <w:szCs w:val="20"/>
        </w:rPr>
        <w:t>wielowirnikowca</w:t>
      </w:r>
      <w:proofErr w:type="spellEnd"/>
      <w:r w:rsidR="002355EF" w:rsidRPr="002355EF">
        <w:rPr>
          <w:rFonts w:ascii="Arial" w:hAnsi="Arial" w:cs="Arial"/>
          <w:b/>
          <w:color w:val="0000FF"/>
          <w:sz w:val="20"/>
          <w:szCs w:val="20"/>
        </w:rPr>
        <w:t xml:space="preserve">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p>
    <w:p w:rsidR="00CC7AE5" w:rsidRPr="003B6948" w:rsidRDefault="00CC7AE5" w:rsidP="00410AC2">
      <w:pPr>
        <w:spacing w:line="360" w:lineRule="auto"/>
        <w:jc w:val="both"/>
        <w:rPr>
          <w:rFonts w:ascii="Arial" w:hAnsi="Arial" w:cs="Arial"/>
          <w:b/>
          <w:sz w:val="20"/>
          <w:szCs w:val="20"/>
        </w:rPr>
      </w:pPr>
      <w:r w:rsidRPr="003B6948">
        <w:rPr>
          <w:rFonts w:ascii="Arial" w:hAnsi="Arial" w:cs="Arial"/>
          <w:sz w:val="20"/>
          <w:szCs w:val="20"/>
        </w:rPr>
        <w:t>oświadczam, co następuje:</w:t>
      </w:r>
    </w:p>
    <w:p w:rsidR="00CC7AE5" w:rsidRPr="003B6948" w:rsidRDefault="00CC7AE5" w:rsidP="00410AC2">
      <w:pPr>
        <w:numPr>
          <w:ilvl w:val="0"/>
          <w:numId w:val="5"/>
        </w:numPr>
        <w:spacing w:line="360" w:lineRule="auto"/>
        <w:jc w:val="both"/>
        <w:rPr>
          <w:rFonts w:ascii="Arial" w:hAnsi="Arial" w:cs="Arial"/>
          <w:sz w:val="20"/>
          <w:szCs w:val="20"/>
        </w:rPr>
      </w:pPr>
      <w:r w:rsidRPr="003B6948">
        <w:rPr>
          <w:rFonts w:ascii="Arial" w:hAnsi="Arial" w:cs="Arial"/>
          <w:sz w:val="20"/>
          <w:szCs w:val="20"/>
        </w:rPr>
        <w:t>Oświadczam, że nie należymy do żadnej grupy kapitałowej w rozumieniu ustawy</w:t>
      </w:r>
      <w:r w:rsidRPr="003B6948">
        <w:rPr>
          <w:rFonts w:ascii="Arial" w:hAnsi="Arial" w:cs="Arial"/>
          <w:sz w:val="20"/>
          <w:szCs w:val="20"/>
        </w:rPr>
        <w:br/>
        <w:t>z dnia 16 lutego 2007 r. o ochronie konkurencji i konsumentów (Dz. U. z 2015 r.</w:t>
      </w:r>
      <w:r w:rsidRPr="003B6948">
        <w:rPr>
          <w:rFonts w:ascii="Arial" w:hAnsi="Arial" w:cs="Arial"/>
          <w:sz w:val="20"/>
          <w:szCs w:val="20"/>
        </w:rPr>
        <w:br/>
        <w:t>poz. 184, 1618 i 1634)*</w:t>
      </w:r>
    </w:p>
    <w:p w:rsidR="00CC7AE5" w:rsidRPr="003B6948" w:rsidRDefault="00CC7AE5" w:rsidP="00410AC2">
      <w:pPr>
        <w:numPr>
          <w:ilvl w:val="0"/>
          <w:numId w:val="5"/>
        </w:numPr>
        <w:spacing w:line="360" w:lineRule="auto"/>
        <w:jc w:val="both"/>
        <w:rPr>
          <w:rFonts w:ascii="Arial" w:hAnsi="Arial" w:cs="Arial"/>
          <w:sz w:val="20"/>
          <w:szCs w:val="20"/>
        </w:rPr>
      </w:pPr>
      <w:r w:rsidRPr="003B6948">
        <w:rPr>
          <w:rFonts w:ascii="Arial" w:hAnsi="Arial" w:cs="Arial"/>
          <w:sz w:val="20"/>
          <w:szCs w:val="20"/>
        </w:rPr>
        <w:t xml:space="preserve">Oświadczam, że nie należymy do tej samej grupy kapitałowej o której mowa w art. 24 ust. 1 pkt 23 ustawy z dnia 29 stycznia 2004 r. ustawy </w:t>
      </w:r>
      <w:proofErr w:type="spellStart"/>
      <w:r w:rsidRPr="003B6948">
        <w:rPr>
          <w:rFonts w:ascii="Arial" w:hAnsi="Arial" w:cs="Arial"/>
          <w:sz w:val="20"/>
          <w:szCs w:val="20"/>
        </w:rPr>
        <w:t>Pzp</w:t>
      </w:r>
      <w:proofErr w:type="spellEnd"/>
      <w:r w:rsidRPr="003B6948">
        <w:rPr>
          <w:rFonts w:ascii="Arial" w:hAnsi="Arial" w:cs="Arial"/>
          <w:sz w:val="20"/>
          <w:szCs w:val="20"/>
        </w:rPr>
        <w:t xml:space="preserve"> wraz z wykonawcami, którzy złożyli oferty* </w:t>
      </w:r>
    </w:p>
    <w:p w:rsidR="00CC7AE5" w:rsidRPr="003B6948" w:rsidRDefault="00CC7AE5" w:rsidP="00410AC2">
      <w:pPr>
        <w:numPr>
          <w:ilvl w:val="0"/>
          <w:numId w:val="5"/>
        </w:numPr>
        <w:spacing w:line="360" w:lineRule="auto"/>
        <w:jc w:val="both"/>
        <w:rPr>
          <w:rFonts w:ascii="Arial" w:hAnsi="Arial" w:cs="Arial"/>
          <w:sz w:val="20"/>
          <w:szCs w:val="20"/>
        </w:rPr>
      </w:pPr>
      <w:r w:rsidRPr="003B6948">
        <w:rPr>
          <w:rFonts w:ascii="Arial" w:hAnsi="Arial" w:cs="Arial"/>
          <w:sz w:val="20"/>
          <w:szCs w:val="20"/>
        </w:rPr>
        <w:t xml:space="preserve">Oświadczam, że należymy wraz z wykonawcą, który złożył ofertę – dane wykonawcy:  _____________________________________________________ do tej samej grupy kapitałowej o której mowa w art. 24 ust. 1 pkt 23 ustawy z dnia 29 stycznia 2004 r. ustawy </w:t>
      </w:r>
      <w:proofErr w:type="spellStart"/>
      <w:r w:rsidRPr="003B6948">
        <w:rPr>
          <w:rFonts w:ascii="Arial" w:hAnsi="Arial" w:cs="Arial"/>
          <w:sz w:val="20"/>
          <w:szCs w:val="20"/>
        </w:rPr>
        <w:t>Pzp</w:t>
      </w:r>
      <w:proofErr w:type="spellEnd"/>
      <w:r w:rsidRPr="003B6948">
        <w:rPr>
          <w:rFonts w:ascii="Arial" w:hAnsi="Arial" w:cs="Arial"/>
          <w:sz w:val="20"/>
          <w:szCs w:val="20"/>
        </w:rPr>
        <w:t xml:space="preserve">*; </w:t>
      </w:r>
    </w:p>
    <w:p w:rsidR="00CC7AE5" w:rsidRPr="003B6948" w:rsidRDefault="00CC7AE5" w:rsidP="00410AC2">
      <w:pPr>
        <w:spacing w:line="360" w:lineRule="auto"/>
        <w:ind w:left="370"/>
        <w:jc w:val="both"/>
        <w:rPr>
          <w:rFonts w:ascii="Arial" w:hAnsi="Arial" w:cs="Arial"/>
          <w:sz w:val="20"/>
          <w:szCs w:val="20"/>
        </w:rPr>
      </w:pPr>
      <w:r w:rsidRPr="003B6948">
        <w:rPr>
          <w:rFonts w:ascii="Arial" w:hAnsi="Arial" w:cs="Arial"/>
          <w:sz w:val="20"/>
          <w:szCs w:val="20"/>
        </w:rPr>
        <w:t xml:space="preserve">Nie podlegamy jednak wykluczeniu w trybie art. 24 ust 1 pkt 23 ustawy </w:t>
      </w:r>
      <w:proofErr w:type="spellStart"/>
      <w:r w:rsidRPr="003B6948">
        <w:rPr>
          <w:rFonts w:ascii="Arial" w:hAnsi="Arial" w:cs="Arial"/>
          <w:sz w:val="20"/>
          <w:szCs w:val="20"/>
        </w:rPr>
        <w:t>Pzp</w:t>
      </w:r>
      <w:proofErr w:type="spellEnd"/>
      <w:r w:rsidRPr="003B6948">
        <w:rPr>
          <w:rFonts w:ascii="Arial" w:hAnsi="Arial" w:cs="Arial"/>
          <w:sz w:val="20"/>
          <w:szCs w:val="20"/>
        </w:rPr>
        <w:t>. ponieważ istniejące powiązania nie prowadzą do zachw</w:t>
      </w:r>
      <w:r w:rsidR="00636141" w:rsidRPr="003B6948">
        <w:rPr>
          <w:rFonts w:ascii="Arial" w:hAnsi="Arial" w:cs="Arial"/>
          <w:sz w:val="20"/>
          <w:szCs w:val="20"/>
        </w:rPr>
        <w:t>i</w:t>
      </w:r>
      <w:r w:rsidRPr="003B6948">
        <w:rPr>
          <w:rFonts w:ascii="Arial" w:hAnsi="Arial" w:cs="Arial"/>
          <w:sz w:val="20"/>
          <w:szCs w:val="20"/>
        </w:rPr>
        <w:t xml:space="preserve">ania uczciwej konkurencji, na dowód czego </w:t>
      </w:r>
      <w:r w:rsidR="00A05A2D" w:rsidRPr="003B6948">
        <w:rPr>
          <w:rFonts w:ascii="Arial" w:hAnsi="Arial" w:cs="Arial"/>
          <w:sz w:val="20"/>
          <w:szCs w:val="20"/>
        </w:rPr>
        <w:t>załączamy stosowne wyjaśnienia.</w:t>
      </w:r>
      <w:r w:rsidRPr="003B6948">
        <w:rPr>
          <w:rFonts w:ascii="Arial" w:hAnsi="Arial" w:cs="Arial"/>
          <w:sz w:val="20"/>
          <w:szCs w:val="20"/>
        </w:rPr>
        <w:t xml:space="preserve">* </w:t>
      </w:r>
    </w:p>
    <w:p w:rsidR="00CC7AE5" w:rsidRPr="003B6948" w:rsidRDefault="00CC7AE5" w:rsidP="00410AC2">
      <w:pPr>
        <w:spacing w:line="360" w:lineRule="auto"/>
        <w:jc w:val="both"/>
        <w:rPr>
          <w:rFonts w:ascii="Arial" w:hAnsi="Arial" w:cs="Arial"/>
          <w:sz w:val="20"/>
          <w:szCs w:val="20"/>
        </w:rPr>
      </w:pPr>
    </w:p>
    <w:p w:rsidR="00CC7AE5" w:rsidRPr="003B6948" w:rsidRDefault="00CC7AE5" w:rsidP="00410AC2">
      <w:pPr>
        <w:numPr>
          <w:ilvl w:val="0"/>
          <w:numId w:val="4"/>
        </w:numPr>
        <w:spacing w:line="360" w:lineRule="auto"/>
        <w:ind w:hanging="294"/>
        <w:jc w:val="both"/>
        <w:rPr>
          <w:rFonts w:ascii="Arial" w:hAnsi="Arial" w:cs="Arial"/>
          <w:i/>
          <w:sz w:val="16"/>
          <w:szCs w:val="16"/>
        </w:rPr>
      </w:pPr>
      <w:r w:rsidRPr="003B6948">
        <w:rPr>
          <w:rFonts w:ascii="Arial" w:hAnsi="Arial" w:cs="Arial"/>
          <w:i/>
          <w:sz w:val="16"/>
          <w:szCs w:val="16"/>
        </w:rPr>
        <w:t xml:space="preserve">niepotrzebne skreślić  </w:t>
      </w:r>
    </w:p>
    <w:p w:rsidR="00CC7AE5" w:rsidRPr="003B6948" w:rsidRDefault="00CC7AE5" w:rsidP="00410AC2">
      <w:pPr>
        <w:spacing w:line="360" w:lineRule="auto"/>
        <w:ind w:firstLine="708"/>
        <w:jc w:val="both"/>
        <w:rPr>
          <w:rFonts w:ascii="Arial" w:hAnsi="Arial" w:cs="Arial"/>
          <w:sz w:val="20"/>
          <w:szCs w:val="20"/>
        </w:rPr>
      </w:pPr>
      <w:r w:rsidRPr="003B6948">
        <w:rPr>
          <w:rFonts w:ascii="Arial" w:hAnsi="Arial" w:cs="Arial"/>
          <w:sz w:val="20"/>
          <w:szCs w:val="20"/>
        </w:rPr>
        <w:t xml:space="preserve"> </w:t>
      </w:r>
    </w:p>
    <w:p w:rsidR="004B6CCD" w:rsidRPr="003B6948" w:rsidRDefault="005F11AB" w:rsidP="00410AC2">
      <w:pPr>
        <w:pStyle w:val="Zwykytekst3"/>
        <w:spacing w:before="120" w:line="360" w:lineRule="auto"/>
        <w:jc w:val="center"/>
        <w:rPr>
          <w:rFonts w:ascii="Arial" w:hAnsi="Arial" w:cs="Arial"/>
          <w:b/>
          <w:bCs/>
        </w:rPr>
      </w:pPr>
      <w:r w:rsidRPr="003B6948">
        <w:rPr>
          <w:rFonts w:ascii="Arial" w:hAnsi="Arial" w:cs="Arial"/>
          <w:b/>
          <w:bCs/>
        </w:rPr>
        <w:lastRenderedPageBreak/>
        <w:t>Tom I</w:t>
      </w:r>
      <w:r w:rsidR="004B6CCD" w:rsidRPr="003B6948">
        <w:rPr>
          <w:rFonts w:ascii="Arial" w:hAnsi="Arial" w:cs="Arial"/>
          <w:b/>
          <w:bCs/>
        </w:rPr>
        <w:t>I</w:t>
      </w:r>
    </w:p>
    <w:p w:rsidR="005F11AB" w:rsidRPr="003B6948" w:rsidRDefault="004B6CCD" w:rsidP="00410AC2">
      <w:pPr>
        <w:pStyle w:val="Zwykytekst3"/>
        <w:spacing w:before="120" w:line="360" w:lineRule="auto"/>
        <w:jc w:val="center"/>
        <w:rPr>
          <w:rFonts w:ascii="Arial" w:hAnsi="Arial" w:cs="Arial"/>
          <w:b/>
          <w:bCs/>
        </w:rPr>
      </w:pPr>
      <w:r w:rsidRPr="003B6948">
        <w:rPr>
          <w:rFonts w:ascii="Arial" w:hAnsi="Arial" w:cs="Arial"/>
          <w:b/>
          <w:bCs/>
        </w:rPr>
        <w:t>ISTOTNE DLA STRON POSTANOWIENIA UMOWY</w:t>
      </w:r>
    </w:p>
    <w:p w:rsidR="00093DD9" w:rsidRDefault="00093DD9" w:rsidP="00410AC2">
      <w:pPr>
        <w:spacing w:line="360" w:lineRule="auto"/>
        <w:jc w:val="both"/>
        <w:rPr>
          <w:rFonts w:ascii="Arial" w:hAnsi="Arial" w:cs="Arial"/>
          <w:color w:val="000000"/>
          <w:sz w:val="20"/>
          <w:szCs w:val="20"/>
        </w:rPr>
      </w:pPr>
    </w:p>
    <w:p w:rsidR="00EE66CB" w:rsidRPr="003B6948" w:rsidRDefault="00EE66CB" w:rsidP="00410AC2">
      <w:pPr>
        <w:spacing w:line="360" w:lineRule="auto"/>
        <w:jc w:val="both"/>
        <w:rPr>
          <w:rFonts w:ascii="Arial" w:hAnsi="Arial" w:cs="Arial"/>
          <w:color w:val="000000"/>
          <w:sz w:val="20"/>
          <w:szCs w:val="20"/>
        </w:rPr>
      </w:pPr>
      <w:r w:rsidRPr="003B6948">
        <w:rPr>
          <w:rFonts w:ascii="Arial" w:hAnsi="Arial" w:cs="Arial"/>
          <w:color w:val="000000"/>
          <w:sz w:val="20"/>
          <w:szCs w:val="20"/>
        </w:rPr>
        <w:t xml:space="preserve">W dniu .........................  roku w Warszawie, pomiędzy: </w:t>
      </w:r>
    </w:p>
    <w:p w:rsidR="00E0652D" w:rsidRDefault="00E0652D" w:rsidP="00410AC2">
      <w:pPr>
        <w:spacing w:line="360" w:lineRule="auto"/>
        <w:jc w:val="both"/>
        <w:rPr>
          <w:rFonts w:ascii="Arial" w:hAnsi="Arial" w:cs="Arial"/>
          <w:color w:val="000000"/>
          <w:sz w:val="20"/>
          <w:szCs w:val="20"/>
        </w:rPr>
      </w:pPr>
    </w:p>
    <w:p w:rsidR="00EE66CB" w:rsidRPr="003B6948" w:rsidRDefault="00EE66CB" w:rsidP="00410AC2">
      <w:pPr>
        <w:spacing w:line="360" w:lineRule="auto"/>
        <w:jc w:val="both"/>
        <w:rPr>
          <w:rFonts w:ascii="Arial" w:hAnsi="Arial" w:cs="Arial"/>
          <w:color w:val="000000"/>
          <w:sz w:val="20"/>
          <w:szCs w:val="20"/>
        </w:rPr>
      </w:pPr>
      <w:r w:rsidRPr="003B6948">
        <w:rPr>
          <w:rFonts w:ascii="Arial" w:hAnsi="Arial" w:cs="Arial"/>
          <w:color w:val="000000"/>
          <w:sz w:val="20"/>
          <w:szCs w:val="20"/>
        </w:rPr>
        <w:t xml:space="preserve">Politechniką Warszawską, Wydziałem Mechanicznym Energetyki i Lotnictwa, 00-665 Warszawa, </w:t>
      </w:r>
      <w:r w:rsidRPr="003B6948">
        <w:rPr>
          <w:rFonts w:ascii="Arial" w:hAnsi="Arial" w:cs="Arial"/>
          <w:color w:val="000000"/>
          <w:sz w:val="20"/>
          <w:szCs w:val="20"/>
        </w:rPr>
        <w:br/>
        <w:t xml:space="preserve">ul. Nowowiejska 24, NIP: 525-000-58-34, Regon: 000001554, zwaną dalej </w:t>
      </w:r>
      <w:r w:rsidRPr="003B6948">
        <w:rPr>
          <w:rFonts w:ascii="Arial" w:hAnsi="Arial" w:cs="Arial"/>
          <w:b/>
          <w:bCs/>
          <w:color w:val="000000"/>
          <w:sz w:val="20"/>
          <w:szCs w:val="20"/>
        </w:rPr>
        <w:t>„ZAMAWIAJĄCYM”</w:t>
      </w:r>
      <w:r w:rsidRPr="003B6948">
        <w:rPr>
          <w:rFonts w:ascii="Arial" w:hAnsi="Arial" w:cs="Arial"/>
          <w:color w:val="000000"/>
          <w:sz w:val="20"/>
          <w:szCs w:val="20"/>
        </w:rPr>
        <w:t>, reprezentowaną przez: Dziekana Wydziału Mechanicznego Energetyki i Lotnictwa Politechniki Warszawskiej Pana prof. dr. hab. inż. Janusza Frączka – działającego z upoważnienia Rektora Politechniki Warszawskiej.</w:t>
      </w:r>
    </w:p>
    <w:p w:rsidR="00EE66CB" w:rsidRPr="003B6948" w:rsidRDefault="00EE66CB" w:rsidP="00410AC2">
      <w:pPr>
        <w:spacing w:line="360" w:lineRule="auto"/>
        <w:jc w:val="both"/>
        <w:rPr>
          <w:rFonts w:ascii="Arial" w:hAnsi="Arial" w:cs="Arial"/>
          <w:color w:val="000000"/>
          <w:sz w:val="20"/>
          <w:szCs w:val="20"/>
        </w:rPr>
      </w:pPr>
      <w:r w:rsidRPr="003B6948">
        <w:rPr>
          <w:rFonts w:ascii="Arial" w:hAnsi="Arial" w:cs="Arial"/>
          <w:color w:val="000000"/>
          <w:sz w:val="20"/>
          <w:szCs w:val="20"/>
        </w:rPr>
        <w:t>a</w:t>
      </w:r>
    </w:p>
    <w:p w:rsidR="00EE66CB" w:rsidRPr="003B6948" w:rsidRDefault="00EE66CB" w:rsidP="00410AC2">
      <w:pPr>
        <w:spacing w:line="360" w:lineRule="auto"/>
        <w:jc w:val="both"/>
        <w:rPr>
          <w:rFonts w:ascii="Arial" w:hAnsi="Arial" w:cs="Arial"/>
          <w:color w:val="000000"/>
          <w:sz w:val="20"/>
          <w:szCs w:val="20"/>
        </w:rPr>
      </w:pPr>
      <w:r w:rsidRPr="003B6948">
        <w:rPr>
          <w:rFonts w:ascii="Arial" w:hAnsi="Arial" w:cs="Arial"/>
          <w:color w:val="000000"/>
          <w:sz w:val="20"/>
          <w:szCs w:val="20"/>
        </w:rPr>
        <w:t>………. z siedzibą …………, wpisaną do ……………. prowadzonego przez ………………. Warszawie, NIP ……………………, Regon: ………………, zwaną dalej „</w:t>
      </w:r>
      <w:r w:rsidRPr="003B6948">
        <w:rPr>
          <w:rFonts w:ascii="Arial" w:hAnsi="Arial" w:cs="Arial"/>
          <w:b/>
          <w:bCs/>
          <w:color w:val="000000"/>
          <w:sz w:val="20"/>
          <w:szCs w:val="20"/>
        </w:rPr>
        <w:t>WYKONAWCĄ</w:t>
      </w:r>
      <w:r w:rsidRPr="003B6948">
        <w:rPr>
          <w:rFonts w:ascii="Arial" w:hAnsi="Arial" w:cs="Arial"/>
          <w:color w:val="000000"/>
          <w:sz w:val="20"/>
          <w:szCs w:val="20"/>
        </w:rPr>
        <w:t>”, reprezentowaną przez …………………..</w:t>
      </w:r>
    </w:p>
    <w:p w:rsidR="00E0652D" w:rsidRDefault="00E0652D" w:rsidP="00410AC2">
      <w:pPr>
        <w:pStyle w:val="Tekstpodstawowy"/>
        <w:spacing w:line="360" w:lineRule="auto"/>
        <w:contextualSpacing/>
        <w:jc w:val="both"/>
        <w:rPr>
          <w:sz w:val="20"/>
          <w:szCs w:val="20"/>
        </w:rPr>
      </w:pPr>
    </w:p>
    <w:p w:rsidR="007B4681" w:rsidRDefault="00EE66CB" w:rsidP="00410AC2">
      <w:pPr>
        <w:pStyle w:val="Tekstpodstawowy"/>
        <w:spacing w:line="360" w:lineRule="auto"/>
        <w:contextualSpacing/>
        <w:jc w:val="both"/>
        <w:rPr>
          <w:b/>
          <w:color w:val="0000FF"/>
          <w:sz w:val="20"/>
          <w:szCs w:val="20"/>
        </w:rPr>
      </w:pPr>
      <w:r w:rsidRPr="003B6948">
        <w:rPr>
          <w:sz w:val="20"/>
          <w:szCs w:val="20"/>
        </w:rPr>
        <w:t>W wyniku przeprowadzenia postępowania o udzielenie zamówienia publicznego - zgodnie z art. 39 ustawy Prawo Zamówień Publicznych w Publicznych (Dz.U. z 201</w:t>
      </w:r>
      <w:r w:rsidR="00064D78" w:rsidRPr="003B6948">
        <w:rPr>
          <w:sz w:val="20"/>
          <w:szCs w:val="20"/>
        </w:rPr>
        <w:t>9</w:t>
      </w:r>
      <w:r w:rsidRPr="003B6948">
        <w:rPr>
          <w:sz w:val="20"/>
          <w:szCs w:val="20"/>
        </w:rPr>
        <w:t xml:space="preserve"> poz. 1</w:t>
      </w:r>
      <w:r w:rsidR="00064D78" w:rsidRPr="003B6948">
        <w:rPr>
          <w:sz w:val="20"/>
          <w:szCs w:val="20"/>
        </w:rPr>
        <w:t>843</w:t>
      </w:r>
      <w:r w:rsidRPr="003B6948">
        <w:rPr>
          <w:sz w:val="20"/>
          <w:szCs w:val="20"/>
        </w:rPr>
        <w:t xml:space="preserve">), zwanej w dalszej części Umowy „ustawą” trybie przetargu nieograniczonego nr </w:t>
      </w:r>
      <w:r w:rsidR="00ED16EC">
        <w:rPr>
          <w:b/>
          <w:color w:val="0000FF"/>
          <w:sz w:val="20"/>
          <w:szCs w:val="20"/>
        </w:rPr>
        <w:t>4</w:t>
      </w:r>
      <w:r w:rsidR="007B4681">
        <w:rPr>
          <w:b/>
          <w:color w:val="0000FF"/>
          <w:sz w:val="20"/>
          <w:szCs w:val="20"/>
        </w:rPr>
        <w:t>3</w:t>
      </w:r>
      <w:r w:rsidR="00093DD9" w:rsidRPr="00093DD9">
        <w:rPr>
          <w:b/>
          <w:color w:val="0000FF"/>
          <w:sz w:val="20"/>
          <w:szCs w:val="20"/>
        </w:rPr>
        <w:t>-</w:t>
      </w:r>
      <w:r w:rsidR="004D0558" w:rsidRPr="00093DD9">
        <w:rPr>
          <w:b/>
          <w:color w:val="0000FF"/>
          <w:sz w:val="20"/>
          <w:szCs w:val="20"/>
        </w:rPr>
        <w:t>1132</w:t>
      </w:r>
      <w:r w:rsidR="004D0558" w:rsidRPr="004D0558">
        <w:rPr>
          <w:b/>
          <w:color w:val="0000FF"/>
          <w:sz w:val="20"/>
          <w:szCs w:val="20"/>
        </w:rPr>
        <w:t>-2020</w:t>
      </w:r>
      <w:r w:rsidRPr="003B6948">
        <w:rPr>
          <w:sz w:val="20"/>
          <w:szCs w:val="20"/>
        </w:rPr>
        <w:t xml:space="preserve"> na </w:t>
      </w:r>
      <w:r w:rsidRPr="002355EF">
        <w:rPr>
          <w:b/>
          <w:bCs/>
          <w:sz w:val="20"/>
          <w:szCs w:val="20"/>
        </w:rPr>
        <w:t>„</w:t>
      </w:r>
      <w:r w:rsidR="002355EF" w:rsidRPr="002355EF">
        <w:rPr>
          <w:b/>
          <w:color w:val="0000FF"/>
          <w:sz w:val="20"/>
          <w:szCs w:val="20"/>
          <w:lang w:eastAsia="ar-SA"/>
        </w:rPr>
        <w:t>D</w:t>
      </w:r>
      <w:r w:rsidR="002355EF" w:rsidRPr="002355EF">
        <w:rPr>
          <w:b/>
          <w:color w:val="0000FF"/>
          <w:sz w:val="20"/>
          <w:szCs w:val="20"/>
        </w:rPr>
        <w:t>ostaw</w:t>
      </w:r>
      <w:r w:rsidR="002355EF">
        <w:rPr>
          <w:b/>
          <w:color w:val="0000FF"/>
          <w:sz w:val="20"/>
          <w:szCs w:val="20"/>
        </w:rPr>
        <w:t>ę</w:t>
      </w:r>
      <w:r w:rsidR="002355EF" w:rsidRPr="002355EF">
        <w:rPr>
          <w:b/>
          <w:color w:val="0000FF"/>
          <w:sz w:val="20"/>
          <w:szCs w:val="20"/>
        </w:rPr>
        <w:t xml:space="preserve"> średniego UAV (zadanie 1) oraz </w:t>
      </w:r>
      <w:proofErr w:type="spellStart"/>
      <w:r w:rsidR="002355EF" w:rsidRPr="002355EF">
        <w:rPr>
          <w:b/>
          <w:color w:val="0000FF"/>
          <w:sz w:val="20"/>
          <w:szCs w:val="20"/>
        </w:rPr>
        <w:t>wielowirnikowca</w:t>
      </w:r>
      <w:proofErr w:type="spellEnd"/>
      <w:r w:rsidR="002355EF" w:rsidRPr="002355EF">
        <w:rPr>
          <w:b/>
          <w:color w:val="0000FF"/>
          <w:sz w:val="20"/>
          <w:szCs w:val="20"/>
        </w:rPr>
        <w:t xml:space="preserve">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p>
    <w:p w:rsidR="002355EF" w:rsidRDefault="002355EF" w:rsidP="00410AC2">
      <w:pPr>
        <w:pStyle w:val="Tekstpodstawowy"/>
        <w:spacing w:line="360" w:lineRule="auto"/>
        <w:contextualSpacing/>
        <w:jc w:val="both"/>
        <w:rPr>
          <w:sz w:val="20"/>
          <w:szCs w:val="20"/>
        </w:rPr>
      </w:pPr>
    </w:p>
    <w:p w:rsidR="00EE66CB" w:rsidRPr="003B6948" w:rsidRDefault="00EE66CB" w:rsidP="00410AC2">
      <w:pPr>
        <w:pStyle w:val="Tekstpodstawowy"/>
        <w:spacing w:line="360" w:lineRule="auto"/>
        <w:contextualSpacing/>
        <w:jc w:val="both"/>
        <w:rPr>
          <w:b/>
          <w:bCs/>
          <w:color w:val="000000"/>
          <w:sz w:val="20"/>
          <w:szCs w:val="20"/>
        </w:rPr>
      </w:pPr>
      <w:r w:rsidRPr="003B6948">
        <w:rPr>
          <w:sz w:val="20"/>
          <w:szCs w:val="20"/>
        </w:rPr>
        <w:t>strony zawierają umowę następującej treści:</w:t>
      </w:r>
    </w:p>
    <w:p w:rsidR="00E0652D" w:rsidRDefault="00E0652D" w:rsidP="00093DD9">
      <w:pPr>
        <w:autoSpaceDE w:val="0"/>
        <w:autoSpaceDN w:val="0"/>
        <w:adjustRightInd w:val="0"/>
        <w:spacing w:after="100" w:afterAutospacing="1"/>
        <w:jc w:val="center"/>
        <w:rPr>
          <w:rFonts w:ascii="Arial" w:eastAsia="Calibri" w:hAnsi="Arial" w:cs="Arial"/>
          <w:b/>
          <w:bCs/>
          <w:sz w:val="20"/>
          <w:szCs w:val="20"/>
          <w:lang w:eastAsia="en-US"/>
        </w:rPr>
      </w:pPr>
    </w:p>
    <w:p w:rsidR="00093DD9" w:rsidRPr="007B4681" w:rsidRDefault="00093DD9" w:rsidP="00093DD9">
      <w:pPr>
        <w:autoSpaceDE w:val="0"/>
        <w:autoSpaceDN w:val="0"/>
        <w:adjustRightInd w:val="0"/>
        <w:spacing w:after="100" w:afterAutospacing="1"/>
        <w:jc w:val="center"/>
        <w:rPr>
          <w:rFonts w:ascii="Arial" w:eastAsia="Calibri" w:hAnsi="Arial" w:cs="Arial"/>
          <w:b/>
          <w:bCs/>
          <w:sz w:val="20"/>
          <w:szCs w:val="20"/>
          <w:lang w:eastAsia="en-US"/>
        </w:rPr>
      </w:pPr>
      <w:r w:rsidRPr="007B4681">
        <w:rPr>
          <w:rFonts w:ascii="Arial" w:eastAsia="Calibri" w:hAnsi="Arial" w:cs="Arial"/>
          <w:b/>
          <w:bCs/>
          <w:sz w:val="20"/>
          <w:szCs w:val="20"/>
          <w:lang w:eastAsia="en-US"/>
        </w:rPr>
        <w:t>§ 1</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b/>
          <w:bCs/>
          <w:sz w:val="20"/>
          <w:szCs w:val="20"/>
        </w:rPr>
      </w:pPr>
      <w:r w:rsidRPr="00093DD9">
        <w:rPr>
          <w:rFonts w:ascii="Arial" w:hAnsi="Arial" w:cs="Arial"/>
          <w:sz w:val="20"/>
          <w:szCs w:val="20"/>
        </w:rPr>
        <w:t xml:space="preserve">Przedmiotem niniejszej umowy jest.: </w:t>
      </w:r>
      <w:r w:rsidR="00ED16EC">
        <w:rPr>
          <w:rFonts w:ascii="Arial" w:hAnsi="Arial" w:cs="Arial"/>
          <w:b/>
          <w:bCs/>
          <w:sz w:val="20"/>
          <w:szCs w:val="20"/>
        </w:rPr>
        <w:t>………………………………</w:t>
      </w:r>
      <w:r w:rsidR="007B4681">
        <w:rPr>
          <w:rFonts w:ascii="Arial" w:hAnsi="Arial" w:cs="Arial"/>
          <w:b/>
          <w:bCs/>
          <w:sz w:val="20"/>
          <w:szCs w:val="20"/>
        </w:rPr>
        <w:t>…………………………………………………………</w:t>
      </w:r>
      <w:r w:rsidRPr="00093DD9">
        <w:rPr>
          <w:rFonts w:ascii="Arial" w:hAnsi="Arial" w:cs="Arial"/>
          <w:sz w:val="20"/>
          <w:szCs w:val="20"/>
        </w:rPr>
        <w:t xml:space="preserve"> </w:t>
      </w:r>
      <w:r w:rsidRPr="00093DD9">
        <w:rPr>
          <w:rFonts w:ascii="Arial" w:hAnsi="Arial" w:cs="Arial"/>
          <w:b/>
          <w:bCs/>
          <w:sz w:val="20"/>
          <w:szCs w:val="20"/>
        </w:rPr>
        <w:t xml:space="preserve"> </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b/>
          <w:bCs/>
          <w:sz w:val="20"/>
          <w:szCs w:val="20"/>
        </w:rPr>
      </w:pPr>
      <w:r w:rsidRPr="00093DD9">
        <w:rPr>
          <w:rFonts w:ascii="Arial" w:hAnsi="Arial" w:cs="Arial"/>
          <w:sz w:val="20"/>
          <w:szCs w:val="20"/>
        </w:rPr>
        <w:t>Szczegółowy opis przedmiotu zamówienia zawiera oferta z dnia........................... Stanowi ona integralną część umowy.</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b/>
          <w:bCs/>
          <w:sz w:val="20"/>
          <w:szCs w:val="20"/>
        </w:rPr>
      </w:pPr>
      <w:r w:rsidRPr="00093DD9">
        <w:rPr>
          <w:rFonts w:ascii="Arial" w:hAnsi="Arial" w:cs="Arial"/>
          <w:sz w:val="20"/>
          <w:szCs w:val="20"/>
        </w:rPr>
        <w:t>Wykonawca zrealizuje przedmiot umowy, z należytą starannością, zgodnie z:</w:t>
      </w:r>
    </w:p>
    <w:p w:rsidR="00093DD9" w:rsidRPr="00093DD9" w:rsidRDefault="00093DD9" w:rsidP="00A13BCF">
      <w:pPr>
        <w:numPr>
          <w:ilvl w:val="0"/>
          <w:numId w:val="25"/>
        </w:numPr>
        <w:autoSpaceDE w:val="0"/>
        <w:autoSpaceDN w:val="0"/>
        <w:adjustRightInd w:val="0"/>
        <w:spacing w:line="360" w:lineRule="auto"/>
        <w:ind w:left="709" w:hanging="283"/>
        <w:jc w:val="both"/>
        <w:rPr>
          <w:rFonts w:ascii="Arial" w:hAnsi="Arial" w:cs="Arial"/>
          <w:b/>
          <w:bCs/>
          <w:sz w:val="20"/>
          <w:szCs w:val="20"/>
        </w:rPr>
      </w:pPr>
      <w:r w:rsidRPr="00093DD9">
        <w:rPr>
          <w:rFonts w:ascii="Arial" w:hAnsi="Arial" w:cs="Arial"/>
          <w:sz w:val="20"/>
          <w:szCs w:val="20"/>
        </w:rPr>
        <w:t>warunkami określonymi w niniejszej umowie;</w:t>
      </w:r>
    </w:p>
    <w:p w:rsidR="00093DD9" w:rsidRPr="00093DD9" w:rsidRDefault="00093DD9" w:rsidP="00A13BCF">
      <w:pPr>
        <w:numPr>
          <w:ilvl w:val="0"/>
          <w:numId w:val="25"/>
        </w:numPr>
        <w:autoSpaceDE w:val="0"/>
        <w:autoSpaceDN w:val="0"/>
        <w:adjustRightInd w:val="0"/>
        <w:spacing w:line="360" w:lineRule="auto"/>
        <w:ind w:left="709" w:hanging="283"/>
        <w:jc w:val="both"/>
        <w:rPr>
          <w:rFonts w:ascii="Arial" w:hAnsi="Arial" w:cs="Arial"/>
          <w:b/>
          <w:bCs/>
          <w:sz w:val="20"/>
          <w:szCs w:val="20"/>
        </w:rPr>
      </w:pPr>
      <w:r w:rsidRPr="00093DD9">
        <w:rPr>
          <w:rFonts w:ascii="Arial" w:hAnsi="Arial" w:cs="Arial"/>
          <w:sz w:val="20"/>
          <w:szCs w:val="20"/>
        </w:rPr>
        <w:t>warunkami wynikającymi z właściwych przepisów prawa.</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b/>
          <w:bCs/>
          <w:sz w:val="20"/>
          <w:szCs w:val="20"/>
        </w:rPr>
      </w:pPr>
      <w:r w:rsidRPr="00093DD9">
        <w:rPr>
          <w:rFonts w:ascii="Arial" w:hAnsi="Arial" w:cs="Arial"/>
          <w:sz w:val="20"/>
          <w:szCs w:val="20"/>
        </w:rPr>
        <w:t>Wykonawca nie może powierzyć wykonania przedmiotu umowy w całości lub w części innym osobom (podwykonawcom) bez pisemnej zgody Zamawiającego.</w:t>
      </w:r>
      <w:r w:rsidRPr="00093DD9">
        <w:rPr>
          <w:rFonts w:ascii="Arial" w:hAnsi="Arial" w:cs="Arial"/>
          <w:i/>
          <w:sz w:val="20"/>
          <w:szCs w:val="20"/>
        </w:rPr>
        <w:t xml:space="preserve"> </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sz w:val="20"/>
          <w:szCs w:val="20"/>
        </w:rPr>
      </w:pPr>
      <w:r w:rsidRPr="00093DD9">
        <w:rPr>
          <w:rFonts w:ascii="Arial" w:hAnsi="Arial" w:cs="Arial"/>
          <w:sz w:val="20"/>
          <w:szCs w:val="20"/>
        </w:rPr>
        <w:t>Wykonawca potwierdza, iż przed podpisaniem niniejszej umowy i przy zachowaniu najwyższej staranności zapoznał się z dokumentacją przetargową.</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sz w:val="20"/>
          <w:szCs w:val="20"/>
        </w:rPr>
      </w:pPr>
      <w:r w:rsidRPr="00093DD9">
        <w:rPr>
          <w:rFonts w:ascii="Arial" w:hAnsi="Arial" w:cs="Arial"/>
          <w:sz w:val="20"/>
          <w:szCs w:val="20"/>
        </w:rPr>
        <w:t xml:space="preserve">Wykonawca jest zobowiązany, za wynagrodzeniem ryczałtowym określonym w </w:t>
      </w:r>
      <w:r w:rsidRPr="00093DD9">
        <w:rPr>
          <w:rFonts w:ascii="Arial" w:hAnsi="Arial" w:cs="Arial"/>
          <w:b/>
          <w:bCs/>
          <w:sz w:val="20"/>
          <w:szCs w:val="20"/>
        </w:rPr>
        <w:t>§ 3 ust. 1</w:t>
      </w:r>
      <w:r w:rsidRPr="00093DD9">
        <w:rPr>
          <w:rFonts w:ascii="Arial" w:hAnsi="Arial" w:cs="Arial"/>
          <w:sz w:val="20"/>
          <w:szCs w:val="20"/>
        </w:rPr>
        <w:t xml:space="preserve">, do wykonania z należytą starannością wszelkich robót i czynności niezbędnych dla zrealizowania przedmiotu umowy, o którym mowa w </w:t>
      </w:r>
      <w:r w:rsidRPr="00093DD9">
        <w:rPr>
          <w:rFonts w:ascii="Arial" w:hAnsi="Arial" w:cs="Arial"/>
          <w:b/>
          <w:bCs/>
          <w:sz w:val="20"/>
          <w:szCs w:val="20"/>
        </w:rPr>
        <w:t>ust. 1</w:t>
      </w:r>
      <w:r w:rsidRPr="00093DD9">
        <w:rPr>
          <w:rFonts w:ascii="Arial" w:hAnsi="Arial" w:cs="Arial"/>
          <w:sz w:val="20"/>
          <w:szCs w:val="20"/>
        </w:rPr>
        <w:t>, w celu przekazania Zamawiającemu w pełni sprawnych urządzeń pozbawionego wad technicznych i prawnych.</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sz w:val="20"/>
          <w:szCs w:val="20"/>
        </w:rPr>
      </w:pPr>
      <w:r w:rsidRPr="00093DD9">
        <w:rPr>
          <w:rFonts w:ascii="Arial" w:hAnsi="Arial" w:cs="Arial"/>
          <w:sz w:val="20"/>
          <w:szCs w:val="20"/>
        </w:rPr>
        <w:t>Wykonawca oświadcza, że spełnia warunki określone w art. 22, ust. 1 Prawo Zamówień Publicznych.</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sz w:val="20"/>
          <w:szCs w:val="20"/>
        </w:rPr>
      </w:pPr>
      <w:r w:rsidRPr="00093DD9">
        <w:rPr>
          <w:rFonts w:ascii="Arial" w:hAnsi="Arial" w:cs="Arial"/>
          <w:sz w:val="20"/>
          <w:szCs w:val="20"/>
        </w:rPr>
        <w:lastRenderedPageBreak/>
        <w:t>Wykonawca ponosił będzie pełną odpowiedzialność za wszelkie szkody powstałe bezpośrednio lub pośrednio po stronie Zamawiającego, wynikłe z tytułu nieprawdziwości powyższego oświadczenia.</w:t>
      </w:r>
    </w:p>
    <w:p w:rsidR="007B4681" w:rsidRDefault="007B4681" w:rsidP="00093DD9">
      <w:pPr>
        <w:autoSpaceDE w:val="0"/>
        <w:autoSpaceDN w:val="0"/>
        <w:adjustRightInd w:val="0"/>
        <w:spacing w:line="360" w:lineRule="auto"/>
        <w:jc w:val="center"/>
        <w:rPr>
          <w:rFonts w:ascii="Arial" w:eastAsia="Calibri" w:hAnsi="Arial" w:cs="Arial"/>
          <w:b/>
          <w:bCs/>
          <w:sz w:val="20"/>
          <w:szCs w:val="20"/>
          <w:lang w:eastAsia="en-US"/>
        </w:rPr>
      </w:pPr>
    </w:p>
    <w:p w:rsidR="00093DD9" w:rsidRPr="00093DD9" w:rsidRDefault="00093DD9" w:rsidP="00093DD9">
      <w:pPr>
        <w:autoSpaceDE w:val="0"/>
        <w:autoSpaceDN w:val="0"/>
        <w:adjustRightInd w:val="0"/>
        <w:spacing w:line="360" w:lineRule="auto"/>
        <w:jc w:val="center"/>
        <w:rPr>
          <w:rFonts w:ascii="Arial" w:eastAsia="Calibri" w:hAnsi="Arial" w:cs="Arial"/>
          <w:b/>
          <w:bCs/>
          <w:sz w:val="20"/>
          <w:szCs w:val="20"/>
          <w:lang w:eastAsia="en-US"/>
        </w:rPr>
      </w:pPr>
      <w:r w:rsidRPr="00093DD9">
        <w:rPr>
          <w:rFonts w:ascii="Arial" w:eastAsia="Calibri" w:hAnsi="Arial" w:cs="Arial"/>
          <w:b/>
          <w:bCs/>
          <w:sz w:val="20"/>
          <w:szCs w:val="20"/>
          <w:lang w:eastAsia="en-US"/>
        </w:rPr>
        <w:t>§ 2</w:t>
      </w:r>
    </w:p>
    <w:p w:rsidR="00093DD9" w:rsidRPr="00093DD9" w:rsidRDefault="00093DD9" w:rsidP="00A13BCF">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Termin rozpoczęcia realizacji Umowy rozpoczyna się z dniem jej podpisania, a termin zakończenia upływa dnia ……..…………… 202</w:t>
      </w:r>
      <w:r w:rsidR="00046FE7">
        <w:rPr>
          <w:rFonts w:ascii="Arial" w:hAnsi="Arial" w:cs="Arial"/>
          <w:sz w:val="20"/>
          <w:szCs w:val="20"/>
        </w:rPr>
        <w:t>0</w:t>
      </w:r>
      <w:r w:rsidRPr="00093DD9">
        <w:rPr>
          <w:rFonts w:ascii="Arial" w:hAnsi="Arial" w:cs="Arial"/>
          <w:sz w:val="20"/>
          <w:szCs w:val="20"/>
        </w:rPr>
        <w:t xml:space="preserve"> r.</w:t>
      </w:r>
    </w:p>
    <w:p w:rsidR="00093DD9" w:rsidRPr="00093DD9" w:rsidRDefault="00093DD9" w:rsidP="00A13BCF">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Platformy bezzałogowe zaopa</w:t>
      </w:r>
      <w:r w:rsidR="007B4681">
        <w:rPr>
          <w:rFonts w:ascii="Arial" w:hAnsi="Arial" w:cs="Arial"/>
          <w:sz w:val="20"/>
          <w:szCs w:val="20"/>
        </w:rPr>
        <w:t>trzone w Dokumentację Techniczną</w:t>
      </w:r>
      <w:r w:rsidRPr="00093DD9">
        <w:rPr>
          <w:rFonts w:ascii="Arial" w:hAnsi="Arial" w:cs="Arial"/>
          <w:sz w:val="20"/>
          <w:szCs w:val="20"/>
        </w:rPr>
        <w:t xml:space="preserve"> oraz pisemne oświadczenie o ich zgodności z umową, wymogami prawa obowiązującymi na terytorium Rzeczpospolitej Polskiej, zasadami współczesnej wiedzy technicznej oraz w stanie kompletnym z punktu widzenia celu, któremu mają służyć, zostaną przedstawione Zamawiającemu, w celu dokonania odbioru w okresie do ………………………….., celem zgłoszenia uwag; Zamawiający w terminie do 10 dni roboczych (z wyłączeniem sobót, niedziel i świąt) od daty przekazania winien zgłosić uwagi</w:t>
      </w:r>
      <w:r w:rsidR="00046FE7">
        <w:rPr>
          <w:rFonts w:ascii="Arial" w:hAnsi="Arial" w:cs="Arial"/>
          <w:sz w:val="20"/>
          <w:szCs w:val="20"/>
        </w:rPr>
        <w:t xml:space="preserve"> i zastrzeżenia do otrzymanego sprzętu.</w:t>
      </w:r>
    </w:p>
    <w:p w:rsidR="00093DD9" w:rsidRPr="00093DD9" w:rsidRDefault="00093DD9" w:rsidP="00A13BCF">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Zamawiający w terminie do 10 dni roboczych (z wyłączeniem sobót, niedziel i świąt) od daty przekazania winien zgłosić uwagi i zastrzeżenia do platformy bezzałogowej przedstawionej do odbioru.</w:t>
      </w:r>
    </w:p>
    <w:p w:rsidR="00093DD9" w:rsidRPr="00093DD9" w:rsidRDefault="00093DD9" w:rsidP="00A13BCF">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Po otrzymaniu uwag i zastrzeżeń Wykonawca będzie zobowiązany do ich uwzględnienia i/lub wyjaśnienia oraz przedstawienia zmodyfikowanego urządzenia w terminie kolejnych 10 dni roboczych, jeżeli będzie to  technicznie możliwe.</w:t>
      </w:r>
    </w:p>
    <w:p w:rsidR="00093DD9" w:rsidRPr="00093DD9" w:rsidRDefault="00093DD9" w:rsidP="00A13BCF">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Po otrzymaniu zmodyfikowanego urządzenia Zamawiający będzie miał prawo jego ponownego sprawdzenia i analizy. W przypadku ponownego zgłoszenia uwag i zastrzeżeń w formie pisemnej postanowienia ust. 3 powyżej będą miały odpowiednie zastosowanie.</w:t>
      </w:r>
    </w:p>
    <w:p w:rsidR="00093DD9" w:rsidRPr="00093DD9" w:rsidRDefault="00093DD9" w:rsidP="00A13BCF">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W przypadku poinformowania Wykonawcy przez Zamawiającego o braku uwag lub zastrzeżeń do realizacji pracy oraz przekazaniu urządzenia, Strony podpiszą protokół odbioru końcowego („Protokół odbioru końcowego”). Faktura zostanie wystawiona na podstawie Protokołu odbioru końcowego.</w:t>
      </w:r>
    </w:p>
    <w:p w:rsidR="007B4681" w:rsidRDefault="007B4681" w:rsidP="00093DD9">
      <w:pPr>
        <w:spacing w:line="360" w:lineRule="auto"/>
        <w:jc w:val="center"/>
        <w:rPr>
          <w:rFonts w:ascii="Arial" w:hAnsi="Arial" w:cs="Arial"/>
          <w:b/>
          <w:bCs/>
          <w:sz w:val="20"/>
          <w:szCs w:val="20"/>
        </w:rPr>
      </w:pPr>
    </w:p>
    <w:p w:rsidR="00093DD9" w:rsidRPr="00093DD9" w:rsidRDefault="00093DD9" w:rsidP="00093DD9">
      <w:pPr>
        <w:spacing w:line="360" w:lineRule="auto"/>
        <w:jc w:val="center"/>
        <w:rPr>
          <w:rFonts w:ascii="Arial" w:hAnsi="Arial" w:cs="Arial"/>
          <w:b/>
          <w:bCs/>
          <w:sz w:val="20"/>
          <w:szCs w:val="20"/>
        </w:rPr>
      </w:pPr>
      <w:r w:rsidRPr="00093DD9">
        <w:rPr>
          <w:rFonts w:ascii="Arial" w:hAnsi="Arial" w:cs="Arial"/>
          <w:b/>
          <w:bCs/>
          <w:sz w:val="20"/>
          <w:szCs w:val="20"/>
        </w:rPr>
        <w:t>§ 3</w:t>
      </w:r>
    </w:p>
    <w:p w:rsidR="00093DD9" w:rsidRPr="00093DD9" w:rsidRDefault="00093DD9" w:rsidP="00A13BCF">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Z tytułu wykonania niniejszej Umowy Wykonawca otrzyma od Zamawiającego łączne wynagrodzenie ryczałtowe w wysokości netto ............................ zł (słownie: ................................ netto) + podatek VAT 23% - brutto .............................. złotych, (słownie: .............................), („Wynagrodzenie”) w całości lub w ratach określonych w ramowym harmonogramie rzeczowo-finansowym, stanowiącym załącznik do niniejszej umowy.</w:t>
      </w:r>
    </w:p>
    <w:p w:rsidR="00093DD9" w:rsidRPr="007B4681" w:rsidRDefault="00093DD9" w:rsidP="00A13BCF">
      <w:pPr>
        <w:numPr>
          <w:ilvl w:val="0"/>
          <w:numId w:val="18"/>
        </w:numPr>
        <w:spacing w:line="360" w:lineRule="auto"/>
        <w:ind w:left="357"/>
        <w:jc w:val="both"/>
        <w:rPr>
          <w:rFonts w:ascii="Arial" w:hAnsi="Arial" w:cs="Arial"/>
          <w:bCs/>
          <w:sz w:val="20"/>
          <w:szCs w:val="20"/>
        </w:rPr>
      </w:pPr>
      <w:r w:rsidRPr="00093DD9">
        <w:rPr>
          <w:rFonts w:ascii="Arial" w:hAnsi="Arial" w:cs="Arial"/>
          <w:sz w:val="20"/>
          <w:szCs w:val="20"/>
        </w:rPr>
        <w:t xml:space="preserve">Do zatwierdzania Protokołu odbioru końcowego znajdują zastosowanie zasady opisane w </w:t>
      </w:r>
      <w:r w:rsidRPr="007B4681">
        <w:rPr>
          <w:rFonts w:ascii="Arial" w:hAnsi="Arial" w:cs="Arial"/>
          <w:bCs/>
          <w:sz w:val="20"/>
          <w:szCs w:val="20"/>
        </w:rPr>
        <w:t>§ 2</w:t>
      </w:r>
      <w:r w:rsidRPr="007B4681">
        <w:rPr>
          <w:rFonts w:ascii="Arial" w:hAnsi="Arial" w:cs="Arial"/>
          <w:sz w:val="20"/>
          <w:szCs w:val="20"/>
        </w:rPr>
        <w:t>.</w:t>
      </w:r>
    </w:p>
    <w:p w:rsidR="00093DD9" w:rsidRPr="00093DD9" w:rsidRDefault="00093DD9" w:rsidP="00A13BCF">
      <w:pPr>
        <w:numPr>
          <w:ilvl w:val="0"/>
          <w:numId w:val="18"/>
        </w:num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 xml:space="preserve">Fakturę należy wystawić na: </w:t>
      </w:r>
    </w:p>
    <w:p w:rsidR="00093DD9" w:rsidRPr="00093DD9" w:rsidRDefault="00093DD9" w:rsidP="00093DD9">
      <w:p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Politechnika Warszawska, Wydział Mechaniczny Energetyki i Lotnictwa, Instytut Techniki Lotniczej i Mechaniki Stosowanej,</w:t>
      </w:r>
    </w:p>
    <w:p w:rsidR="00093DD9" w:rsidRPr="00093DD9" w:rsidRDefault="00093DD9" w:rsidP="00093DD9">
      <w:p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 xml:space="preserve">ul. Nowowiejska 24, </w:t>
      </w:r>
    </w:p>
    <w:p w:rsidR="00093DD9" w:rsidRPr="00093DD9" w:rsidRDefault="00093DD9" w:rsidP="00093DD9">
      <w:p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00-665 Warszawa</w:t>
      </w:r>
    </w:p>
    <w:p w:rsidR="00093DD9" w:rsidRPr="00093DD9" w:rsidRDefault="00093DD9" w:rsidP="00093DD9">
      <w:p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NIP 525-000-58-34</w:t>
      </w:r>
    </w:p>
    <w:p w:rsidR="00093DD9" w:rsidRPr="00093DD9" w:rsidRDefault="00093DD9" w:rsidP="00A13BCF">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 xml:space="preserve">Strony ustalają, że Wynagrodzenie wskazane w </w:t>
      </w:r>
      <w:r w:rsidRPr="00093DD9">
        <w:rPr>
          <w:rFonts w:ascii="Arial" w:hAnsi="Arial" w:cs="Arial"/>
          <w:b/>
          <w:bCs/>
          <w:sz w:val="20"/>
          <w:szCs w:val="20"/>
        </w:rPr>
        <w:t xml:space="preserve">ust. 1 </w:t>
      </w:r>
      <w:r w:rsidRPr="00093DD9">
        <w:rPr>
          <w:rFonts w:ascii="Arial" w:hAnsi="Arial" w:cs="Arial"/>
          <w:sz w:val="20"/>
          <w:szCs w:val="20"/>
        </w:rPr>
        <w:t>powyżej stanowi całe i kompletne wynagrodzenie należne Wykonawcy z tytułu zawarcia i wykonania niniejszej Umowy.</w:t>
      </w:r>
    </w:p>
    <w:p w:rsidR="00093DD9" w:rsidRPr="00093DD9" w:rsidRDefault="00093DD9" w:rsidP="00A13BCF">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Płatności będą dokonywane przelewem bankowym na konto bankowe Wykonawcy określone w fakturze. Za dzień płatności będzie uważany dzień, w którym Zamawiający złoży ważne i skuteczne polecenie przelewu całej odpowiedniej kwoty na wskazany rachunek bankowy Wykonawcy.</w:t>
      </w:r>
    </w:p>
    <w:p w:rsidR="00093DD9" w:rsidRPr="00093DD9" w:rsidRDefault="00093DD9" w:rsidP="00A13BCF">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lastRenderedPageBreak/>
        <w:t>Wynagrodzenie należne Wykonawcy będzie płatne w terminie do 21 dni od dostarczenia prawidłowo wystawionej faktury VAT.</w:t>
      </w:r>
    </w:p>
    <w:p w:rsidR="00093DD9" w:rsidRPr="00093DD9" w:rsidRDefault="00093DD9" w:rsidP="00A13BCF">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Zamawiający zobowiązuje się zapłacić należność za dostarczone przedmioty umowy, przelewem na konto Wykonawcy, w ciągu 30 dni od dnia prawidłowo wystawionej faktury.</w:t>
      </w:r>
    </w:p>
    <w:p w:rsidR="007B4681" w:rsidRDefault="007B4681" w:rsidP="00093DD9">
      <w:pPr>
        <w:spacing w:line="360" w:lineRule="auto"/>
        <w:jc w:val="center"/>
        <w:rPr>
          <w:rFonts w:ascii="Arial" w:eastAsia="Calibri" w:hAnsi="Arial" w:cs="Arial"/>
          <w:b/>
          <w:sz w:val="20"/>
          <w:szCs w:val="20"/>
          <w:lang w:eastAsia="en-US"/>
        </w:rPr>
      </w:pP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 4</w:t>
      </w:r>
    </w:p>
    <w:p w:rsidR="00093DD9" w:rsidRPr="00093DD9" w:rsidRDefault="00093DD9" w:rsidP="00A13BCF">
      <w:pPr>
        <w:numPr>
          <w:ilvl w:val="0"/>
          <w:numId w:val="19"/>
        </w:numPr>
        <w:spacing w:line="360" w:lineRule="auto"/>
        <w:ind w:hanging="357"/>
        <w:rPr>
          <w:rFonts w:ascii="Arial" w:hAnsi="Arial" w:cs="Arial"/>
          <w:b/>
          <w:sz w:val="20"/>
          <w:szCs w:val="20"/>
        </w:rPr>
      </w:pPr>
      <w:r w:rsidRPr="00093DD9">
        <w:rPr>
          <w:rFonts w:ascii="Arial" w:hAnsi="Arial" w:cs="Arial"/>
          <w:sz w:val="20"/>
          <w:szCs w:val="20"/>
        </w:rPr>
        <w:t>Wykonawca zapłaci Zamawiającemu następujące kary umowne:</w:t>
      </w:r>
    </w:p>
    <w:p w:rsidR="00093DD9" w:rsidRPr="00093DD9" w:rsidRDefault="00093DD9" w:rsidP="00093DD9">
      <w:pPr>
        <w:numPr>
          <w:ilvl w:val="0"/>
          <w:numId w:val="8"/>
        </w:numPr>
        <w:spacing w:line="360" w:lineRule="auto"/>
        <w:ind w:left="426" w:hanging="426"/>
        <w:rPr>
          <w:rFonts w:ascii="Arial" w:hAnsi="Arial" w:cs="Arial"/>
          <w:b/>
          <w:sz w:val="20"/>
          <w:szCs w:val="20"/>
        </w:rPr>
      </w:pPr>
      <w:r w:rsidRPr="00093DD9">
        <w:rPr>
          <w:rFonts w:ascii="Arial" w:hAnsi="Arial" w:cs="Arial"/>
          <w:sz w:val="20"/>
          <w:szCs w:val="20"/>
        </w:rPr>
        <w:t>z tytułu odstąpienia od umowy z przyczyn zależnych od Wykonawcy w wysokości 10% wartości netto umowy określonej w §5,</w:t>
      </w:r>
    </w:p>
    <w:p w:rsidR="00093DD9" w:rsidRPr="00093DD9" w:rsidRDefault="00093DD9" w:rsidP="00093DD9">
      <w:pPr>
        <w:numPr>
          <w:ilvl w:val="0"/>
          <w:numId w:val="8"/>
        </w:numPr>
        <w:spacing w:line="360" w:lineRule="auto"/>
        <w:ind w:left="426" w:hanging="426"/>
        <w:rPr>
          <w:rFonts w:ascii="Arial" w:hAnsi="Arial" w:cs="Arial"/>
          <w:b/>
          <w:sz w:val="20"/>
          <w:szCs w:val="20"/>
        </w:rPr>
      </w:pPr>
      <w:r w:rsidRPr="00093DD9">
        <w:rPr>
          <w:rFonts w:ascii="Arial" w:hAnsi="Arial" w:cs="Arial"/>
          <w:sz w:val="20"/>
          <w:szCs w:val="20"/>
        </w:rPr>
        <w:t>za opóźnienia z przyczyn leżących po stronie Wykonawcy w wykonaniu przedmiotu umowy w wysokości 0.1% wynagrodzenia, o którym mowa w §2, za każdy dzień opóźnienia, jednak nie więcej niż do 10% wartości zamówienia netto.</w:t>
      </w:r>
    </w:p>
    <w:p w:rsidR="00093DD9" w:rsidRPr="00093DD9" w:rsidRDefault="00093DD9" w:rsidP="00A13BCF">
      <w:pPr>
        <w:numPr>
          <w:ilvl w:val="0"/>
          <w:numId w:val="20"/>
        </w:numPr>
        <w:spacing w:line="360" w:lineRule="auto"/>
        <w:ind w:hanging="357"/>
        <w:rPr>
          <w:rFonts w:ascii="Arial" w:hAnsi="Arial" w:cs="Arial"/>
          <w:b/>
          <w:sz w:val="20"/>
          <w:szCs w:val="20"/>
        </w:rPr>
      </w:pPr>
      <w:r w:rsidRPr="00093DD9">
        <w:rPr>
          <w:rFonts w:ascii="Arial" w:hAnsi="Arial" w:cs="Arial"/>
          <w:sz w:val="20"/>
          <w:szCs w:val="20"/>
        </w:rPr>
        <w:t>Strony mogą domagać się odszkodowania na zasadach ogólnych za szkodę przekraczającą wysokość kar umownych, jednak nie więcej niż do 10% wartości zamówienia netto.</w:t>
      </w:r>
    </w:p>
    <w:p w:rsidR="00093DD9" w:rsidRPr="00093DD9" w:rsidRDefault="00093DD9" w:rsidP="00A13BCF">
      <w:pPr>
        <w:numPr>
          <w:ilvl w:val="0"/>
          <w:numId w:val="20"/>
        </w:numPr>
        <w:spacing w:line="360" w:lineRule="auto"/>
        <w:rPr>
          <w:rFonts w:ascii="Arial" w:hAnsi="Arial" w:cs="Arial"/>
          <w:b/>
          <w:sz w:val="20"/>
          <w:szCs w:val="20"/>
        </w:rPr>
      </w:pPr>
      <w:r w:rsidRPr="00093DD9">
        <w:rPr>
          <w:rFonts w:ascii="Arial" w:hAnsi="Arial" w:cs="Arial"/>
          <w:sz w:val="20"/>
          <w:szCs w:val="20"/>
        </w:rPr>
        <w:t>Zamawiający zapłaci Wykonawcy odsetki ustawowe w razie zwłoki w zapłacie wynagrodzenia.</w:t>
      </w:r>
    </w:p>
    <w:p w:rsidR="007B4681" w:rsidRDefault="007B4681" w:rsidP="00093DD9">
      <w:pPr>
        <w:spacing w:line="360" w:lineRule="auto"/>
        <w:jc w:val="center"/>
        <w:rPr>
          <w:rFonts w:ascii="Arial" w:eastAsia="Calibri" w:hAnsi="Arial" w:cs="Arial"/>
          <w:b/>
          <w:sz w:val="20"/>
          <w:szCs w:val="20"/>
          <w:lang w:eastAsia="en-US"/>
        </w:rPr>
      </w:pP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§5</w:t>
      </w:r>
    </w:p>
    <w:p w:rsidR="00093DD9" w:rsidRPr="00093DD9" w:rsidRDefault="00093DD9" w:rsidP="00093DD9">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Wykonawca udzieli Zamawiającemu gwarancji na przedmiot umowy zgodnie z ofertą.</w:t>
      </w:r>
    </w:p>
    <w:p w:rsidR="007B4681" w:rsidRDefault="007B4681" w:rsidP="00093DD9">
      <w:pPr>
        <w:spacing w:line="360" w:lineRule="auto"/>
        <w:jc w:val="center"/>
        <w:rPr>
          <w:rFonts w:ascii="Arial" w:eastAsia="Calibri" w:hAnsi="Arial" w:cs="Arial"/>
          <w:b/>
          <w:sz w:val="20"/>
          <w:szCs w:val="20"/>
          <w:lang w:eastAsia="en-US"/>
        </w:rPr>
      </w:pP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§6</w:t>
      </w:r>
    </w:p>
    <w:p w:rsidR="00093DD9" w:rsidRPr="00093DD9" w:rsidRDefault="00093DD9" w:rsidP="00093DD9">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 xml:space="preserve">Wykonawca podejmie się czynności serwisowych w ramach gwarancji w ciągu 5 dni roboczych od momentu zgłoszenia wątpliwości . Jeżeli naprawa przedłuży się powyżej 28 dni od momentu rozpoczęcia realizacji czynności gwarancyjnych, Wykonawca dostarczy sprzęt zastępczy o nie gorszych parametrach na czas trwania naprawy. </w:t>
      </w:r>
    </w:p>
    <w:p w:rsidR="007B4681" w:rsidRDefault="007B4681" w:rsidP="00093DD9">
      <w:pPr>
        <w:spacing w:line="360" w:lineRule="auto"/>
        <w:jc w:val="center"/>
        <w:rPr>
          <w:rFonts w:ascii="Arial" w:eastAsia="Calibri" w:hAnsi="Arial" w:cs="Arial"/>
          <w:b/>
          <w:sz w:val="20"/>
          <w:szCs w:val="20"/>
          <w:lang w:eastAsia="en-US"/>
        </w:rPr>
      </w:pP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w:t>
      </w:r>
      <w:r w:rsidR="00863225">
        <w:rPr>
          <w:rFonts w:ascii="Arial" w:eastAsia="Calibri" w:hAnsi="Arial" w:cs="Arial"/>
          <w:b/>
          <w:sz w:val="20"/>
          <w:szCs w:val="20"/>
          <w:lang w:eastAsia="en-US"/>
        </w:rPr>
        <w:t>7</w:t>
      </w:r>
    </w:p>
    <w:p w:rsidR="00093DD9" w:rsidRPr="00093DD9" w:rsidRDefault="00093DD9" w:rsidP="00093DD9">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Gdy po trzeciej naprawie podczas trwania okresu gwarancyjnego ten sam element będzie nadal wykazywał zgłaszana wadę, Wykonawca wymieni wadliwy sprzęt na nowy lub wolny od wad, bez żadnej dopłaty, nawet gdyby w międzyczasie ceny na taki sprzęt uległy podwyżce.</w:t>
      </w:r>
    </w:p>
    <w:p w:rsidR="007B4681" w:rsidRDefault="007B4681" w:rsidP="00093DD9">
      <w:pPr>
        <w:spacing w:line="360" w:lineRule="auto"/>
        <w:jc w:val="center"/>
        <w:rPr>
          <w:rFonts w:ascii="Arial" w:eastAsia="Calibri" w:hAnsi="Arial" w:cs="Arial"/>
          <w:b/>
          <w:sz w:val="20"/>
          <w:szCs w:val="20"/>
          <w:lang w:eastAsia="en-US"/>
        </w:rPr>
      </w:pP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w:t>
      </w:r>
      <w:r w:rsidR="00863225">
        <w:rPr>
          <w:rFonts w:ascii="Arial" w:eastAsia="Calibri" w:hAnsi="Arial" w:cs="Arial"/>
          <w:b/>
          <w:sz w:val="20"/>
          <w:szCs w:val="20"/>
          <w:lang w:eastAsia="en-US"/>
        </w:rPr>
        <w:t>8</w:t>
      </w:r>
    </w:p>
    <w:p w:rsidR="00093DD9" w:rsidRPr="00093DD9" w:rsidRDefault="00093DD9" w:rsidP="00093DD9">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Osobami uprawnionymi do uzgodnień technicznych i dokonania odbioru przedmiotu zamówienia są:</w:t>
      </w:r>
    </w:p>
    <w:p w:rsidR="00093DD9" w:rsidRPr="00093DD9" w:rsidRDefault="00093DD9" w:rsidP="00A13BCF">
      <w:pPr>
        <w:numPr>
          <w:ilvl w:val="1"/>
          <w:numId w:val="22"/>
        </w:numPr>
        <w:spacing w:line="360" w:lineRule="auto"/>
        <w:ind w:left="709" w:hanging="425"/>
        <w:jc w:val="both"/>
        <w:rPr>
          <w:rFonts w:ascii="Arial" w:hAnsi="Arial" w:cs="Arial"/>
          <w:sz w:val="20"/>
          <w:szCs w:val="20"/>
        </w:rPr>
      </w:pPr>
      <w:r w:rsidRPr="00093DD9">
        <w:rPr>
          <w:rFonts w:ascii="Arial" w:hAnsi="Arial" w:cs="Arial"/>
          <w:sz w:val="20"/>
          <w:szCs w:val="20"/>
        </w:rPr>
        <w:t>ze strony Zamawiającego: ......................................................................</w:t>
      </w:r>
    </w:p>
    <w:p w:rsidR="00093DD9" w:rsidRPr="00093DD9" w:rsidRDefault="00093DD9" w:rsidP="00A13BCF">
      <w:pPr>
        <w:numPr>
          <w:ilvl w:val="1"/>
          <w:numId w:val="22"/>
        </w:numPr>
        <w:spacing w:line="360" w:lineRule="auto"/>
        <w:ind w:left="709" w:hanging="425"/>
        <w:jc w:val="both"/>
        <w:rPr>
          <w:rFonts w:ascii="Arial" w:hAnsi="Arial" w:cs="Arial"/>
          <w:sz w:val="20"/>
          <w:szCs w:val="20"/>
        </w:rPr>
      </w:pPr>
      <w:r w:rsidRPr="00093DD9">
        <w:rPr>
          <w:rFonts w:ascii="Arial" w:hAnsi="Arial" w:cs="Arial"/>
          <w:sz w:val="20"/>
          <w:szCs w:val="20"/>
        </w:rPr>
        <w:t>ze strony Wykonawcy: ………………………………………………………….</w:t>
      </w:r>
    </w:p>
    <w:p w:rsidR="007B4681" w:rsidRDefault="007B4681" w:rsidP="00093DD9">
      <w:pPr>
        <w:spacing w:line="360" w:lineRule="auto"/>
        <w:jc w:val="center"/>
        <w:rPr>
          <w:rFonts w:ascii="Arial" w:eastAsia="Calibri" w:hAnsi="Arial" w:cs="Arial"/>
          <w:b/>
          <w:sz w:val="20"/>
          <w:szCs w:val="20"/>
          <w:lang w:eastAsia="en-US"/>
        </w:rPr>
      </w:pP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w:t>
      </w:r>
      <w:r w:rsidR="00863225">
        <w:rPr>
          <w:rFonts w:ascii="Arial" w:eastAsia="Calibri" w:hAnsi="Arial" w:cs="Arial"/>
          <w:b/>
          <w:sz w:val="20"/>
          <w:szCs w:val="20"/>
          <w:lang w:eastAsia="en-US"/>
        </w:rPr>
        <w:t>9</w:t>
      </w:r>
    </w:p>
    <w:p w:rsidR="00093DD9" w:rsidRPr="00093DD9" w:rsidRDefault="00093DD9" w:rsidP="00A13BCF">
      <w:pPr>
        <w:numPr>
          <w:ilvl w:val="0"/>
          <w:numId w:val="23"/>
        </w:numPr>
        <w:suppressAutoHyphens/>
        <w:spacing w:line="360" w:lineRule="auto"/>
        <w:ind w:hanging="357"/>
        <w:jc w:val="both"/>
        <w:rPr>
          <w:rFonts w:ascii="Arial" w:hAnsi="Arial" w:cs="Arial"/>
          <w:sz w:val="20"/>
          <w:szCs w:val="20"/>
          <w:lang w:eastAsia="ar-SA"/>
        </w:rPr>
      </w:pPr>
      <w:r w:rsidRPr="00093DD9">
        <w:rPr>
          <w:rFonts w:ascii="Arial" w:hAnsi="Arial" w:cs="Arial"/>
          <w:sz w:val="20"/>
          <w:szCs w:val="20"/>
          <w:lang w:eastAsia="ar-SA"/>
        </w:rPr>
        <w:t xml:space="preserve">Zgodnie z art. 144 ustawy </w:t>
      </w:r>
      <w:proofErr w:type="spellStart"/>
      <w:r w:rsidRPr="00093DD9">
        <w:rPr>
          <w:rFonts w:ascii="Arial" w:hAnsi="Arial" w:cs="Arial"/>
          <w:sz w:val="20"/>
          <w:szCs w:val="20"/>
          <w:lang w:eastAsia="ar-SA"/>
        </w:rPr>
        <w:t>Pzp</w:t>
      </w:r>
      <w:proofErr w:type="spellEnd"/>
      <w:r w:rsidRPr="00093DD9">
        <w:rPr>
          <w:rFonts w:ascii="Arial" w:hAnsi="Arial" w:cs="Arial"/>
          <w:sz w:val="20"/>
          <w:szCs w:val="20"/>
          <w:lang w:eastAsia="ar-SA"/>
        </w:rPr>
        <w:t xml:space="preserve"> Zamawiający przewiduje istotne zmiany zawartej umowy dotyczące odpowiednio zmiany  wartości umownej, zakresu przedmiotu zamówienia lub terminu realizacji zamówienia w przypadku zaistnienia następujących okoliczności:</w:t>
      </w:r>
    </w:p>
    <w:p w:rsidR="00093DD9" w:rsidRPr="00093DD9" w:rsidRDefault="00093DD9" w:rsidP="00A13BCF">
      <w:pPr>
        <w:numPr>
          <w:ilvl w:val="0"/>
          <w:numId w:val="24"/>
        </w:numPr>
        <w:suppressAutoHyphens/>
        <w:spacing w:line="360" w:lineRule="auto"/>
        <w:ind w:left="426" w:hanging="357"/>
        <w:jc w:val="both"/>
        <w:rPr>
          <w:rFonts w:ascii="Arial" w:hAnsi="Arial" w:cs="Arial"/>
          <w:sz w:val="20"/>
          <w:szCs w:val="20"/>
          <w:lang w:eastAsia="ar-SA"/>
        </w:rPr>
      </w:pPr>
      <w:r w:rsidRPr="00093DD9">
        <w:rPr>
          <w:rFonts w:ascii="Arial" w:hAnsi="Arial" w:cs="Arial"/>
          <w:sz w:val="20"/>
          <w:szCs w:val="20"/>
          <w:lang w:eastAsia="ar-SA"/>
        </w:rPr>
        <w:t>wycofania z produkcji/sprzedaży zaoferowanych urządzeń konieczności podjęcia działań zmierzających do ograniczenia skutków zdarzenia losowego, wywołanego przez czynniki zewnętrzne, którego nie można było przewidzieć wcześniej, szczególnie zagrażającego życiu lub zdrowiu ludzi</w:t>
      </w:r>
    </w:p>
    <w:p w:rsidR="00093DD9" w:rsidRPr="00093DD9" w:rsidRDefault="00093DD9" w:rsidP="00A13BCF">
      <w:pPr>
        <w:numPr>
          <w:ilvl w:val="0"/>
          <w:numId w:val="24"/>
        </w:numPr>
        <w:suppressAutoHyphens/>
        <w:spacing w:line="360" w:lineRule="auto"/>
        <w:ind w:left="426" w:hanging="357"/>
        <w:jc w:val="both"/>
        <w:rPr>
          <w:rFonts w:ascii="Arial" w:hAnsi="Arial" w:cs="Arial"/>
          <w:sz w:val="20"/>
          <w:szCs w:val="20"/>
          <w:lang w:eastAsia="ar-SA"/>
        </w:rPr>
      </w:pPr>
      <w:r w:rsidRPr="00093DD9">
        <w:rPr>
          <w:rFonts w:ascii="Arial" w:hAnsi="Arial" w:cs="Arial"/>
          <w:sz w:val="20"/>
          <w:szCs w:val="20"/>
          <w:lang w:eastAsia="ar-SA"/>
        </w:rPr>
        <w:lastRenderedPageBreak/>
        <w:t>w następstwie wydłużonych (wykraczających poza terminy określone w KPA) procedur administracyjnych oraz innych terminów spraw urzędowych, na termin realizacji zamówienia – udokumentowanych</w:t>
      </w:r>
    </w:p>
    <w:p w:rsidR="00093DD9" w:rsidRPr="00093DD9" w:rsidRDefault="00093DD9" w:rsidP="00A13BCF">
      <w:pPr>
        <w:numPr>
          <w:ilvl w:val="0"/>
          <w:numId w:val="24"/>
        </w:numPr>
        <w:suppressAutoHyphens/>
        <w:spacing w:line="360" w:lineRule="auto"/>
        <w:ind w:left="426" w:hanging="357"/>
        <w:jc w:val="both"/>
        <w:rPr>
          <w:rFonts w:ascii="Arial" w:hAnsi="Arial" w:cs="Arial"/>
          <w:sz w:val="20"/>
          <w:szCs w:val="20"/>
          <w:lang w:eastAsia="ar-SA"/>
        </w:rPr>
      </w:pPr>
      <w:r w:rsidRPr="00093DD9">
        <w:rPr>
          <w:rFonts w:ascii="Arial" w:hAnsi="Arial" w:cs="Arial"/>
          <w:sz w:val="20"/>
          <w:szCs w:val="20"/>
          <w:lang w:eastAsia="ar-SA"/>
        </w:rPr>
        <w:t>ustawowych zmian stawki podatku od towarów i usług VAT</w:t>
      </w:r>
    </w:p>
    <w:p w:rsidR="00093DD9" w:rsidRPr="00093DD9" w:rsidRDefault="00093DD9" w:rsidP="00A13BCF">
      <w:pPr>
        <w:numPr>
          <w:ilvl w:val="0"/>
          <w:numId w:val="24"/>
        </w:numPr>
        <w:suppressAutoHyphens/>
        <w:spacing w:line="360" w:lineRule="auto"/>
        <w:ind w:left="426" w:hanging="357"/>
        <w:jc w:val="both"/>
        <w:rPr>
          <w:rFonts w:ascii="Arial" w:hAnsi="Arial" w:cs="Arial"/>
          <w:sz w:val="20"/>
          <w:szCs w:val="20"/>
          <w:lang w:eastAsia="ar-SA"/>
        </w:rPr>
      </w:pPr>
      <w:r w:rsidRPr="00093DD9">
        <w:rPr>
          <w:rFonts w:ascii="Arial" w:hAnsi="Arial" w:cs="Arial"/>
          <w:sz w:val="20"/>
          <w:szCs w:val="20"/>
          <w:lang w:eastAsia="ar-SA"/>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093DD9" w:rsidRPr="00093DD9" w:rsidRDefault="00093DD9" w:rsidP="00A13BCF">
      <w:pPr>
        <w:numPr>
          <w:ilvl w:val="0"/>
          <w:numId w:val="23"/>
        </w:numPr>
        <w:suppressAutoHyphens/>
        <w:spacing w:line="360" w:lineRule="auto"/>
        <w:ind w:hanging="357"/>
        <w:jc w:val="both"/>
        <w:rPr>
          <w:rFonts w:ascii="Arial" w:hAnsi="Arial" w:cs="Arial"/>
          <w:sz w:val="20"/>
          <w:szCs w:val="20"/>
          <w:lang w:eastAsia="ar-SA"/>
        </w:rPr>
      </w:pPr>
      <w:r w:rsidRPr="00093DD9">
        <w:rPr>
          <w:rFonts w:ascii="Arial" w:hAnsi="Arial" w:cs="Arial"/>
          <w:sz w:val="20"/>
          <w:szCs w:val="20"/>
          <w:lang w:eastAsia="ar-SA"/>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093DD9" w:rsidRPr="00093DD9" w:rsidRDefault="00093DD9" w:rsidP="00A13BCF">
      <w:pPr>
        <w:numPr>
          <w:ilvl w:val="0"/>
          <w:numId w:val="23"/>
        </w:numPr>
        <w:suppressAutoHyphens/>
        <w:spacing w:line="360" w:lineRule="auto"/>
        <w:jc w:val="both"/>
        <w:rPr>
          <w:rFonts w:ascii="Arial" w:hAnsi="Arial" w:cs="Arial"/>
          <w:sz w:val="20"/>
          <w:szCs w:val="20"/>
          <w:lang w:eastAsia="ar-SA"/>
        </w:rPr>
      </w:pPr>
      <w:r w:rsidRPr="00093DD9">
        <w:rPr>
          <w:rFonts w:ascii="Arial" w:hAnsi="Arial" w:cs="Arial"/>
          <w:sz w:val="20"/>
          <w:szCs w:val="20"/>
          <w:lang w:eastAsia="ar-SA"/>
        </w:rPr>
        <w:t>Warunkiem wprowadzenia zmian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13 ust 2 niniejszej umowy.</w:t>
      </w:r>
    </w:p>
    <w:p w:rsidR="00093DD9" w:rsidRDefault="00093DD9" w:rsidP="00A13BCF">
      <w:pPr>
        <w:numPr>
          <w:ilvl w:val="0"/>
          <w:numId w:val="23"/>
        </w:numPr>
        <w:suppressAutoHyphens/>
        <w:spacing w:line="360" w:lineRule="auto"/>
        <w:jc w:val="both"/>
        <w:rPr>
          <w:rFonts w:ascii="Arial" w:hAnsi="Arial" w:cs="Arial"/>
          <w:sz w:val="20"/>
          <w:szCs w:val="20"/>
          <w:lang w:eastAsia="ar-SA"/>
        </w:rPr>
      </w:pPr>
      <w:r w:rsidRPr="00093DD9">
        <w:rPr>
          <w:rFonts w:ascii="Arial" w:hAnsi="Arial" w:cs="Arial"/>
          <w:sz w:val="20"/>
          <w:szCs w:val="20"/>
          <w:lang w:eastAsia="ar-SA"/>
        </w:rPr>
        <w:t>Nieistotne zmiany zawartej umowy będą sporządzone pisemnie, po sporządzeniu Protokołu Konieczności w formie aneksu. Protokół konieczności będzie załącznikiem do aneksu, o którym mowa  w § 13 ust 2 niniejszej umowy.</w:t>
      </w:r>
    </w:p>
    <w:p w:rsidR="00E0652D" w:rsidRPr="00093DD9" w:rsidRDefault="00E0652D" w:rsidP="00E0652D">
      <w:pPr>
        <w:suppressAutoHyphens/>
        <w:spacing w:line="360" w:lineRule="auto"/>
        <w:ind w:left="360"/>
        <w:jc w:val="both"/>
        <w:rPr>
          <w:rFonts w:ascii="Arial" w:hAnsi="Arial" w:cs="Arial"/>
          <w:sz w:val="20"/>
          <w:szCs w:val="20"/>
          <w:lang w:eastAsia="ar-SA"/>
        </w:rPr>
      </w:pP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§1</w:t>
      </w:r>
      <w:r w:rsidR="00863225">
        <w:rPr>
          <w:rFonts w:ascii="Arial" w:eastAsia="Calibri" w:hAnsi="Arial" w:cs="Arial"/>
          <w:b/>
          <w:sz w:val="20"/>
          <w:szCs w:val="20"/>
          <w:lang w:eastAsia="en-US"/>
        </w:rPr>
        <w:t>0</w:t>
      </w:r>
    </w:p>
    <w:p w:rsidR="00093DD9" w:rsidRPr="00093DD9" w:rsidRDefault="00093DD9" w:rsidP="00093DD9">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7B4681" w:rsidRDefault="007B4681" w:rsidP="00093DD9">
      <w:pPr>
        <w:spacing w:line="360" w:lineRule="auto"/>
        <w:jc w:val="center"/>
        <w:rPr>
          <w:rFonts w:ascii="Arial" w:eastAsia="Calibri" w:hAnsi="Arial" w:cs="Arial"/>
          <w:b/>
          <w:sz w:val="20"/>
          <w:szCs w:val="20"/>
          <w:lang w:eastAsia="en-US"/>
        </w:rPr>
      </w:pP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§1</w:t>
      </w:r>
      <w:r w:rsidR="00863225">
        <w:rPr>
          <w:rFonts w:ascii="Arial" w:eastAsia="Calibri" w:hAnsi="Arial" w:cs="Arial"/>
          <w:b/>
          <w:sz w:val="20"/>
          <w:szCs w:val="20"/>
          <w:lang w:eastAsia="en-US"/>
        </w:rPr>
        <w:t>1</w:t>
      </w:r>
    </w:p>
    <w:p w:rsidR="00093DD9" w:rsidRPr="00093DD9" w:rsidRDefault="00093DD9" w:rsidP="00093DD9">
      <w:pPr>
        <w:tabs>
          <w:tab w:val="num" w:pos="0"/>
        </w:tabs>
        <w:spacing w:line="360" w:lineRule="auto"/>
        <w:ind w:right="193"/>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093DD9" w:rsidRPr="00093DD9" w:rsidRDefault="00093DD9" w:rsidP="00A13BCF">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093DD9" w:rsidRPr="00093DD9" w:rsidRDefault="00093DD9" w:rsidP="00A13BCF">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Podanie danych osobowych jest dobrowolne, lecz niezbędne do wzięcia udziału w postępowaniu i zawarcia umowy.</w:t>
      </w:r>
    </w:p>
    <w:p w:rsidR="00093DD9" w:rsidRPr="00093DD9" w:rsidRDefault="00093DD9" w:rsidP="00A13BCF">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093DD9" w:rsidRPr="00093DD9" w:rsidRDefault="00093DD9" w:rsidP="00A13BCF">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 xml:space="preserve">Dane osobowe będą przechowywane zgodnie z art. 97 ust. 1 ustawy Prawo zamówień publicznych przez okres 4 lat od dnia zakończenia postępowania, a jeżeli czas trwania umowy będzie przekraczał 4 lata przez cały czas </w:t>
      </w:r>
      <w:r w:rsidRPr="00093DD9">
        <w:rPr>
          <w:rFonts w:ascii="Arial" w:eastAsia="Calibri" w:hAnsi="Arial" w:cs="Arial"/>
          <w:color w:val="000000"/>
          <w:sz w:val="20"/>
          <w:szCs w:val="20"/>
          <w:lang w:eastAsia="en-US"/>
        </w:rPr>
        <w:lastRenderedPageBreak/>
        <w:t>trwania umowy. Dane osobowe wynikające z zawartej umowy będą przechowywane przez okres, w którym mogą ujawnić się roszczenia związane z zawartą umową.</w:t>
      </w:r>
    </w:p>
    <w:p w:rsidR="00093DD9" w:rsidRPr="00093DD9" w:rsidRDefault="00093DD9" w:rsidP="00A13BCF">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Każdej osobie, której dane są przetwarzane przysługuje:</w:t>
      </w:r>
    </w:p>
    <w:p w:rsidR="00093DD9" w:rsidRPr="00093DD9" w:rsidRDefault="00093DD9" w:rsidP="00A13BCF">
      <w:pPr>
        <w:numPr>
          <w:ilvl w:val="0"/>
          <w:numId w:val="15"/>
        </w:numPr>
        <w:spacing w:line="360" w:lineRule="auto"/>
        <w:ind w:left="284" w:right="193" w:firstLine="0"/>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prawo dostępu do treści swoich danych osobowych,</w:t>
      </w:r>
    </w:p>
    <w:p w:rsidR="00093DD9" w:rsidRPr="00093DD9" w:rsidRDefault="00093DD9" w:rsidP="00A13BCF">
      <w:pPr>
        <w:numPr>
          <w:ilvl w:val="0"/>
          <w:numId w:val="15"/>
        </w:numPr>
        <w:spacing w:line="360" w:lineRule="auto"/>
        <w:ind w:left="284" w:right="193" w:firstLine="0"/>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prawo do sprostowania swoich danych osobowych,</w:t>
      </w:r>
    </w:p>
    <w:p w:rsidR="00093DD9" w:rsidRPr="00093DD9" w:rsidRDefault="00093DD9" w:rsidP="00A13BCF">
      <w:pPr>
        <w:numPr>
          <w:ilvl w:val="0"/>
          <w:numId w:val="15"/>
        </w:numPr>
        <w:spacing w:line="360" w:lineRule="auto"/>
        <w:ind w:left="284" w:right="193" w:firstLine="0"/>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w zakresie wynikającym z przepisów - prawo do usunięcia swoich danych osobowych, jak również prawo do ograniczenia przetwarzania.</w:t>
      </w:r>
    </w:p>
    <w:p w:rsidR="00093DD9" w:rsidRPr="00093DD9" w:rsidRDefault="00093DD9" w:rsidP="00A13BCF">
      <w:pPr>
        <w:numPr>
          <w:ilvl w:val="0"/>
          <w:numId w:val="14"/>
        </w:numPr>
        <w:spacing w:line="360" w:lineRule="auto"/>
        <w:ind w:left="284" w:right="193" w:hanging="357"/>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Każdej osobie, której dane są przetwarzane przysługuje prawo wniesienia skargi do organu nadzorczego, jeśli jej zdaniem, przetwarzanie danych osobowych - narusza przepisy prawa.</w:t>
      </w:r>
    </w:p>
    <w:p w:rsidR="00093DD9" w:rsidRPr="00093DD9" w:rsidRDefault="00093DD9" w:rsidP="00A13BCF">
      <w:pPr>
        <w:numPr>
          <w:ilvl w:val="0"/>
          <w:numId w:val="14"/>
        </w:numPr>
        <w:spacing w:line="360" w:lineRule="auto"/>
        <w:ind w:left="284" w:right="193" w:hanging="357"/>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 xml:space="preserve">Kontakt z Inspektorem Ochrony Danych Zamawiającego: </w:t>
      </w:r>
      <w:hyperlink r:id="rId12" w:history="1">
        <w:r w:rsidRPr="00093DD9">
          <w:rPr>
            <w:rFonts w:ascii="Arial" w:eastAsia="Calibri" w:hAnsi="Arial" w:cs="Arial"/>
            <w:color w:val="0000FF"/>
            <w:sz w:val="20"/>
            <w:szCs w:val="20"/>
            <w:u w:val="single"/>
            <w:lang w:eastAsia="en-US"/>
          </w:rPr>
          <w:t>iod@pw.edu.pl</w:t>
        </w:r>
      </w:hyperlink>
    </w:p>
    <w:p w:rsidR="007B4681" w:rsidRDefault="007B4681" w:rsidP="00093DD9">
      <w:pPr>
        <w:tabs>
          <w:tab w:val="left" w:pos="4560"/>
        </w:tabs>
        <w:spacing w:line="360" w:lineRule="auto"/>
        <w:ind w:left="708" w:right="-57"/>
        <w:jc w:val="center"/>
        <w:rPr>
          <w:rFonts w:ascii="Arial" w:hAnsi="Arial" w:cs="Arial"/>
          <w:b/>
          <w:sz w:val="20"/>
          <w:szCs w:val="20"/>
        </w:rPr>
      </w:pPr>
    </w:p>
    <w:p w:rsidR="00093DD9" w:rsidRPr="00093DD9" w:rsidRDefault="00093DD9" w:rsidP="00093DD9">
      <w:pPr>
        <w:tabs>
          <w:tab w:val="left" w:pos="4560"/>
        </w:tabs>
        <w:spacing w:line="360" w:lineRule="auto"/>
        <w:ind w:left="708" w:right="-57"/>
        <w:jc w:val="center"/>
        <w:rPr>
          <w:rFonts w:ascii="Arial" w:hAnsi="Arial" w:cs="Arial"/>
          <w:b/>
          <w:sz w:val="20"/>
          <w:szCs w:val="20"/>
        </w:rPr>
      </w:pPr>
      <w:r w:rsidRPr="00093DD9">
        <w:rPr>
          <w:rFonts w:ascii="Arial" w:hAnsi="Arial" w:cs="Arial"/>
          <w:b/>
          <w:sz w:val="20"/>
          <w:szCs w:val="20"/>
        </w:rPr>
        <w:t>§ 1</w:t>
      </w:r>
      <w:r w:rsidR="00863225">
        <w:rPr>
          <w:rFonts w:ascii="Arial" w:hAnsi="Arial" w:cs="Arial"/>
          <w:b/>
          <w:sz w:val="20"/>
          <w:szCs w:val="20"/>
        </w:rPr>
        <w:t>2</w:t>
      </w:r>
    </w:p>
    <w:p w:rsidR="00093DD9" w:rsidRPr="00093DD9" w:rsidRDefault="00093DD9" w:rsidP="00093DD9">
      <w:pPr>
        <w:numPr>
          <w:ilvl w:val="0"/>
          <w:numId w:val="9"/>
        </w:numPr>
        <w:tabs>
          <w:tab w:val="left" w:pos="426"/>
        </w:tabs>
        <w:autoSpaceDE w:val="0"/>
        <w:spacing w:line="360" w:lineRule="auto"/>
        <w:ind w:left="0" w:firstLine="0"/>
        <w:jc w:val="both"/>
        <w:rPr>
          <w:rFonts w:ascii="Arial" w:eastAsia="Calibri" w:hAnsi="Arial" w:cs="Arial"/>
          <w:b/>
          <w:bCs/>
          <w:sz w:val="20"/>
          <w:szCs w:val="20"/>
          <w:lang w:eastAsia="en-US"/>
        </w:rPr>
      </w:pPr>
      <w:r w:rsidRPr="00093DD9">
        <w:rPr>
          <w:rFonts w:ascii="Arial" w:eastAsia="Calibri" w:hAnsi="Arial" w:cs="Arial"/>
          <w:sz w:val="20"/>
          <w:szCs w:val="20"/>
          <w:lang w:eastAsia="en-US"/>
        </w:rPr>
        <w:t>W sprawach nieuregulowanych niniejszą umową mają zastosowanie przepisy ustawy Prawo zamówień publicznych, Kodeksu cywilnego oraz Kodeksu postępowania cywilnego.</w:t>
      </w:r>
    </w:p>
    <w:p w:rsidR="00093DD9" w:rsidRPr="00093DD9" w:rsidRDefault="00093DD9" w:rsidP="00093DD9">
      <w:pPr>
        <w:numPr>
          <w:ilvl w:val="0"/>
          <w:numId w:val="9"/>
        </w:numPr>
        <w:tabs>
          <w:tab w:val="left"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Wszelkie zmiany lub uzupełnienia niniejszej Umowy mogą nastąpić za zgodą Stron w formie pisemnego aneksu pod rygorem nieważności.</w:t>
      </w:r>
    </w:p>
    <w:p w:rsidR="00093DD9" w:rsidRPr="00093DD9" w:rsidRDefault="00093DD9" w:rsidP="00093DD9">
      <w:pPr>
        <w:numPr>
          <w:ilvl w:val="0"/>
          <w:numId w:val="9"/>
        </w:numPr>
        <w:tabs>
          <w:tab w:val="left"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Strony powinny dążyć do polubownego rozwiązywania sporów, we szczególności do zawezwania do próby ugody określonej przepisami 184-186 Kodeksu postępowania cywilnego.</w:t>
      </w:r>
    </w:p>
    <w:p w:rsidR="00093DD9" w:rsidRPr="00093DD9" w:rsidRDefault="00093DD9" w:rsidP="00093DD9">
      <w:pPr>
        <w:numPr>
          <w:ilvl w:val="0"/>
          <w:numId w:val="9"/>
        </w:numPr>
        <w:tabs>
          <w:tab w:val="left"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093DD9" w:rsidRPr="00093DD9" w:rsidRDefault="00093DD9" w:rsidP="00093DD9">
      <w:pPr>
        <w:numPr>
          <w:ilvl w:val="0"/>
          <w:numId w:val="9"/>
        </w:numPr>
        <w:tabs>
          <w:tab w:val="left"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Spory mogące wynikać z realizacji niniejszej umowy Strony poddają pod rozstrzygnięcie Sądu właściwego miejscowo dla siedziby Zamawiającego.</w:t>
      </w:r>
    </w:p>
    <w:p w:rsidR="00093DD9" w:rsidRPr="00093DD9" w:rsidRDefault="00093DD9" w:rsidP="00093DD9">
      <w:pPr>
        <w:numPr>
          <w:ilvl w:val="0"/>
          <w:numId w:val="9"/>
        </w:numPr>
        <w:tabs>
          <w:tab w:val="num"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Niniejszą umowę sporządzono w dwóch (2) jednobrzmiących egzemplarzach po jednym (1) egzemplarzu dla każdej ze Stron.</w:t>
      </w:r>
    </w:p>
    <w:p w:rsidR="00093DD9" w:rsidRPr="00093DD9" w:rsidRDefault="00093DD9" w:rsidP="00093DD9">
      <w:pPr>
        <w:spacing w:line="360" w:lineRule="auto"/>
        <w:rPr>
          <w:rFonts w:ascii="Arial" w:eastAsia="Calibri" w:hAnsi="Arial" w:cs="Arial"/>
          <w:b/>
          <w:kern w:val="16"/>
          <w:sz w:val="20"/>
          <w:szCs w:val="20"/>
          <w:u w:val="single"/>
          <w:lang w:eastAsia="en-US"/>
        </w:rPr>
      </w:pPr>
      <w:r w:rsidRPr="00093DD9">
        <w:rPr>
          <w:rFonts w:ascii="Arial" w:eastAsia="Calibri" w:hAnsi="Arial" w:cs="Arial"/>
          <w:b/>
          <w:kern w:val="16"/>
          <w:sz w:val="20"/>
          <w:szCs w:val="20"/>
          <w:u w:val="single"/>
          <w:lang w:eastAsia="en-US"/>
        </w:rPr>
        <w:t>Załącznik:</w:t>
      </w:r>
    </w:p>
    <w:p w:rsidR="00093DD9" w:rsidRPr="00093DD9" w:rsidRDefault="00093DD9" w:rsidP="00093DD9">
      <w:pPr>
        <w:spacing w:line="360" w:lineRule="auto"/>
        <w:rPr>
          <w:rFonts w:ascii="Arial" w:eastAsia="Calibri" w:hAnsi="Arial" w:cs="Arial"/>
          <w:kern w:val="16"/>
          <w:sz w:val="20"/>
          <w:szCs w:val="20"/>
          <w:lang w:eastAsia="en-US"/>
        </w:rPr>
      </w:pPr>
      <w:r w:rsidRPr="00093DD9">
        <w:rPr>
          <w:rFonts w:ascii="Arial" w:eastAsia="Calibri" w:hAnsi="Arial" w:cs="Arial"/>
          <w:kern w:val="16"/>
          <w:sz w:val="20"/>
          <w:szCs w:val="20"/>
          <w:lang w:eastAsia="en-US"/>
        </w:rPr>
        <w:t>1. Oferta Wykonawcy z dn. ………………………………… r.</w:t>
      </w:r>
    </w:p>
    <w:p w:rsidR="00093DD9" w:rsidRPr="00093DD9" w:rsidRDefault="00093DD9" w:rsidP="00093DD9">
      <w:pPr>
        <w:spacing w:line="360" w:lineRule="auto"/>
        <w:jc w:val="both"/>
        <w:rPr>
          <w:rFonts w:ascii="Arial" w:eastAsia="Calibri" w:hAnsi="Arial" w:cs="Arial"/>
          <w:b/>
          <w:sz w:val="20"/>
          <w:szCs w:val="20"/>
          <w:lang w:eastAsia="en-US"/>
        </w:rPr>
      </w:pPr>
    </w:p>
    <w:p w:rsidR="00093DD9" w:rsidRPr="00093DD9" w:rsidRDefault="00093DD9" w:rsidP="00093DD9">
      <w:pPr>
        <w:spacing w:line="360" w:lineRule="auto"/>
        <w:jc w:val="both"/>
        <w:rPr>
          <w:rFonts w:ascii="Arial" w:eastAsia="Calibri" w:hAnsi="Arial" w:cs="Arial"/>
          <w:sz w:val="20"/>
          <w:szCs w:val="20"/>
          <w:lang w:eastAsia="en-US"/>
        </w:rPr>
      </w:pPr>
      <w:r w:rsidRPr="00093DD9">
        <w:rPr>
          <w:rFonts w:ascii="Arial" w:eastAsia="Calibri" w:hAnsi="Arial" w:cs="Arial"/>
          <w:b/>
          <w:sz w:val="20"/>
          <w:szCs w:val="20"/>
          <w:lang w:eastAsia="en-US"/>
        </w:rPr>
        <w:t>ZAMAWIAJĄCY:</w:t>
      </w:r>
      <w:r w:rsidRPr="00093DD9">
        <w:rPr>
          <w:rFonts w:ascii="Arial" w:eastAsia="Calibri" w:hAnsi="Arial" w:cs="Arial"/>
          <w:b/>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b/>
          <w:sz w:val="20"/>
          <w:szCs w:val="20"/>
          <w:lang w:eastAsia="en-US"/>
        </w:rPr>
        <w:t>WYKONAWCA:</w:t>
      </w:r>
    </w:p>
    <w:p w:rsidR="00093DD9" w:rsidRPr="00093DD9" w:rsidRDefault="00093DD9" w:rsidP="00093DD9">
      <w:pPr>
        <w:spacing w:line="360" w:lineRule="auto"/>
        <w:ind w:left="2124" w:firstLine="708"/>
        <w:jc w:val="both"/>
        <w:rPr>
          <w:rFonts w:ascii="Arial" w:eastAsia="Calibri" w:hAnsi="Arial" w:cs="Arial"/>
          <w:color w:val="000000"/>
          <w:sz w:val="20"/>
          <w:szCs w:val="20"/>
        </w:rPr>
      </w:pPr>
    </w:p>
    <w:p w:rsidR="00D14C67" w:rsidRDefault="00D14C67"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621EF6" w:rsidRDefault="00621EF6" w:rsidP="00410AC2">
      <w:pPr>
        <w:pStyle w:val="Zwykytekst3"/>
        <w:spacing w:before="120" w:line="360" w:lineRule="auto"/>
        <w:jc w:val="center"/>
        <w:rPr>
          <w:rFonts w:ascii="Arial" w:hAnsi="Arial" w:cs="Arial"/>
          <w:b/>
          <w:bCs/>
        </w:rPr>
      </w:pPr>
    </w:p>
    <w:p w:rsidR="00863225" w:rsidRDefault="00863225" w:rsidP="00410AC2">
      <w:pPr>
        <w:pStyle w:val="Zwykytekst3"/>
        <w:spacing w:before="120" w:line="360" w:lineRule="auto"/>
        <w:jc w:val="center"/>
        <w:rPr>
          <w:rFonts w:ascii="Arial" w:hAnsi="Arial" w:cs="Arial"/>
          <w:b/>
          <w:bCs/>
        </w:rPr>
      </w:pPr>
    </w:p>
    <w:p w:rsidR="00273614" w:rsidRPr="00273614" w:rsidRDefault="00273614" w:rsidP="00410AC2">
      <w:pPr>
        <w:pStyle w:val="Zwykytekst3"/>
        <w:spacing w:before="120" w:line="360" w:lineRule="auto"/>
        <w:jc w:val="center"/>
        <w:rPr>
          <w:rFonts w:ascii="Arial" w:hAnsi="Arial" w:cs="Arial"/>
          <w:b/>
          <w:bCs/>
        </w:rPr>
      </w:pPr>
      <w:r w:rsidRPr="00273614">
        <w:rPr>
          <w:rFonts w:ascii="Arial" w:hAnsi="Arial" w:cs="Arial"/>
          <w:b/>
          <w:bCs/>
        </w:rPr>
        <w:t>Tom III</w:t>
      </w:r>
    </w:p>
    <w:p w:rsidR="00273614" w:rsidRDefault="00273614" w:rsidP="00410AC2">
      <w:pPr>
        <w:pStyle w:val="Zwykytekst3"/>
        <w:spacing w:before="120" w:line="360" w:lineRule="auto"/>
        <w:jc w:val="center"/>
        <w:rPr>
          <w:rFonts w:ascii="Arial" w:hAnsi="Arial" w:cs="Arial"/>
          <w:b/>
          <w:bCs/>
        </w:rPr>
      </w:pPr>
      <w:r w:rsidRPr="00273614">
        <w:rPr>
          <w:rFonts w:ascii="Arial" w:hAnsi="Arial" w:cs="Arial"/>
          <w:b/>
          <w:bCs/>
        </w:rPr>
        <w:t>OPIS PRZEDMIOTU ZAMÓWIENIA</w:t>
      </w:r>
    </w:p>
    <w:p w:rsidR="007B4681" w:rsidRDefault="00D14C67" w:rsidP="00D14C67">
      <w:pPr>
        <w:widowControl w:val="0"/>
        <w:tabs>
          <w:tab w:val="left" w:pos="142"/>
        </w:tabs>
        <w:suppressAutoHyphens/>
        <w:spacing w:before="100" w:beforeAutospacing="1" w:after="100" w:afterAutospacing="1"/>
        <w:ind w:left="-284"/>
        <w:jc w:val="both"/>
        <w:rPr>
          <w:rFonts w:ascii="Arial" w:hAnsi="Arial" w:cs="Arial"/>
          <w:b/>
          <w:color w:val="0000FF"/>
          <w:sz w:val="20"/>
          <w:szCs w:val="20"/>
        </w:rPr>
      </w:pPr>
      <w:r w:rsidRPr="007B4681">
        <w:rPr>
          <w:rFonts w:ascii="Arial" w:eastAsia="DejaVu Sans" w:hAnsi="Arial" w:cs="Arial"/>
          <w:b/>
          <w:kern w:val="1"/>
          <w:sz w:val="20"/>
          <w:szCs w:val="20"/>
        </w:rPr>
        <w:t xml:space="preserve">Przedmiotem zamówienia jest </w:t>
      </w:r>
      <w:r w:rsidR="002355EF" w:rsidRPr="002355EF">
        <w:rPr>
          <w:rFonts w:ascii="Arial" w:hAnsi="Arial" w:cs="Arial"/>
          <w:b/>
          <w:color w:val="0000FF"/>
          <w:sz w:val="20"/>
          <w:szCs w:val="20"/>
          <w:lang w:eastAsia="ar-SA"/>
        </w:rPr>
        <w:t>D</w:t>
      </w:r>
      <w:r w:rsidR="002355EF" w:rsidRPr="002355EF">
        <w:rPr>
          <w:rFonts w:ascii="Arial" w:hAnsi="Arial" w:cs="Arial"/>
          <w:b/>
          <w:color w:val="0000FF"/>
          <w:sz w:val="20"/>
          <w:szCs w:val="20"/>
        </w:rPr>
        <w:t xml:space="preserve">ostawa średniego UAV (zadanie 1) oraz </w:t>
      </w:r>
      <w:proofErr w:type="spellStart"/>
      <w:r w:rsidR="002355EF" w:rsidRPr="002355EF">
        <w:rPr>
          <w:rFonts w:ascii="Arial" w:hAnsi="Arial" w:cs="Arial"/>
          <w:b/>
          <w:color w:val="0000FF"/>
          <w:sz w:val="20"/>
          <w:szCs w:val="20"/>
        </w:rPr>
        <w:t>wielowirnikowca</w:t>
      </w:r>
      <w:proofErr w:type="spellEnd"/>
      <w:r w:rsidR="002355EF" w:rsidRPr="002355EF">
        <w:rPr>
          <w:rFonts w:ascii="Arial" w:hAnsi="Arial" w:cs="Arial"/>
          <w:b/>
          <w:color w:val="0000FF"/>
          <w:sz w:val="20"/>
          <w:szCs w:val="20"/>
        </w:rPr>
        <w:t xml:space="preserve">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p>
    <w:p w:rsidR="00D14C67" w:rsidRPr="00496E17" w:rsidRDefault="00D14C67" w:rsidP="00D14C67">
      <w:pPr>
        <w:widowControl w:val="0"/>
        <w:tabs>
          <w:tab w:val="left" w:pos="142"/>
        </w:tabs>
        <w:suppressAutoHyphens/>
        <w:spacing w:before="100" w:beforeAutospacing="1" w:after="100" w:afterAutospacing="1"/>
        <w:ind w:left="-284"/>
        <w:jc w:val="both"/>
        <w:rPr>
          <w:rFonts w:asciiTheme="minorHAnsi" w:eastAsia="DejaVu Sans" w:hAnsiTheme="minorHAnsi" w:cstheme="minorHAnsi"/>
          <w:b/>
          <w:kern w:val="1"/>
          <w:sz w:val="22"/>
          <w:szCs w:val="22"/>
        </w:rPr>
      </w:pPr>
      <w:r w:rsidRPr="007B4681">
        <w:rPr>
          <w:rFonts w:ascii="Arial" w:eastAsia="Calibri" w:hAnsi="Arial" w:cs="Arial"/>
          <w:sz w:val="20"/>
          <w:szCs w:val="20"/>
        </w:rPr>
        <w:t>Z</w:t>
      </w:r>
      <w:r w:rsidRPr="007B4681">
        <w:rPr>
          <w:rFonts w:ascii="Arial" w:eastAsia="Arial Unicode MS" w:hAnsi="Arial" w:cs="Arial"/>
          <w:sz w:val="20"/>
          <w:szCs w:val="20"/>
        </w:rPr>
        <w:t>a</w:t>
      </w:r>
      <w:r w:rsidRPr="007B4681">
        <w:rPr>
          <w:rFonts w:ascii="Arial" w:eastAsia="Arial Unicode MS" w:hAnsi="Arial" w:cs="Arial"/>
          <w:color w:val="000000"/>
          <w:sz w:val="20"/>
          <w:szCs w:val="20"/>
        </w:rPr>
        <w:t>mawiający dopuszcza składanie ofert równoważnych pod warunkiem, iż asortyment równoważny będzie posiadał takie same lub lepsze parametry techniczne, jakościowe, funkcjonalne i użytkowe</w:t>
      </w:r>
      <w:r w:rsidRPr="00496E17">
        <w:rPr>
          <w:rFonts w:asciiTheme="minorHAnsi" w:eastAsia="Arial Unicode MS" w:hAnsiTheme="minorHAnsi"/>
          <w:color w:val="000000"/>
          <w:sz w:val="22"/>
          <w:szCs w:val="22"/>
        </w:rPr>
        <w:t>.</w:t>
      </w:r>
    </w:p>
    <w:p w:rsidR="00D14C67" w:rsidRPr="00D555F5" w:rsidRDefault="00D14C67" w:rsidP="00D555F5">
      <w:pPr>
        <w:widowControl w:val="0"/>
        <w:tabs>
          <w:tab w:val="left" w:pos="142"/>
        </w:tabs>
        <w:suppressAutoHyphens/>
        <w:spacing w:before="100" w:beforeAutospacing="1" w:after="100" w:afterAutospacing="1" w:line="360" w:lineRule="auto"/>
        <w:ind w:left="-284"/>
        <w:jc w:val="both"/>
        <w:rPr>
          <w:rFonts w:ascii="Arial" w:eastAsia="DejaVu Sans" w:hAnsi="Arial" w:cs="Arial"/>
          <w:b/>
          <w:bCs/>
          <w:color w:val="000000"/>
          <w:kern w:val="1"/>
          <w:sz w:val="20"/>
          <w:szCs w:val="20"/>
        </w:rPr>
      </w:pPr>
      <w:r w:rsidRPr="00D555F5">
        <w:rPr>
          <w:rFonts w:ascii="Arial" w:eastAsia="Arial Unicode MS" w:hAnsi="Arial" w:cs="Arial"/>
          <w:bCs/>
          <w:color w:val="000000"/>
          <w:sz w:val="20"/>
          <w:szCs w:val="20"/>
        </w:rPr>
        <w:t>Zgodnie z art. 30 ust. 5 ustawy Wykonawca powołujący się na rozwiązania równoważne jest obowiązany wykazać, że oferowane przez niego dostawy spełniają wymagania określone przez Zamawiającego</w:t>
      </w:r>
    </w:p>
    <w:p w:rsidR="00D555F5" w:rsidRPr="00D555F5" w:rsidRDefault="00D555F5" w:rsidP="00D555F5">
      <w:pPr>
        <w:tabs>
          <w:tab w:val="left" w:pos="142"/>
        </w:tabs>
        <w:spacing w:line="360" w:lineRule="auto"/>
        <w:ind w:left="-284"/>
        <w:jc w:val="center"/>
        <w:rPr>
          <w:rFonts w:ascii="Arial" w:hAnsi="Arial" w:cs="Arial"/>
          <w:b/>
          <w:color w:val="0000FF"/>
          <w:sz w:val="20"/>
          <w:szCs w:val="20"/>
        </w:rPr>
      </w:pPr>
      <w:r w:rsidRPr="00D555F5">
        <w:rPr>
          <w:rFonts w:ascii="Arial" w:hAnsi="Arial" w:cs="Arial"/>
          <w:b/>
          <w:color w:val="0000FF"/>
          <w:sz w:val="20"/>
          <w:szCs w:val="20"/>
        </w:rPr>
        <w:t>ZADANIE1</w:t>
      </w:r>
    </w:p>
    <w:p w:rsidR="00D555F5" w:rsidRPr="00D555F5" w:rsidRDefault="00D555F5" w:rsidP="00D555F5">
      <w:pPr>
        <w:tabs>
          <w:tab w:val="left" w:pos="142"/>
        </w:tabs>
        <w:spacing w:line="360" w:lineRule="auto"/>
        <w:ind w:left="-284"/>
        <w:jc w:val="both"/>
        <w:rPr>
          <w:rFonts w:ascii="Arial" w:hAnsi="Arial" w:cs="Arial"/>
          <w:b/>
          <w:bCs/>
          <w:color w:val="000000"/>
          <w:sz w:val="20"/>
          <w:szCs w:val="20"/>
        </w:rPr>
      </w:pPr>
      <w:r w:rsidRPr="00D555F5">
        <w:rPr>
          <w:rFonts w:ascii="Arial" w:hAnsi="Arial" w:cs="Arial"/>
          <w:b/>
          <w:sz w:val="20"/>
          <w:szCs w:val="20"/>
        </w:rPr>
        <w:t>Dostawa zestawu średniego UAV (</w:t>
      </w:r>
      <w:r w:rsidRPr="00D555F5">
        <w:rPr>
          <w:rStyle w:val="contextualspellingandgrammarerror"/>
          <w:rFonts w:ascii="Arial" w:hAnsi="Arial" w:cs="Arial"/>
          <w:b/>
          <w:sz w:val="20"/>
          <w:szCs w:val="20"/>
        </w:rPr>
        <w:t>zestaw BSP, gotowy do lotu RC (bez autopilota)</w:t>
      </w:r>
      <w:r w:rsidRPr="00D555F5">
        <w:rPr>
          <w:rStyle w:val="eop"/>
          <w:rFonts w:ascii="Arial" w:hAnsi="Arial" w:cs="Arial"/>
          <w:b/>
          <w:bCs/>
          <w:color w:val="000000"/>
          <w:sz w:val="20"/>
          <w:szCs w:val="20"/>
        </w:rPr>
        <w:t xml:space="preserve"> </w:t>
      </w:r>
      <w:r w:rsidRPr="00D555F5">
        <w:rPr>
          <w:rFonts w:ascii="Arial" w:hAnsi="Arial" w:cs="Arial"/>
          <w:b/>
          <w:sz w:val="20"/>
          <w:szCs w:val="20"/>
        </w:rPr>
        <w:t>zgodnie z  poniższą specyfikacją:</w:t>
      </w:r>
    </w:p>
    <w:p w:rsidR="00D555F5" w:rsidRPr="00D555F5" w:rsidRDefault="00D555F5" w:rsidP="00D555F5">
      <w:pPr>
        <w:pStyle w:val="paragraph"/>
        <w:spacing w:before="0" w:beforeAutospacing="0" w:after="0" w:afterAutospacing="0" w:line="360" w:lineRule="auto"/>
        <w:ind w:left="284"/>
        <w:textAlignment w:val="baseline"/>
        <w:rPr>
          <w:rStyle w:val="normaltextrun"/>
          <w:rFonts w:ascii="Arial" w:hAnsi="Arial" w:cs="Arial"/>
          <w:sz w:val="20"/>
          <w:szCs w:val="20"/>
        </w:rPr>
      </w:pPr>
      <w:r w:rsidRPr="00D555F5">
        <w:rPr>
          <w:rStyle w:val="normaltextrun"/>
          <w:rFonts w:ascii="Arial" w:hAnsi="Arial" w:cs="Arial"/>
          <w:sz w:val="20"/>
          <w:szCs w:val="20"/>
        </w:rPr>
        <w:t>Miejsce na ładunek o wymiarach (</w:t>
      </w:r>
      <w:proofErr w:type="spellStart"/>
      <w:r w:rsidRPr="00D555F5">
        <w:rPr>
          <w:rStyle w:val="normaltextrun"/>
          <w:rFonts w:ascii="Arial" w:hAnsi="Arial" w:cs="Arial"/>
          <w:sz w:val="20"/>
          <w:szCs w:val="20"/>
        </w:rPr>
        <w:t>szer</w:t>
      </w:r>
      <w:proofErr w:type="spellEnd"/>
      <w:r w:rsidRPr="00D555F5">
        <w:rPr>
          <w:rStyle w:val="normaltextrun"/>
          <w:rFonts w:ascii="Arial" w:hAnsi="Arial" w:cs="Arial"/>
          <w:sz w:val="20"/>
          <w:szCs w:val="20"/>
        </w:rPr>
        <w:t xml:space="preserve"> x </w:t>
      </w:r>
      <w:proofErr w:type="spellStart"/>
      <w:r w:rsidRPr="00D555F5">
        <w:rPr>
          <w:rStyle w:val="normaltextrun"/>
          <w:rFonts w:ascii="Arial" w:hAnsi="Arial" w:cs="Arial"/>
          <w:sz w:val="20"/>
          <w:szCs w:val="20"/>
        </w:rPr>
        <w:t>wys</w:t>
      </w:r>
      <w:proofErr w:type="spellEnd"/>
      <w:r w:rsidRPr="00D555F5">
        <w:rPr>
          <w:rStyle w:val="normaltextrun"/>
          <w:rFonts w:ascii="Arial" w:hAnsi="Arial" w:cs="Arial"/>
          <w:sz w:val="20"/>
          <w:szCs w:val="20"/>
        </w:rPr>
        <w:t xml:space="preserve"> x dług): 150 x 140 x 300mm</w:t>
      </w:r>
    </w:p>
    <w:p w:rsidR="00D555F5" w:rsidRPr="00D555F5" w:rsidRDefault="00D555F5" w:rsidP="00D555F5">
      <w:pPr>
        <w:pStyle w:val="paragraph"/>
        <w:spacing w:before="0" w:beforeAutospacing="0" w:after="0" w:afterAutospacing="0" w:line="360" w:lineRule="auto"/>
        <w:ind w:left="284"/>
        <w:textAlignment w:val="baseline"/>
        <w:rPr>
          <w:rStyle w:val="normaltextrun"/>
          <w:rFonts w:ascii="Arial" w:hAnsi="Arial" w:cs="Arial"/>
          <w:sz w:val="20"/>
          <w:szCs w:val="20"/>
        </w:rPr>
      </w:pPr>
      <w:r w:rsidRPr="00D555F5">
        <w:rPr>
          <w:rStyle w:val="normaltextrun"/>
          <w:rFonts w:ascii="Arial" w:hAnsi="Arial" w:cs="Arial"/>
          <w:sz w:val="20"/>
          <w:szCs w:val="20"/>
        </w:rPr>
        <w:t xml:space="preserve">Udźwig min. 5kg </w:t>
      </w:r>
    </w:p>
    <w:p w:rsidR="00D555F5" w:rsidRPr="00D555F5" w:rsidRDefault="00D555F5" w:rsidP="00D555F5">
      <w:pPr>
        <w:pStyle w:val="paragraph"/>
        <w:spacing w:before="0" w:beforeAutospacing="0" w:after="0" w:afterAutospacing="0" w:line="360" w:lineRule="auto"/>
        <w:ind w:left="284"/>
        <w:textAlignment w:val="baseline"/>
        <w:rPr>
          <w:rStyle w:val="normaltextrun"/>
          <w:rFonts w:ascii="Arial" w:hAnsi="Arial" w:cs="Arial"/>
          <w:sz w:val="20"/>
          <w:szCs w:val="20"/>
        </w:rPr>
      </w:pPr>
      <w:r w:rsidRPr="00D555F5">
        <w:rPr>
          <w:rStyle w:val="normaltextrun"/>
          <w:rFonts w:ascii="Arial" w:hAnsi="Arial" w:cs="Arial"/>
          <w:sz w:val="20"/>
          <w:szCs w:val="20"/>
        </w:rPr>
        <w:t xml:space="preserve">MTOW 24kg, </w:t>
      </w:r>
    </w:p>
    <w:p w:rsidR="00D555F5" w:rsidRPr="00D555F5" w:rsidRDefault="00D555F5" w:rsidP="00D555F5">
      <w:pPr>
        <w:pStyle w:val="paragraph"/>
        <w:spacing w:before="0" w:beforeAutospacing="0" w:after="0" w:afterAutospacing="0" w:line="360" w:lineRule="auto"/>
        <w:ind w:left="284"/>
        <w:textAlignment w:val="baseline"/>
        <w:rPr>
          <w:rStyle w:val="normaltextrun"/>
          <w:rFonts w:ascii="Arial" w:hAnsi="Arial" w:cs="Arial"/>
          <w:sz w:val="20"/>
          <w:szCs w:val="20"/>
        </w:rPr>
      </w:pPr>
      <w:r w:rsidRPr="00D555F5">
        <w:rPr>
          <w:rStyle w:val="normaltextrun"/>
          <w:rFonts w:ascii="Arial" w:hAnsi="Arial" w:cs="Arial"/>
          <w:sz w:val="20"/>
          <w:szCs w:val="20"/>
        </w:rPr>
        <w:t xml:space="preserve">prędkość lądowania max.13 m/s (z 2kg </w:t>
      </w:r>
      <w:proofErr w:type="spellStart"/>
      <w:r w:rsidRPr="00D555F5">
        <w:rPr>
          <w:rStyle w:val="normaltextrun"/>
          <w:rFonts w:ascii="Arial" w:hAnsi="Arial" w:cs="Arial"/>
          <w:sz w:val="20"/>
          <w:szCs w:val="20"/>
        </w:rPr>
        <w:t>payload</w:t>
      </w:r>
      <w:proofErr w:type="spellEnd"/>
      <w:r w:rsidRPr="00D555F5">
        <w:rPr>
          <w:rStyle w:val="normaltextrun"/>
          <w:rFonts w:ascii="Arial" w:hAnsi="Arial" w:cs="Arial"/>
          <w:sz w:val="20"/>
          <w:szCs w:val="20"/>
        </w:rPr>
        <w:t>)</w:t>
      </w:r>
    </w:p>
    <w:p w:rsidR="00D555F5" w:rsidRPr="00D555F5" w:rsidRDefault="00D555F5" w:rsidP="00D555F5">
      <w:pPr>
        <w:pStyle w:val="paragraph"/>
        <w:spacing w:before="0" w:beforeAutospacing="0" w:after="0" w:afterAutospacing="0" w:line="360" w:lineRule="auto"/>
        <w:ind w:left="284"/>
        <w:textAlignment w:val="baseline"/>
        <w:rPr>
          <w:rStyle w:val="normaltextrun"/>
          <w:rFonts w:ascii="Arial" w:hAnsi="Arial" w:cs="Arial"/>
          <w:sz w:val="20"/>
          <w:szCs w:val="20"/>
        </w:rPr>
      </w:pPr>
      <w:r w:rsidRPr="00D555F5">
        <w:rPr>
          <w:rStyle w:val="normaltextrun"/>
          <w:rFonts w:ascii="Arial" w:hAnsi="Arial" w:cs="Arial"/>
          <w:sz w:val="20"/>
          <w:szCs w:val="20"/>
        </w:rPr>
        <w:t xml:space="preserve">długotrwałość lotu min. 40 min, (z 2 kg </w:t>
      </w:r>
      <w:proofErr w:type="spellStart"/>
      <w:r w:rsidRPr="00D555F5">
        <w:rPr>
          <w:rStyle w:val="normaltextrun"/>
          <w:rFonts w:ascii="Arial" w:hAnsi="Arial" w:cs="Arial"/>
          <w:sz w:val="20"/>
          <w:szCs w:val="20"/>
        </w:rPr>
        <w:t>payload</w:t>
      </w:r>
      <w:proofErr w:type="spellEnd"/>
      <w:r w:rsidRPr="00D555F5">
        <w:rPr>
          <w:rStyle w:val="normaltextrun"/>
          <w:rFonts w:ascii="Arial" w:hAnsi="Arial" w:cs="Arial"/>
          <w:sz w:val="20"/>
          <w:szCs w:val="20"/>
        </w:rPr>
        <w:t>)</w:t>
      </w:r>
    </w:p>
    <w:p w:rsidR="00D555F5" w:rsidRPr="00D555F5" w:rsidRDefault="00D555F5" w:rsidP="00D555F5">
      <w:pPr>
        <w:pStyle w:val="paragraph"/>
        <w:spacing w:before="0" w:beforeAutospacing="0" w:after="0" w:afterAutospacing="0" w:line="360" w:lineRule="auto"/>
        <w:ind w:left="284"/>
        <w:rPr>
          <w:rStyle w:val="normaltextrun"/>
          <w:rFonts w:ascii="Arial" w:hAnsi="Arial" w:cs="Arial"/>
          <w:sz w:val="20"/>
          <w:szCs w:val="20"/>
        </w:rPr>
      </w:pPr>
      <w:r w:rsidRPr="00D555F5">
        <w:rPr>
          <w:rStyle w:val="normaltextrun"/>
          <w:rFonts w:ascii="Arial" w:hAnsi="Arial" w:cs="Arial"/>
          <w:sz w:val="20"/>
          <w:szCs w:val="20"/>
        </w:rPr>
        <w:t>Instrukcja obsługi samolotu</w:t>
      </w:r>
    </w:p>
    <w:p w:rsidR="00D555F5" w:rsidRPr="00D555F5" w:rsidRDefault="00D555F5" w:rsidP="00D555F5">
      <w:pPr>
        <w:pStyle w:val="paragraph"/>
        <w:spacing w:before="0" w:beforeAutospacing="0" w:after="0" w:afterAutospacing="0" w:line="360" w:lineRule="auto"/>
        <w:ind w:left="284"/>
        <w:rPr>
          <w:rStyle w:val="normaltextrun"/>
          <w:rFonts w:ascii="Arial" w:hAnsi="Arial" w:cs="Arial"/>
          <w:sz w:val="20"/>
          <w:szCs w:val="20"/>
        </w:rPr>
      </w:pPr>
      <w:r w:rsidRPr="00D555F5">
        <w:rPr>
          <w:rStyle w:val="normaltextrun"/>
          <w:rFonts w:ascii="Arial" w:hAnsi="Arial" w:cs="Arial"/>
          <w:sz w:val="20"/>
          <w:szCs w:val="20"/>
        </w:rPr>
        <w:t xml:space="preserve">Dokumentacja techniczna zawierająca model 3D ładowni </w:t>
      </w:r>
    </w:p>
    <w:p w:rsidR="00D555F5" w:rsidRPr="00D555F5" w:rsidRDefault="00D555F5" w:rsidP="00D555F5">
      <w:pPr>
        <w:pStyle w:val="paragraph"/>
        <w:spacing w:before="0" w:beforeAutospacing="0" w:after="0" w:afterAutospacing="0" w:line="360" w:lineRule="auto"/>
        <w:ind w:left="284"/>
        <w:textAlignment w:val="baseline"/>
        <w:rPr>
          <w:rStyle w:val="normaltextrun"/>
          <w:rFonts w:ascii="Arial" w:hAnsi="Arial" w:cs="Arial"/>
          <w:sz w:val="20"/>
          <w:szCs w:val="20"/>
        </w:rPr>
      </w:pPr>
      <w:r w:rsidRPr="00D555F5">
        <w:rPr>
          <w:rStyle w:val="normaltextrun"/>
          <w:rFonts w:ascii="Arial" w:hAnsi="Arial" w:cs="Arial"/>
          <w:sz w:val="20"/>
          <w:szCs w:val="20"/>
        </w:rPr>
        <w:t>skrzynia transportowa,</w:t>
      </w:r>
    </w:p>
    <w:p w:rsidR="00D555F5" w:rsidRPr="00D555F5" w:rsidRDefault="00D555F5" w:rsidP="00D555F5">
      <w:pPr>
        <w:pStyle w:val="paragraph"/>
        <w:spacing w:before="0" w:beforeAutospacing="0" w:after="0" w:afterAutospacing="0" w:line="360" w:lineRule="auto"/>
        <w:ind w:left="284"/>
        <w:rPr>
          <w:rStyle w:val="normaltextrun"/>
          <w:rFonts w:ascii="Arial" w:hAnsi="Arial" w:cs="Arial"/>
          <w:sz w:val="20"/>
          <w:szCs w:val="20"/>
        </w:rPr>
      </w:pPr>
      <w:r w:rsidRPr="00D555F5">
        <w:rPr>
          <w:rStyle w:val="normaltextrun"/>
          <w:rFonts w:ascii="Arial" w:hAnsi="Arial" w:cs="Arial"/>
          <w:sz w:val="20"/>
          <w:szCs w:val="20"/>
        </w:rPr>
        <w:t>Nadajnik RC w systemie FASST min.14 kanałowy</w:t>
      </w:r>
    </w:p>
    <w:p w:rsidR="00D555F5" w:rsidRPr="00D555F5" w:rsidRDefault="00D555F5" w:rsidP="00D555F5">
      <w:pPr>
        <w:pStyle w:val="paragraph"/>
        <w:spacing w:before="0" w:beforeAutospacing="0" w:after="0" w:afterAutospacing="0" w:line="360" w:lineRule="auto"/>
        <w:ind w:left="284"/>
        <w:rPr>
          <w:rStyle w:val="normaltextrun"/>
          <w:rFonts w:ascii="Arial" w:hAnsi="Arial" w:cs="Arial"/>
          <w:sz w:val="20"/>
          <w:szCs w:val="20"/>
        </w:rPr>
      </w:pPr>
      <w:r w:rsidRPr="00D555F5">
        <w:rPr>
          <w:rStyle w:val="normaltextrun"/>
          <w:rFonts w:ascii="Arial" w:hAnsi="Arial" w:cs="Arial"/>
          <w:sz w:val="20"/>
          <w:szCs w:val="20"/>
        </w:rPr>
        <w:t>Części zapasowe: skrzydło, łączniki skrzydeł z centropłatem, belka ogonowa</w:t>
      </w:r>
    </w:p>
    <w:p w:rsidR="00D555F5" w:rsidRPr="00D555F5" w:rsidRDefault="00D555F5" w:rsidP="00D555F5">
      <w:pPr>
        <w:pStyle w:val="paragraph"/>
        <w:spacing w:before="0" w:beforeAutospacing="0" w:after="0" w:afterAutospacing="0" w:line="360" w:lineRule="auto"/>
        <w:ind w:left="284"/>
        <w:rPr>
          <w:rStyle w:val="normaltextrun"/>
          <w:rFonts w:ascii="Arial" w:hAnsi="Arial" w:cs="Arial"/>
          <w:sz w:val="20"/>
          <w:szCs w:val="20"/>
        </w:rPr>
      </w:pPr>
      <w:r w:rsidRPr="00D555F5">
        <w:rPr>
          <w:rStyle w:val="normaltextrun"/>
          <w:rFonts w:ascii="Arial" w:hAnsi="Arial" w:cs="Arial"/>
          <w:sz w:val="20"/>
          <w:szCs w:val="20"/>
        </w:rPr>
        <w:t>W przypadku napędu elektrycznego dostawa akumulatora napędowego.</w:t>
      </w:r>
    </w:p>
    <w:p w:rsidR="00D555F5" w:rsidRPr="00D555F5" w:rsidRDefault="00D555F5" w:rsidP="00D555F5">
      <w:pPr>
        <w:pStyle w:val="paragraph"/>
        <w:spacing w:before="0" w:beforeAutospacing="0" w:after="0" w:afterAutospacing="0" w:line="360" w:lineRule="auto"/>
        <w:ind w:left="284"/>
        <w:rPr>
          <w:rStyle w:val="normaltextrun"/>
          <w:rFonts w:ascii="Arial" w:hAnsi="Arial" w:cs="Arial"/>
          <w:sz w:val="20"/>
          <w:szCs w:val="20"/>
        </w:rPr>
      </w:pPr>
      <w:r w:rsidRPr="00D555F5">
        <w:rPr>
          <w:rStyle w:val="normaltextrun"/>
          <w:rFonts w:ascii="Arial" w:hAnsi="Arial" w:cs="Arial"/>
          <w:sz w:val="20"/>
          <w:szCs w:val="20"/>
        </w:rPr>
        <w:t>Wsparcie techniczne w procesie integracji autopilota (PX4) z płatowcem.</w:t>
      </w:r>
    </w:p>
    <w:p w:rsidR="00D555F5" w:rsidRPr="00D555F5" w:rsidRDefault="00D555F5" w:rsidP="00D555F5">
      <w:pPr>
        <w:spacing w:line="360" w:lineRule="auto"/>
        <w:rPr>
          <w:rStyle w:val="normaltextrun"/>
          <w:rFonts w:ascii="Arial" w:hAnsi="Arial" w:cs="Arial"/>
          <w:sz w:val="20"/>
          <w:szCs w:val="20"/>
        </w:rPr>
      </w:pPr>
    </w:p>
    <w:p w:rsidR="00D555F5" w:rsidRPr="00D555F5" w:rsidRDefault="00D555F5" w:rsidP="00D555F5">
      <w:pPr>
        <w:spacing w:line="360" w:lineRule="auto"/>
        <w:rPr>
          <w:rStyle w:val="normaltextrun"/>
          <w:rFonts w:ascii="Arial" w:hAnsi="Arial" w:cs="Arial"/>
          <w:b/>
          <w:sz w:val="20"/>
          <w:szCs w:val="20"/>
        </w:rPr>
      </w:pPr>
      <w:r w:rsidRPr="00D555F5">
        <w:rPr>
          <w:rStyle w:val="normaltextrun"/>
          <w:rFonts w:ascii="Arial" w:hAnsi="Arial" w:cs="Arial"/>
          <w:b/>
          <w:sz w:val="20"/>
          <w:szCs w:val="20"/>
        </w:rPr>
        <w:t>Części zapasowe i eksploatacyjne:</w:t>
      </w:r>
    </w:p>
    <w:p w:rsidR="00D555F5" w:rsidRPr="00D555F5" w:rsidRDefault="00D555F5" w:rsidP="00D555F5">
      <w:pPr>
        <w:pStyle w:val="Akapitzlist"/>
        <w:numPr>
          <w:ilvl w:val="0"/>
          <w:numId w:val="45"/>
        </w:numPr>
        <w:spacing w:line="360" w:lineRule="auto"/>
        <w:rPr>
          <w:sz w:val="20"/>
          <w:szCs w:val="20"/>
        </w:rPr>
      </w:pPr>
      <w:r w:rsidRPr="00D555F5">
        <w:rPr>
          <w:sz w:val="20"/>
          <w:szCs w:val="20"/>
        </w:rPr>
        <w:t xml:space="preserve">Akumulator </w:t>
      </w:r>
      <w:proofErr w:type="spellStart"/>
      <w:r w:rsidRPr="00D555F5">
        <w:rPr>
          <w:sz w:val="20"/>
          <w:szCs w:val="20"/>
        </w:rPr>
        <w:t>LiPol</w:t>
      </w:r>
      <w:proofErr w:type="spellEnd"/>
      <w:r w:rsidRPr="00D555F5">
        <w:rPr>
          <w:sz w:val="20"/>
          <w:szCs w:val="20"/>
        </w:rPr>
        <w:t xml:space="preserve"> 6S (3 szt.) </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Pojemność: 5000 – 6000 </w:t>
      </w:r>
      <w:proofErr w:type="spellStart"/>
      <w:r w:rsidRPr="00D555F5">
        <w:rPr>
          <w:rFonts w:ascii="Arial" w:hAnsi="Arial" w:cs="Arial"/>
          <w:sz w:val="20"/>
          <w:szCs w:val="20"/>
        </w:rPr>
        <w:t>mAh</w:t>
      </w:r>
      <w:proofErr w:type="spellEnd"/>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prąd rozładowania min: ciągły 25C </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prąd ładowania: maksymalnie 5C</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wyjście do </w:t>
      </w:r>
      <w:proofErr w:type="spellStart"/>
      <w:r w:rsidRPr="00D555F5">
        <w:rPr>
          <w:rFonts w:ascii="Arial" w:hAnsi="Arial" w:cs="Arial"/>
          <w:sz w:val="20"/>
          <w:szCs w:val="20"/>
        </w:rPr>
        <w:t>balansera</w:t>
      </w:r>
      <w:proofErr w:type="spellEnd"/>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Waga max 750g</w:t>
      </w:r>
    </w:p>
    <w:p w:rsid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Spełnia wymagania akumulator Dualski 6S 5200 </w:t>
      </w:r>
      <w:proofErr w:type="spellStart"/>
      <w:r w:rsidRPr="00D555F5">
        <w:rPr>
          <w:rFonts w:ascii="Arial" w:hAnsi="Arial" w:cs="Arial"/>
          <w:sz w:val="20"/>
          <w:szCs w:val="20"/>
        </w:rPr>
        <w:t>mAh</w:t>
      </w:r>
      <w:proofErr w:type="spellEnd"/>
    </w:p>
    <w:p w:rsidR="00D555F5" w:rsidRPr="00D555F5" w:rsidRDefault="00D555F5" w:rsidP="00D555F5">
      <w:pPr>
        <w:spacing w:line="360" w:lineRule="auto"/>
        <w:ind w:left="708"/>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t xml:space="preserve">Akumulator </w:t>
      </w:r>
      <w:proofErr w:type="spellStart"/>
      <w:r w:rsidRPr="00D555F5">
        <w:rPr>
          <w:sz w:val="20"/>
          <w:szCs w:val="20"/>
        </w:rPr>
        <w:t>LiPol</w:t>
      </w:r>
      <w:proofErr w:type="spellEnd"/>
      <w:r w:rsidRPr="00D555F5">
        <w:rPr>
          <w:sz w:val="20"/>
          <w:szCs w:val="20"/>
        </w:rPr>
        <w:t xml:space="preserve"> 5S 5200mah (2 szt.) </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prąd rozładowania min: ciągły 25C</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maksymalny prąd ładowania: 4C</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energia: 96.2 </w:t>
      </w:r>
      <w:proofErr w:type="spellStart"/>
      <w:r w:rsidRPr="00D555F5">
        <w:rPr>
          <w:rFonts w:ascii="Arial" w:hAnsi="Arial" w:cs="Arial"/>
          <w:sz w:val="20"/>
          <w:szCs w:val="20"/>
        </w:rPr>
        <w:t>Wh</w:t>
      </w:r>
      <w:proofErr w:type="spellEnd"/>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wyjście do </w:t>
      </w:r>
      <w:proofErr w:type="spellStart"/>
      <w:r w:rsidRPr="00D555F5">
        <w:rPr>
          <w:rFonts w:ascii="Arial" w:hAnsi="Arial" w:cs="Arial"/>
          <w:sz w:val="20"/>
          <w:szCs w:val="20"/>
        </w:rPr>
        <w:t>balansera</w:t>
      </w:r>
      <w:proofErr w:type="spellEnd"/>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Waga max 650g</w:t>
      </w:r>
    </w:p>
    <w:p w:rsid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Spełnia wymagania akumulator </w:t>
      </w:r>
      <w:proofErr w:type="spellStart"/>
      <w:r w:rsidRPr="00D555F5">
        <w:rPr>
          <w:rFonts w:ascii="Arial" w:hAnsi="Arial" w:cs="Arial"/>
          <w:sz w:val="20"/>
          <w:szCs w:val="20"/>
        </w:rPr>
        <w:t>Dualsky</w:t>
      </w:r>
      <w:proofErr w:type="spellEnd"/>
      <w:r w:rsidRPr="00D555F5">
        <w:rPr>
          <w:rFonts w:ascii="Arial" w:hAnsi="Arial" w:cs="Arial"/>
          <w:sz w:val="20"/>
          <w:szCs w:val="20"/>
        </w:rPr>
        <w:t xml:space="preserve"> 5S 5200mAh</w:t>
      </w:r>
    </w:p>
    <w:p w:rsidR="00D555F5" w:rsidRPr="00D555F5" w:rsidRDefault="00D555F5" w:rsidP="00D555F5">
      <w:pPr>
        <w:spacing w:line="360" w:lineRule="auto"/>
        <w:ind w:left="708"/>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t>Akumulator Li-</w:t>
      </w:r>
      <w:proofErr w:type="spellStart"/>
      <w:r w:rsidRPr="00D555F5">
        <w:rPr>
          <w:sz w:val="20"/>
          <w:szCs w:val="20"/>
        </w:rPr>
        <w:t>ion</w:t>
      </w:r>
      <w:proofErr w:type="spellEnd"/>
      <w:r w:rsidRPr="00D555F5">
        <w:rPr>
          <w:sz w:val="20"/>
          <w:szCs w:val="20"/>
        </w:rPr>
        <w:t xml:space="preserve"> 18650 (8 szt.)</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napięcie nominalne: 3,6V</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pojemność typowa: 3500mAh</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prąd ładowania standardowy: 1700mA, szybki - 2000mAh</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maksymalny prąd rozładowania ciągły: 8A</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maksymalny prąd rozładowania chwilowy: 13A</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średnica max: 19 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Wysokość max: 66 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Waga max: 55g</w:t>
      </w:r>
    </w:p>
    <w:p w:rsidR="00D555F5" w:rsidRDefault="00D555F5" w:rsidP="00D555F5">
      <w:pPr>
        <w:spacing w:line="360" w:lineRule="auto"/>
        <w:ind w:left="708"/>
        <w:rPr>
          <w:rFonts w:ascii="Arial" w:hAnsi="Arial" w:cs="Arial"/>
          <w:sz w:val="20"/>
          <w:szCs w:val="20"/>
        </w:rPr>
      </w:pPr>
      <w:r w:rsidRPr="00D555F5">
        <w:rPr>
          <w:rFonts w:ascii="Arial" w:hAnsi="Arial" w:cs="Arial"/>
          <w:sz w:val="20"/>
          <w:szCs w:val="20"/>
        </w:rPr>
        <w:t>Spełnia wymagania akumulator 18650 Li-</w:t>
      </w:r>
      <w:proofErr w:type="spellStart"/>
      <w:r w:rsidRPr="00D555F5">
        <w:rPr>
          <w:rFonts w:ascii="Arial" w:hAnsi="Arial" w:cs="Arial"/>
          <w:sz w:val="20"/>
          <w:szCs w:val="20"/>
        </w:rPr>
        <w:t>ion</w:t>
      </w:r>
      <w:proofErr w:type="spellEnd"/>
      <w:r w:rsidRPr="00D555F5">
        <w:rPr>
          <w:rFonts w:ascii="Arial" w:hAnsi="Arial" w:cs="Arial"/>
          <w:sz w:val="20"/>
          <w:szCs w:val="20"/>
        </w:rPr>
        <w:t xml:space="preserve"> Samsung INR18650-35E</w:t>
      </w:r>
    </w:p>
    <w:p w:rsidR="00D555F5" w:rsidRPr="00D555F5" w:rsidRDefault="00D555F5" w:rsidP="00D555F5">
      <w:pPr>
        <w:spacing w:line="360" w:lineRule="auto"/>
        <w:ind w:left="708"/>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t xml:space="preserve">Blaszka do pakietowania ogniw (20 szt.) </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Szerokość: 4 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Grubość: 0.1mm </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Długość: 10cm</w:t>
      </w:r>
    </w:p>
    <w:p w:rsidR="00D555F5" w:rsidRDefault="00D555F5" w:rsidP="00D555F5">
      <w:pPr>
        <w:spacing w:line="360" w:lineRule="auto"/>
        <w:ind w:left="708"/>
        <w:rPr>
          <w:rFonts w:ascii="Arial" w:hAnsi="Arial" w:cs="Arial"/>
          <w:sz w:val="20"/>
          <w:szCs w:val="20"/>
        </w:rPr>
      </w:pPr>
      <w:r w:rsidRPr="00D555F5">
        <w:rPr>
          <w:rFonts w:ascii="Arial" w:hAnsi="Arial" w:cs="Arial"/>
          <w:sz w:val="20"/>
          <w:szCs w:val="20"/>
        </w:rPr>
        <w:t>Powłoka niklowana</w:t>
      </w:r>
    </w:p>
    <w:p w:rsidR="00D555F5" w:rsidRPr="00D555F5" w:rsidRDefault="00D555F5" w:rsidP="00D555F5">
      <w:pPr>
        <w:spacing w:line="360" w:lineRule="auto"/>
        <w:ind w:left="708"/>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t xml:space="preserve">Śmigło węglowe (6 </w:t>
      </w:r>
      <w:proofErr w:type="spellStart"/>
      <w:r w:rsidRPr="00D555F5">
        <w:rPr>
          <w:sz w:val="20"/>
          <w:szCs w:val="20"/>
        </w:rPr>
        <w:t>kpl</w:t>
      </w:r>
      <w:proofErr w:type="spellEnd"/>
      <w:r w:rsidRPr="00D555F5">
        <w:rPr>
          <w:sz w:val="20"/>
          <w:szCs w:val="20"/>
        </w:rPr>
        <w:t xml:space="preserve">.) </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Rozpiętość 13 cali</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Skok: 5.5 cala</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Materiał: węgiel</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Centralny otwór na wał: 4mm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Rozstaw otworów montażowych: 12mm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Zawartość kompletu: śmigło wersji CW i CCW</w:t>
      </w:r>
    </w:p>
    <w:p w:rsid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Spełniają wymagania śmigła TAROT 13x5.5 </w:t>
      </w:r>
    </w:p>
    <w:p w:rsidR="00D555F5" w:rsidRPr="00D555F5" w:rsidRDefault="00D555F5" w:rsidP="00D555F5">
      <w:pPr>
        <w:spacing w:line="360" w:lineRule="auto"/>
        <w:ind w:left="708"/>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t xml:space="preserve">Łopatki śmigła składanego (4 </w:t>
      </w:r>
      <w:proofErr w:type="spellStart"/>
      <w:r w:rsidRPr="00D555F5">
        <w:rPr>
          <w:sz w:val="20"/>
          <w:szCs w:val="20"/>
        </w:rPr>
        <w:t>kpl</w:t>
      </w:r>
      <w:proofErr w:type="spellEnd"/>
      <w:r w:rsidRPr="00D555F5">
        <w:rPr>
          <w:sz w:val="20"/>
          <w:szCs w:val="20"/>
        </w:rPr>
        <w:t xml:space="preserve">.) </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Rozpiętość: 12 cali</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Skok: 6 cali</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otwór osi mocującej łopatkę: 3 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szerokość okucia: 8 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Zawartość kompletu: 2 łopatki</w:t>
      </w:r>
    </w:p>
    <w:p w:rsidR="00D555F5" w:rsidRDefault="00D555F5" w:rsidP="00D555F5">
      <w:pPr>
        <w:spacing w:line="360" w:lineRule="auto"/>
        <w:ind w:left="708"/>
        <w:rPr>
          <w:rFonts w:ascii="Arial" w:hAnsi="Arial" w:cs="Arial"/>
          <w:sz w:val="20"/>
          <w:szCs w:val="20"/>
        </w:rPr>
      </w:pPr>
      <w:r w:rsidRPr="00D555F5">
        <w:rPr>
          <w:rFonts w:ascii="Arial" w:hAnsi="Arial" w:cs="Arial"/>
          <w:sz w:val="20"/>
          <w:szCs w:val="20"/>
        </w:rPr>
        <w:lastRenderedPageBreak/>
        <w:t xml:space="preserve">Spełniają wymagania łopatki śmigieł 12x6 </w:t>
      </w:r>
      <w:proofErr w:type="spellStart"/>
      <w:r w:rsidRPr="00D555F5">
        <w:rPr>
          <w:rFonts w:ascii="Arial" w:hAnsi="Arial" w:cs="Arial"/>
          <w:sz w:val="20"/>
          <w:szCs w:val="20"/>
        </w:rPr>
        <w:t>Aeronaut</w:t>
      </w:r>
      <w:proofErr w:type="spellEnd"/>
      <w:r w:rsidRPr="00D555F5">
        <w:rPr>
          <w:rFonts w:ascii="Arial" w:hAnsi="Arial" w:cs="Arial"/>
          <w:sz w:val="20"/>
          <w:szCs w:val="20"/>
        </w:rPr>
        <w:t xml:space="preserve"> </w:t>
      </w:r>
    </w:p>
    <w:p w:rsidR="00D555F5" w:rsidRPr="00D555F5" w:rsidRDefault="00D555F5" w:rsidP="00D555F5">
      <w:pPr>
        <w:spacing w:line="360" w:lineRule="auto"/>
        <w:ind w:left="708"/>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t>łożysko (18 szt.)</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Średnica zewnętrzna: 11mm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Średnica wewnętrzna: 4mm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Szerokość: 4mm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Typ: kulkowe szybkoobrotowe</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Uszczelnienie: dwustronne blaszkami</w:t>
      </w:r>
    </w:p>
    <w:p w:rsidR="00D555F5" w:rsidRPr="00D555F5" w:rsidRDefault="00D555F5" w:rsidP="00D555F5">
      <w:pPr>
        <w:spacing w:line="360" w:lineRule="auto"/>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t xml:space="preserve">Silnik </w:t>
      </w:r>
      <w:proofErr w:type="spellStart"/>
      <w:r w:rsidRPr="00D555F5">
        <w:rPr>
          <w:sz w:val="20"/>
          <w:szCs w:val="20"/>
        </w:rPr>
        <w:t>Brushless</w:t>
      </w:r>
      <w:proofErr w:type="spellEnd"/>
      <w:r w:rsidRPr="00D555F5">
        <w:rPr>
          <w:sz w:val="20"/>
          <w:szCs w:val="20"/>
        </w:rPr>
        <w:t xml:space="preserve"> </w:t>
      </w:r>
      <w:proofErr w:type="spellStart"/>
      <w:r w:rsidRPr="00D555F5">
        <w:rPr>
          <w:sz w:val="20"/>
          <w:szCs w:val="20"/>
        </w:rPr>
        <w:t>outrunner</w:t>
      </w:r>
      <w:proofErr w:type="spellEnd"/>
      <w:r w:rsidRPr="00D555F5">
        <w:rPr>
          <w:sz w:val="20"/>
          <w:szCs w:val="20"/>
        </w:rPr>
        <w:t xml:space="preserve"> (3 szt.) </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średnica silnika: 46mm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Stojan </w:t>
      </w:r>
      <w:r w:rsidR="00501D94">
        <w:rPr>
          <w:rFonts w:ascii="Arial" w:hAnsi="Arial" w:cs="Arial"/>
          <w:sz w:val="20"/>
          <w:szCs w:val="20"/>
        </w:rPr>
        <w:t>ś</w:t>
      </w:r>
      <w:r w:rsidRPr="00D555F5">
        <w:rPr>
          <w:rFonts w:ascii="Arial" w:hAnsi="Arial" w:cs="Arial"/>
          <w:sz w:val="20"/>
          <w:szCs w:val="20"/>
        </w:rPr>
        <w:t>rednica: 40,6mm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Stojan </w:t>
      </w:r>
      <w:r w:rsidR="00501D94">
        <w:rPr>
          <w:rFonts w:ascii="Arial" w:hAnsi="Arial" w:cs="Arial"/>
          <w:sz w:val="20"/>
          <w:szCs w:val="20"/>
        </w:rPr>
        <w:t>g</w:t>
      </w:r>
      <w:r w:rsidRPr="00D555F5">
        <w:rPr>
          <w:rFonts w:ascii="Arial" w:hAnsi="Arial" w:cs="Arial"/>
          <w:sz w:val="20"/>
          <w:szCs w:val="20"/>
        </w:rPr>
        <w:t>rubość: 8mm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Stojan: 24 slotów</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Bieguny silnika: 22p</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Wysokość silnika: 24mm</w:t>
      </w:r>
    </w:p>
    <w:p w:rsidR="00D555F5" w:rsidRPr="00D555F5" w:rsidRDefault="00501D94" w:rsidP="00D555F5">
      <w:pPr>
        <w:spacing w:line="360" w:lineRule="auto"/>
        <w:ind w:left="708"/>
        <w:rPr>
          <w:rFonts w:ascii="Arial" w:hAnsi="Arial" w:cs="Arial"/>
          <w:sz w:val="20"/>
          <w:szCs w:val="20"/>
        </w:rPr>
      </w:pPr>
      <w:r>
        <w:rPr>
          <w:rFonts w:ascii="Arial" w:hAnsi="Arial" w:cs="Arial"/>
          <w:sz w:val="20"/>
          <w:szCs w:val="20"/>
        </w:rPr>
        <w:t>Długość w</w:t>
      </w:r>
      <w:r w:rsidR="00D555F5" w:rsidRPr="00D555F5">
        <w:rPr>
          <w:rFonts w:ascii="Arial" w:hAnsi="Arial" w:cs="Arial"/>
          <w:sz w:val="20"/>
          <w:szCs w:val="20"/>
        </w:rPr>
        <w:t>ał</w:t>
      </w:r>
      <w:r>
        <w:rPr>
          <w:rFonts w:ascii="Arial" w:hAnsi="Arial" w:cs="Arial"/>
          <w:sz w:val="20"/>
          <w:szCs w:val="20"/>
        </w:rPr>
        <w:t>u</w:t>
      </w:r>
      <w:r w:rsidR="00D555F5" w:rsidRPr="00D555F5">
        <w:rPr>
          <w:rFonts w:ascii="Arial" w:hAnsi="Arial" w:cs="Arial"/>
          <w:sz w:val="20"/>
          <w:szCs w:val="20"/>
        </w:rPr>
        <w:t xml:space="preserve"> silnika: 32.5</w:t>
      </w:r>
      <w:r>
        <w:rPr>
          <w:rFonts w:ascii="Arial" w:hAnsi="Arial" w:cs="Arial"/>
          <w:sz w:val="20"/>
          <w:szCs w:val="20"/>
        </w:rPr>
        <w:t>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KV: 380 RPM / V</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Waga: 93g</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Rezystancja silnika: 135 </w:t>
      </w:r>
      <w:proofErr w:type="spellStart"/>
      <w:r w:rsidRPr="00D555F5">
        <w:rPr>
          <w:rFonts w:ascii="Arial" w:hAnsi="Arial" w:cs="Arial"/>
          <w:sz w:val="20"/>
          <w:szCs w:val="20"/>
        </w:rPr>
        <w:t>mΩ</w:t>
      </w:r>
      <w:proofErr w:type="spellEnd"/>
    </w:p>
    <w:p w:rsid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Spełnia wymagania silnik Tarot 4108 </w:t>
      </w:r>
    </w:p>
    <w:p w:rsidR="00D555F5" w:rsidRPr="00D555F5" w:rsidRDefault="00D555F5" w:rsidP="00D555F5">
      <w:pPr>
        <w:spacing w:line="360" w:lineRule="auto"/>
        <w:ind w:left="708"/>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t>Mechanizm składania podwozia (3 szt.)</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Wysokość: 230mm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Długość: 280mm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Średnica rury głównej nogi: 16mm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Waga całości: 95g - jedna noga</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Do modeli o wadzę: 800g - 2500g</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Napięcie zasilania serw: 4,8-6,4V</w:t>
      </w:r>
    </w:p>
    <w:p w:rsidR="00D555F5" w:rsidRDefault="00D555F5" w:rsidP="00D555F5">
      <w:pPr>
        <w:spacing w:line="360" w:lineRule="auto"/>
        <w:ind w:left="708"/>
        <w:rPr>
          <w:rFonts w:ascii="Arial" w:hAnsi="Arial" w:cs="Arial"/>
          <w:sz w:val="20"/>
          <w:szCs w:val="20"/>
        </w:rPr>
      </w:pPr>
      <w:r w:rsidRPr="00D555F5">
        <w:rPr>
          <w:rFonts w:ascii="Arial" w:hAnsi="Arial" w:cs="Arial"/>
          <w:sz w:val="20"/>
          <w:szCs w:val="20"/>
        </w:rPr>
        <w:t>Spełnia wymagania mechanizm składania podwozia TAROT TL65B44</w:t>
      </w:r>
    </w:p>
    <w:p w:rsidR="00D555F5" w:rsidRPr="00D555F5" w:rsidRDefault="00D555F5" w:rsidP="00D555F5">
      <w:pPr>
        <w:spacing w:line="360" w:lineRule="auto"/>
        <w:ind w:left="708"/>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t xml:space="preserve">Taśma LED: </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Kolor świecenia: czerwony</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Montaż: samoprzylepna,</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LED zabezpieczony przed wilgocią</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Długość: 5m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Liczba </w:t>
      </w:r>
      <w:proofErr w:type="spellStart"/>
      <w:r w:rsidRPr="00D555F5">
        <w:rPr>
          <w:rFonts w:ascii="Arial" w:hAnsi="Arial" w:cs="Arial"/>
          <w:sz w:val="20"/>
          <w:szCs w:val="20"/>
        </w:rPr>
        <w:t>diód</w:t>
      </w:r>
      <w:proofErr w:type="spellEnd"/>
      <w:r w:rsidRPr="00D555F5">
        <w:rPr>
          <w:rFonts w:ascii="Arial" w:hAnsi="Arial" w:cs="Arial"/>
          <w:sz w:val="20"/>
          <w:szCs w:val="20"/>
        </w:rPr>
        <w:t xml:space="preserve"> na 1 odcinku (5cm) : 3szt</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Szerokość: 8mm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Grubość: 4mm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Zasilanie: 12V</w:t>
      </w:r>
    </w:p>
    <w:p w:rsidR="00D555F5" w:rsidRPr="00D555F5" w:rsidRDefault="00D555F5" w:rsidP="00D555F5">
      <w:pPr>
        <w:spacing w:line="360" w:lineRule="auto"/>
        <w:ind w:left="708"/>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lastRenderedPageBreak/>
        <w:t>Taśma LED:</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Kolor świecenia: zielony</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Montaż: samoprzylepna,</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LED zabezpieczony przed wilgocią</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Długość: 5m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Liczba </w:t>
      </w:r>
      <w:proofErr w:type="spellStart"/>
      <w:r w:rsidRPr="00D555F5">
        <w:rPr>
          <w:rFonts w:ascii="Arial" w:hAnsi="Arial" w:cs="Arial"/>
          <w:sz w:val="20"/>
          <w:szCs w:val="20"/>
        </w:rPr>
        <w:t>diód</w:t>
      </w:r>
      <w:proofErr w:type="spellEnd"/>
      <w:r w:rsidRPr="00D555F5">
        <w:rPr>
          <w:rFonts w:ascii="Arial" w:hAnsi="Arial" w:cs="Arial"/>
          <w:sz w:val="20"/>
          <w:szCs w:val="20"/>
        </w:rPr>
        <w:t xml:space="preserve"> na 1 odcinku (5cm) : 3szt</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Szerokość: 8mm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Grubość: 4mm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Zasilanie: 12V</w:t>
      </w:r>
    </w:p>
    <w:p w:rsidR="00D555F5" w:rsidRPr="00D555F5" w:rsidRDefault="00D555F5" w:rsidP="00D555F5">
      <w:pPr>
        <w:spacing w:line="360" w:lineRule="auto"/>
        <w:ind w:left="708"/>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t>stroboskop LED (6 szt.)</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Waga: 10 gramów</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Moc: 500 lumenów</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Kolory: czerwono, zielony, biały</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Ustawienia światła: szybki stroboskop, powolny stroboskop, stałe światło</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Bateria: Wewnętrzna niewymienna bateria</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ładowanie: Micro USB</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Odporny na warunki atmosferyczne</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Czas działania: ponad 2 godziny w trybie szybkiego stroboskopu</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Montaż: Technologia 3M Dual Lock</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Sterowanie: Sterowanie za pomocą jednego przycisku</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Spełnia wymagania </w:t>
      </w:r>
      <w:proofErr w:type="spellStart"/>
      <w:r w:rsidRPr="00D555F5">
        <w:rPr>
          <w:rFonts w:ascii="Arial" w:hAnsi="Arial" w:cs="Arial"/>
          <w:sz w:val="20"/>
          <w:szCs w:val="20"/>
        </w:rPr>
        <w:t>Lume</w:t>
      </w:r>
      <w:proofErr w:type="spellEnd"/>
      <w:r w:rsidRPr="00D555F5">
        <w:rPr>
          <w:rFonts w:ascii="Arial" w:hAnsi="Arial" w:cs="Arial"/>
          <w:sz w:val="20"/>
          <w:szCs w:val="20"/>
        </w:rPr>
        <w:t xml:space="preserve"> </w:t>
      </w:r>
      <w:proofErr w:type="spellStart"/>
      <w:r w:rsidRPr="00D555F5">
        <w:rPr>
          <w:rFonts w:ascii="Arial" w:hAnsi="Arial" w:cs="Arial"/>
          <w:sz w:val="20"/>
          <w:szCs w:val="20"/>
        </w:rPr>
        <w:t>Cube</w:t>
      </w:r>
      <w:proofErr w:type="spellEnd"/>
      <w:r w:rsidRPr="00D555F5">
        <w:rPr>
          <w:rFonts w:ascii="Arial" w:hAnsi="Arial" w:cs="Arial"/>
          <w:sz w:val="20"/>
          <w:szCs w:val="20"/>
        </w:rPr>
        <w:t xml:space="preserve"> Strobe</w:t>
      </w:r>
    </w:p>
    <w:p w:rsidR="00D555F5" w:rsidRPr="00D555F5" w:rsidRDefault="00D555F5" w:rsidP="00D555F5">
      <w:pPr>
        <w:spacing w:line="360" w:lineRule="auto"/>
        <w:ind w:left="708"/>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t>adapter HDMI – VGA (3 szt.)</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Złącza: VGA, HDMI, mini HDMI, micro HDMI</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Długość kabla max 30 cm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Spełnia wymagania Unitek Y-6355</w:t>
      </w:r>
    </w:p>
    <w:p w:rsidR="00D555F5" w:rsidRPr="00D555F5" w:rsidRDefault="00D555F5" w:rsidP="00D555F5">
      <w:pPr>
        <w:spacing w:line="360" w:lineRule="auto"/>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t>kabel kątowy HDMI-HDMI (2 szt.)</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Złącza: HDMI, HDMI</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Długość kabla 150 cm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Obrotowe dwie końcówki</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Spełnia wymagania </w:t>
      </w:r>
      <w:proofErr w:type="spellStart"/>
      <w:r w:rsidRPr="00D555F5">
        <w:rPr>
          <w:rFonts w:ascii="Arial" w:hAnsi="Arial" w:cs="Arial"/>
          <w:sz w:val="20"/>
          <w:szCs w:val="20"/>
        </w:rPr>
        <w:t>InLine</w:t>
      </w:r>
      <w:proofErr w:type="spellEnd"/>
      <w:r w:rsidRPr="00D555F5">
        <w:rPr>
          <w:rFonts w:ascii="Arial" w:hAnsi="Arial" w:cs="Arial"/>
          <w:sz w:val="20"/>
          <w:szCs w:val="20"/>
        </w:rPr>
        <w:t xml:space="preserve"> 17011W</w:t>
      </w:r>
    </w:p>
    <w:p w:rsidR="00D555F5" w:rsidRPr="00D555F5" w:rsidRDefault="00D555F5" w:rsidP="00D555F5">
      <w:pPr>
        <w:spacing w:line="360" w:lineRule="auto"/>
        <w:ind w:left="708"/>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t>kabel prosty HDMI-HDMI (3 szt.)</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Złącza: HDMI, HDMI</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Długość kabla 150 cm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Spełnia wymagania Unitek Y-C137M</w:t>
      </w:r>
    </w:p>
    <w:p w:rsidR="00D555F5" w:rsidRPr="00D555F5" w:rsidRDefault="00D555F5" w:rsidP="00D555F5">
      <w:pPr>
        <w:spacing w:line="360" w:lineRule="auto"/>
        <w:ind w:left="708"/>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t>Czujnik IMU 9DOF (3szt.)</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Napięcie pracy: od 1,9 V do 3,6 V</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lastRenderedPageBreak/>
        <w:t>Interfejs komunikacyjny: I2C</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Żyroskop:</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3 osie: X, Y, Z</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Regulowany zakres: ± 245, ± 500 oraz ± 2000 °/s</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Rozdzielczość: 16 bitów</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Akcelerometr:</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3 osie: X, Y, Z</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Regulowany zakres: ± 2 g, ± 4 g, ± 6 g, ± 8 g oraz ± 16 g</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Rozdzielczość: 16 bitów</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Magnetometr (kompas)</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3 osie: X, Y, Z</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Zakres:  ± 4, ± 8, ± 12  </w:t>
      </w:r>
      <w:proofErr w:type="spellStart"/>
      <w:r w:rsidRPr="00D555F5">
        <w:rPr>
          <w:rFonts w:ascii="Arial" w:hAnsi="Arial" w:cs="Arial"/>
          <w:sz w:val="20"/>
          <w:szCs w:val="20"/>
        </w:rPr>
        <w:t>gauss</w:t>
      </w:r>
      <w:proofErr w:type="spellEnd"/>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Rozdzielczość: 13 bitów</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Wyprowadzenia: otwory dla złącz </w:t>
      </w:r>
      <w:proofErr w:type="spellStart"/>
      <w:r w:rsidRPr="00D555F5">
        <w:rPr>
          <w:rFonts w:ascii="Arial" w:hAnsi="Arial" w:cs="Arial"/>
          <w:sz w:val="20"/>
          <w:szCs w:val="20"/>
        </w:rPr>
        <w:t>goldpin</w:t>
      </w:r>
      <w:proofErr w:type="spellEnd"/>
      <w:r w:rsidRPr="00D555F5">
        <w:rPr>
          <w:rFonts w:ascii="Arial" w:hAnsi="Arial" w:cs="Arial"/>
          <w:sz w:val="20"/>
          <w:szCs w:val="20"/>
        </w:rPr>
        <w:t xml:space="preserve"> - raster 2,54 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Wymiary płytki: 23 x 10 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Otwór montażowy o średnicy: 3 mm</w:t>
      </w:r>
    </w:p>
    <w:p w:rsid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Spełnia wymagania LSM9DS1 Sensor </w:t>
      </w:r>
      <w:proofErr w:type="spellStart"/>
      <w:r w:rsidRPr="00D555F5">
        <w:rPr>
          <w:rFonts w:ascii="Arial" w:hAnsi="Arial" w:cs="Arial"/>
          <w:sz w:val="20"/>
          <w:szCs w:val="20"/>
        </w:rPr>
        <w:t>Stick</w:t>
      </w:r>
      <w:proofErr w:type="spellEnd"/>
      <w:r w:rsidRPr="00D555F5">
        <w:rPr>
          <w:rFonts w:ascii="Arial" w:hAnsi="Arial" w:cs="Arial"/>
          <w:sz w:val="20"/>
          <w:szCs w:val="20"/>
        </w:rPr>
        <w:t xml:space="preserve"> IMU 9DoF</w:t>
      </w:r>
    </w:p>
    <w:p w:rsidR="00D555F5" w:rsidRPr="00D555F5" w:rsidRDefault="00D555F5" w:rsidP="00D555F5">
      <w:pPr>
        <w:spacing w:line="360" w:lineRule="auto"/>
        <w:ind w:left="708"/>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t>Czujnik IMU 6DoF (3 szt.)</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Napięcie pracy: od 1,9 V do 3,6 V</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Interfejs komunikacyjny: I2C lub SPI</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Akcelerometr:</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3 osie: X, Y, Z</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Regulowany zakres: ± 2 g, ± 4 g, ± 8 g</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Rozdzielczość: 16 bitów</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Magnetometr (kompas)</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3 osie: X, Y, Z</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Zakres: 16 </w:t>
      </w:r>
      <w:proofErr w:type="spellStart"/>
      <w:r w:rsidRPr="00D555F5">
        <w:rPr>
          <w:rFonts w:ascii="Arial" w:hAnsi="Arial" w:cs="Arial"/>
          <w:sz w:val="20"/>
          <w:szCs w:val="20"/>
        </w:rPr>
        <w:t>gauss</w:t>
      </w:r>
      <w:proofErr w:type="spellEnd"/>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Rozdzielczość: 13 bitów</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Wyprowadzenia: otwory dla złącz </w:t>
      </w:r>
      <w:proofErr w:type="spellStart"/>
      <w:r w:rsidRPr="00D555F5">
        <w:rPr>
          <w:rFonts w:ascii="Arial" w:hAnsi="Arial" w:cs="Arial"/>
          <w:sz w:val="20"/>
          <w:szCs w:val="20"/>
        </w:rPr>
        <w:t>goldpin</w:t>
      </w:r>
      <w:proofErr w:type="spellEnd"/>
      <w:r w:rsidRPr="00D555F5">
        <w:rPr>
          <w:rFonts w:ascii="Arial" w:hAnsi="Arial" w:cs="Arial"/>
          <w:sz w:val="20"/>
          <w:szCs w:val="20"/>
        </w:rPr>
        <w:t xml:space="preserve"> - raster 2,54 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Wbudowany czujnik temperatury i kolejka FIFO</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Programowalne przerwania, które pozwalają m.in. na detekcję swobodnego spadku</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Zworka umożliwiają odłączenie rezystorów podciągających linie magistrali I2C</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Wymiary płytki: 26 x 25 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Trzy otwory montażowe o średnicy: 3 mm</w:t>
      </w:r>
    </w:p>
    <w:p w:rsidR="00D555F5" w:rsidRDefault="00D555F5" w:rsidP="00D555F5">
      <w:pPr>
        <w:spacing w:line="360" w:lineRule="auto"/>
        <w:ind w:left="708"/>
        <w:rPr>
          <w:rFonts w:ascii="Arial" w:hAnsi="Arial" w:cs="Arial"/>
          <w:sz w:val="20"/>
          <w:szCs w:val="20"/>
        </w:rPr>
      </w:pPr>
      <w:r w:rsidRPr="00D555F5">
        <w:rPr>
          <w:rFonts w:ascii="Arial" w:hAnsi="Arial" w:cs="Arial"/>
          <w:sz w:val="20"/>
          <w:szCs w:val="20"/>
        </w:rPr>
        <w:t>Spełnia wymagania LSM303C</w:t>
      </w:r>
    </w:p>
    <w:p w:rsidR="00D555F5" w:rsidRPr="00D555F5" w:rsidRDefault="00D555F5" w:rsidP="00D555F5">
      <w:pPr>
        <w:spacing w:line="360" w:lineRule="auto"/>
        <w:ind w:left="708"/>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t xml:space="preserve">Czujnik </w:t>
      </w:r>
      <w:proofErr w:type="spellStart"/>
      <w:r w:rsidRPr="00D555F5">
        <w:rPr>
          <w:sz w:val="20"/>
          <w:szCs w:val="20"/>
        </w:rPr>
        <w:t>opto-lidar</w:t>
      </w:r>
      <w:proofErr w:type="spellEnd"/>
      <w:r w:rsidRPr="00D555F5">
        <w:rPr>
          <w:sz w:val="20"/>
          <w:szCs w:val="20"/>
        </w:rPr>
        <w:t xml:space="preserve"> (2 szt.)</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Częstotliwość pomiaru: 50 Hz max</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Kąt widzenia kamery: 42 stopnie</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Interfejs komunikacyjny: CAN</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lastRenderedPageBreak/>
        <w:t>Zasilanie: 5V</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Wbudowany mały </w:t>
      </w:r>
      <w:proofErr w:type="spellStart"/>
      <w:r w:rsidRPr="00D555F5">
        <w:rPr>
          <w:rFonts w:ascii="Arial" w:hAnsi="Arial" w:cs="Arial"/>
          <w:sz w:val="20"/>
          <w:szCs w:val="20"/>
        </w:rPr>
        <w:t>lidar</w:t>
      </w:r>
      <w:proofErr w:type="spellEnd"/>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Wbudowane IMU</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PMW3901 Optical </w:t>
      </w:r>
      <w:proofErr w:type="spellStart"/>
      <w:r w:rsidRPr="00D555F5">
        <w:rPr>
          <w:rFonts w:ascii="Arial" w:hAnsi="Arial" w:cs="Arial"/>
          <w:sz w:val="20"/>
          <w:szCs w:val="20"/>
        </w:rPr>
        <w:t>flow</w:t>
      </w:r>
      <w:proofErr w:type="spellEnd"/>
      <w:r w:rsidRPr="00D555F5">
        <w:rPr>
          <w:rFonts w:ascii="Arial" w:hAnsi="Arial" w:cs="Arial"/>
          <w:sz w:val="20"/>
          <w:szCs w:val="20"/>
        </w:rPr>
        <w:t xml:space="preserve"> sensor - zasięg od 80mm do nieskończoności</w:t>
      </w:r>
    </w:p>
    <w:p w:rsidR="00D555F5" w:rsidRDefault="00D555F5" w:rsidP="00D555F5">
      <w:pPr>
        <w:spacing w:line="360" w:lineRule="auto"/>
        <w:ind w:left="708"/>
        <w:rPr>
          <w:rFonts w:ascii="Arial" w:hAnsi="Arial" w:cs="Arial"/>
          <w:sz w:val="20"/>
          <w:szCs w:val="20"/>
        </w:rPr>
      </w:pPr>
      <w:proofErr w:type="spellStart"/>
      <w:r w:rsidRPr="00D555F5">
        <w:rPr>
          <w:rFonts w:ascii="Arial" w:hAnsi="Arial" w:cs="Arial"/>
          <w:sz w:val="20"/>
          <w:szCs w:val="20"/>
        </w:rPr>
        <w:t>Spełania</w:t>
      </w:r>
      <w:proofErr w:type="spellEnd"/>
      <w:r w:rsidRPr="00D555F5">
        <w:rPr>
          <w:rFonts w:ascii="Arial" w:hAnsi="Arial" w:cs="Arial"/>
          <w:sz w:val="20"/>
          <w:szCs w:val="20"/>
        </w:rPr>
        <w:t xml:space="preserve"> wymagania Here </w:t>
      </w:r>
      <w:proofErr w:type="spellStart"/>
      <w:r w:rsidRPr="00D555F5">
        <w:rPr>
          <w:rFonts w:ascii="Arial" w:hAnsi="Arial" w:cs="Arial"/>
          <w:sz w:val="20"/>
          <w:szCs w:val="20"/>
        </w:rPr>
        <w:t>Flow</w:t>
      </w:r>
      <w:proofErr w:type="spellEnd"/>
    </w:p>
    <w:p w:rsidR="00D555F5" w:rsidRPr="00D555F5" w:rsidRDefault="00D555F5" w:rsidP="00D555F5">
      <w:pPr>
        <w:spacing w:line="360" w:lineRule="auto"/>
        <w:ind w:left="708"/>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t>Czujnik IMU 10DoF (3 szt.)</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Napięcie zasilania: 2,5 V - 5,5 V</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Pobór prądu: 6 </w:t>
      </w:r>
      <w:proofErr w:type="spellStart"/>
      <w:r w:rsidRPr="00D555F5">
        <w:rPr>
          <w:rFonts w:ascii="Arial" w:hAnsi="Arial" w:cs="Arial"/>
          <w:sz w:val="20"/>
          <w:szCs w:val="20"/>
        </w:rPr>
        <w:t>mA</w:t>
      </w:r>
      <w:proofErr w:type="spellEnd"/>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Trzy osie: X, Y, Z</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Interfejs komunikacyjny: I2C (TWI)</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Format danych:</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Akcelerometr: 16-bitów na oś (wyrównane do lewej)</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Żyroskop: 16-bitów na oś </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Magnetometr: 16-bitów na oś (wyrównane do lewej)</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Barometr: 24-bity (4096 </w:t>
      </w:r>
      <w:proofErr w:type="spellStart"/>
      <w:r w:rsidRPr="00D555F5">
        <w:rPr>
          <w:rFonts w:ascii="Arial" w:hAnsi="Arial" w:cs="Arial"/>
          <w:sz w:val="20"/>
          <w:szCs w:val="20"/>
        </w:rPr>
        <w:t>LSb</w:t>
      </w:r>
      <w:proofErr w:type="spellEnd"/>
      <w:r w:rsidRPr="00D555F5">
        <w:rPr>
          <w:rFonts w:ascii="Arial" w:hAnsi="Arial" w:cs="Arial"/>
          <w:sz w:val="20"/>
          <w:szCs w:val="20"/>
        </w:rPr>
        <w:t>/</w:t>
      </w:r>
      <w:proofErr w:type="spellStart"/>
      <w:r w:rsidRPr="00D555F5">
        <w:rPr>
          <w:rFonts w:ascii="Arial" w:hAnsi="Arial" w:cs="Arial"/>
          <w:sz w:val="20"/>
          <w:szCs w:val="20"/>
        </w:rPr>
        <w:t>mbar</w:t>
      </w:r>
      <w:proofErr w:type="spellEnd"/>
      <w:r w:rsidRPr="00D555F5">
        <w:rPr>
          <w:rFonts w:ascii="Arial" w:hAnsi="Arial" w:cs="Arial"/>
          <w:sz w:val="20"/>
          <w:szCs w:val="20"/>
        </w:rPr>
        <w:t>)</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Zakresy pomiarowe (konfigurowalne):</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Akcelerometr: ± 2, ± 4, ± 8, ± 16 g</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Żyroskop: ± 125, ± 245, ± 500, ± 1000, ± 2000 °/s</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Barometr: 26 </w:t>
      </w:r>
      <w:proofErr w:type="spellStart"/>
      <w:r w:rsidRPr="00D555F5">
        <w:rPr>
          <w:rFonts w:ascii="Arial" w:hAnsi="Arial" w:cs="Arial"/>
          <w:sz w:val="20"/>
          <w:szCs w:val="20"/>
        </w:rPr>
        <w:t>kPa</w:t>
      </w:r>
      <w:proofErr w:type="spellEnd"/>
      <w:r w:rsidRPr="00D555F5">
        <w:rPr>
          <w:rFonts w:ascii="Arial" w:hAnsi="Arial" w:cs="Arial"/>
          <w:sz w:val="20"/>
          <w:szCs w:val="20"/>
        </w:rPr>
        <w:t xml:space="preserve"> - 126 </w:t>
      </w:r>
      <w:proofErr w:type="spellStart"/>
      <w:r w:rsidRPr="00D555F5">
        <w:rPr>
          <w:rFonts w:ascii="Arial" w:hAnsi="Arial" w:cs="Arial"/>
          <w:sz w:val="20"/>
          <w:szCs w:val="20"/>
        </w:rPr>
        <w:t>kPa</w:t>
      </w:r>
      <w:proofErr w:type="spellEnd"/>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Magnetometr: ± 4, ± 8, ± 12, ± 16 </w:t>
      </w:r>
      <w:proofErr w:type="spellStart"/>
      <w:r w:rsidRPr="00D555F5">
        <w:rPr>
          <w:rFonts w:ascii="Arial" w:hAnsi="Arial" w:cs="Arial"/>
          <w:sz w:val="20"/>
          <w:szCs w:val="20"/>
        </w:rPr>
        <w:t>gauss</w:t>
      </w:r>
      <w:proofErr w:type="spellEnd"/>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Rozmiar: 25 x 13 x 3 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Masa: 0,8 g (bez złącz)</w:t>
      </w:r>
    </w:p>
    <w:p w:rsid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Spełnia wymagania </w:t>
      </w:r>
      <w:proofErr w:type="spellStart"/>
      <w:r w:rsidRPr="00D555F5">
        <w:rPr>
          <w:rFonts w:ascii="Arial" w:hAnsi="Arial" w:cs="Arial"/>
          <w:sz w:val="20"/>
          <w:szCs w:val="20"/>
        </w:rPr>
        <w:t>Pololu</w:t>
      </w:r>
      <w:proofErr w:type="spellEnd"/>
      <w:r w:rsidRPr="00D555F5">
        <w:rPr>
          <w:rFonts w:ascii="Arial" w:hAnsi="Arial" w:cs="Arial"/>
          <w:sz w:val="20"/>
          <w:szCs w:val="20"/>
        </w:rPr>
        <w:t xml:space="preserve"> AltIMU-10 v5</w:t>
      </w:r>
    </w:p>
    <w:p w:rsidR="00D555F5" w:rsidRPr="00D555F5" w:rsidRDefault="00D555F5" w:rsidP="00D555F5">
      <w:pPr>
        <w:spacing w:line="360" w:lineRule="auto"/>
        <w:ind w:left="708"/>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t xml:space="preserve">Płytka ewaluacyjna </w:t>
      </w:r>
      <w:proofErr w:type="spellStart"/>
      <w:r w:rsidRPr="00D555F5">
        <w:rPr>
          <w:sz w:val="20"/>
          <w:szCs w:val="20"/>
        </w:rPr>
        <w:t>Arduino</w:t>
      </w:r>
      <w:proofErr w:type="spellEnd"/>
      <w:r w:rsidRPr="00D555F5">
        <w:rPr>
          <w:sz w:val="20"/>
          <w:szCs w:val="20"/>
        </w:rPr>
        <w:t xml:space="preserve"> (2 szt.)</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Napięcie zasilania: od 3,35 V do 12 V</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Maksymalna częstotliwość zegara: 8 MHz</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Pamięć SRAM: 2 </w:t>
      </w:r>
      <w:proofErr w:type="spellStart"/>
      <w:r w:rsidRPr="00D555F5">
        <w:rPr>
          <w:rFonts w:ascii="Arial" w:hAnsi="Arial" w:cs="Arial"/>
          <w:sz w:val="20"/>
          <w:szCs w:val="20"/>
        </w:rPr>
        <w:t>kB</w:t>
      </w:r>
      <w:proofErr w:type="spellEnd"/>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Pamięć Flash: 32 </w:t>
      </w:r>
      <w:proofErr w:type="spellStart"/>
      <w:r w:rsidRPr="00D555F5">
        <w:rPr>
          <w:rFonts w:ascii="Arial" w:hAnsi="Arial" w:cs="Arial"/>
          <w:sz w:val="20"/>
          <w:szCs w:val="20"/>
        </w:rPr>
        <w:t>kB</w:t>
      </w:r>
      <w:proofErr w:type="spellEnd"/>
      <w:r w:rsidRPr="00D555F5">
        <w:rPr>
          <w:rFonts w:ascii="Arial" w:hAnsi="Arial" w:cs="Arial"/>
          <w:sz w:val="20"/>
          <w:szCs w:val="20"/>
        </w:rPr>
        <w:t xml:space="preserve"> (5 </w:t>
      </w:r>
      <w:proofErr w:type="spellStart"/>
      <w:r w:rsidRPr="00D555F5">
        <w:rPr>
          <w:rFonts w:ascii="Arial" w:hAnsi="Arial" w:cs="Arial"/>
          <w:sz w:val="20"/>
          <w:szCs w:val="20"/>
        </w:rPr>
        <w:t>kB</w:t>
      </w:r>
      <w:proofErr w:type="spellEnd"/>
      <w:r w:rsidRPr="00D555F5">
        <w:rPr>
          <w:rFonts w:ascii="Arial" w:hAnsi="Arial" w:cs="Arial"/>
          <w:sz w:val="20"/>
          <w:szCs w:val="20"/>
        </w:rPr>
        <w:t xml:space="preserve"> zarezerwowane dla </w:t>
      </w:r>
      <w:proofErr w:type="spellStart"/>
      <w:r w:rsidRPr="00D555F5">
        <w:rPr>
          <w:rFonts w:ascii="Arial" w:hAnsi="Arial" w:cs="Arial"/>
          <w:sz w:val="20"/>
          <w:szCs w:val="20"/>
        </w:rPr>
        <w:t>bootloadera</w:t>
      </w:r>
      <w:proofErr w:type="spellEnd"/>
      <w:r w:rsidRPr="00D555F5">
        <w:rPr>
          <w:rFonts w:ascii="Arial" w:hAnsi="Arial" w:cs="Arial"/>
          <w:sz w:val="20"/>
          <w:szCs w:val="20"/>
        </w:rPr>
        <w:t>)</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Pamięć EEPROM: 1 </w:t>
      </w:r>
      <w:proofErr w:type="spellStart"/>
      <w:r w:rsidRPr="00D555F5">
        <w:rPr>
          <w:rFonts w:ascii="Arial" w:hAnsi="Arial" w:cs="Arial"/>
          <w:sz w:val="20"/>
          <w:szCs w:val="20"/>
        </w:rPr>
        <w:t>kB</w:t>
      </w:r>
      <w:proofErr w:type="spellEnd"/>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Piny I/O: 14</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Kanały PWM: 6</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Ilość wejść analogowych: 8</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Interfejsy szeregowe: UART, SPI, I2C</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Zewnętrzne przerwania</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Zabezpieczenie przeciw przepływowi zbyt dużego prądu</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Moduł wykonany na laminacie o grubości 0,8 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Masa poniżej 2 g</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Wymiary: 33 x 18 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Spełnia wymagania </w:t>
      </w:r>
      <w:proofErr w:type="spellStart"/>
      <w:r w:rsidRPr="00D555F5">
        <w:rPr>
          <w:rFonts w:ascii="Arial" w:hAnsi="Arial" w:cs="Arial"/>
          <w:sz w:val="20"/>
          <w:szCs w:val="20"/>
        </w:rPr>
        <w:t>Arduino</w:t>
      </w:r>
      <w:proofErr w:type="spellEnd"/>
      <w:r w:rsidRPr="00D555F5">
        <w:rPr>
          <w:rFonts w:ascii="Arial" w:hAnsi="Arial" w:cs="Arial"/>
          <w:sz w:val="20"/>
          <w:szCs w:val="20"/>
        </w:rPr>
        <w:t xml:space="preserve"> Pro Mini 328 - 3.3V/8MHz</w:t>
      </w:r>
    </w:p>
    <w:p w:rsidR="00D555F5" w:rsidRDefault="00D555F5" w:rsidP="00D555F5">
      <w:pPr>
        <w:spacing w:line="360" w:lineRule="auto"/>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t>Układ OSD (3 szt.)</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Kompatybilny z autopilotami serii APM / SPM2.6 / APM2.65 </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projekt open </w:t>
      </w:r>
      <w:proofErr w:type="spellStart"/>
      <w:r w:rsidRPr="00D555F5">
        <w:rPr>
          <w:rFonts w:ascii="Arial" w:hAnsi="Arial" w:cs="Arial"/>
          <w:sz w:val="20"/>
          <w:szCs w:val="20"/>
        </w:rPr>
        <w:t>source</w:t>
      </w:r>
      <w:proofErr w:type="spellEnd"/>
      <w:r w:rsidRPr="00D555F5">
        <w:rPr>
          <w:rFonts w:ascii="Arial" w:hAnsi="Arial" w:cs="Arial"/>
          <w:sz w:val="20"/>
          <w:szCs w:val="20"/>
        </w:rPr>
        <w:t xml:space="preserve"> </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Kompatybilny kabel FDTI </w:t>
      </w:r>
      <w:proofErr w:type="spellStart"/>
      <w:r w:rsidRPr="00D555F5">
        <w:rPr>
          <w:rFonts w:ascii="Arial" w:hAnsi="Arial" w:cs="Arial"/>
          <w:sz w:val="20"/>
          <w:szCs w:val="20"/>
        </w:rPr>
        <w:t>pinout</w:t>
      </w:r>
      <w:proofErr w:type="spellEnd"/>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Standardowy 6-pin ISP </w:t>
      </w:r>
      <w:proofErr w:type="spellStart"/>
      <w:r w:rsidRPr="00D555F5">
        <w:rPr>
          <w:rFonts w:ascii="Arial" w:hAnsi="Arial" w:cs="Arial"/>
          <w:sz w:val="20"/>
          <w:szCs w:val="20"/>
        </w:rPr>
        <w:t>header</w:t>
      </w:r>
      <w:proofErr w:type="spellEnd"/>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2 wskaźniki diodowe</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ATmega328P z </w:t>
      </w:r>
      <w:proofErr w:type="spellStart"/>
      <w:r w:rsidRPr="00D555F5">
        <w:rPr>
          <w:rFonts w:ascii="Arial" w:hAnsi="Arial" w:cs="Arial"/>
          <w:sz w:val="20"/>
          <w:szCs w:val="20"/>
        </w:rPr>
        <w:t>Arduino</w:t>
      </w:r>
      <w:proofErr w:type="spellEnd"/>
      <w:r w:rsidRPr="00D555F5">
        <w:rPr>
          <w:rFonts w:ascii="Arial" w:hAnsi="Arial" w:cs="Arial"/>
          <w:sz w:val="20"/>
          <w:szCs w:val="20"/>
        </w:rPr>
        <w:t xml:space="preserve"> </w:t>
      </w:r>
      <w:proofErr w:type="spellStart"/>
      <w:r w:rsidRPr="00D555F5">
        <w:rPr>
          <w:rFonts w:ascii="Arial" w:hAnsi="Arial" w:cs="Arial"/>
          <w:sz w:val="20"/>
          <w:szCs w:val="20"/>
        </w:rPr>
        <w:t>bootloader</w:t>
      </w:r>
      <w:proofErr w:type="spellEnd"/>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MAX7456</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Wymiary 14x14 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Spełnia wymagania Micro </w:t>
      </w:r>
      <w:proofErr w:type="spellStart"/>
      <w:r w:rsidRPr="00D555F5">
        <w:rPr>
          <w:rFonts w:ascii="Arial" w:hAnsi="Arial" w:cs="Arial"/>
          <w:sz w:val="20"/>
          <w:szCs w:val="20"/>
        </w:rPr>
        <w:t>MinimOSD</w:t>
      </w:r>
      <w:proofErr w:type="spellEnd"/>
    </w:p>
    <w:p w:rsidR="00D555F5" w:rsidRPr="00D555F5" w:rsidRDefault="00D555F5" w:rsidP="00D555F5">
      <w:pPr>
        <w:spacing w:line="360" w:lineRule="auto"/>
        <w:ind w:left="708"/>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t>Odbiornik GPS (2 szt.)</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Wymiary: 26x21mm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Liczba kanałów: 56</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Czas uzyskania pozycji FIX:</w:t>
      </w:r>
    </w:p>
    <w:p w:rsidR="00D555F5" w:rsidRPr="00D555F5" w:rsidRDefault="00D555F5" w:rsidP="00D555F5">
      <w:pPr>
        <w:spacing w:line="360" w:lineRule="auto"/>
        <w:ind w:left="708"/>
        <w:rPr>
          <w:rFonts w:ascii="Arial" w:hAnsi="Arial" w:cs="Arial"/>
          <w:sz w:val="20"/>
          <w:szCs w:val="20"/>
          <w:lang w:val="en-US"/>
        </w:rPr>
      </w:pPr>
      <w:r w:rsidRPr="00D555F5">
        <w:rPr>
          <w:rFonts w:ascii="Arial" w:hAnsi="Arial" w:cs="Arial"/>
          <w:sz w:val="20"/>
          <w:szCs w:val="20"/>
          <w:lang w:val="en-US"/>
        </w:rPr>
        <w:t>Zimny start: 30s</w:t>
      </w:r>
    </w:p>
    <w:p w:rsidR="00D555F5" w:rsidRPr="00D555F5" w:rsidRDefault="00D555F5" w:rsidP="00D555F5">
      <w:pPr>
        <w:spacing w:line="360" w:lineRule="auto"/>
        <w:ind w:left="708"/>
        <w:rPr>
          <w:rFonts w:ascii="Arial" w:hAnsi="Arial" w:cs="Arial"/>
          <w:sz w:val="20"/>
          <w:szCs w:val="20"/>
          <w:lang w:val="en-US"/>
        </w:rPr>
      </w:pPr>
      <w:proofErr w:type="spellStart"/>
      <w:r w:rsidRPr="00D555F5">
        <w:rPr>
          <w:rFonts w:ascii="Arial" w:hAnsi="Arial" w:cs="Arial"/>
          <w:sz w:val="20"/>
          <w:szCs w:val="20"/>
          <w:lang w:val="en-US"/>
        </w:rPr>
        <w:t>Ciepły</w:t>
      </w:r>
      <w:proofErr w:type="spellEnd"/>
      <w:r w:rsidRPr="00D555F5">
        <w:rPr>
          <w:rFonts w:ascii="Arial" w:hAnsi="Arial" w:cs="Arial"/>
          <w:sz w:val="20"/>
          <w:szCs w:val="20"/>
          <w:lang w:val="en-US"/>
        </w:rPr>
        <w:t xml:space="preserve"> start: 28s</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Gorący start: 1s</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Czułość: od -155 </w:t>
      </w:r>
      <w:proofErr w:type="spellStart"/>
      <w:r w:rsidRPr="00D555F5">
        <w:rPr>
          <w:rFonts w:ascii="Arial" w:hAnsi="Arial" w:cs="Arial"/>
          <w:sz w:val="20"/>
          <w:szCs w:val="20"/>
        </w:rPr>
        <w:t>dBm</w:t>
      </w:r>
      <w:proofErr w:type="spellEnd"/>
      <w:r w:rsidRPr="00D555F5">
        <w:rPr>
          <w:rFonts w:ascii="Arial" w:hAnsi="Arial" w:cs="Arial"/>
          <w:sz w:val="20"/>
          <w:szCs w:val="20"/>
        </w:rPr>
        <w:t xml:space="preserve"> do -161dBm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Dokładność utrzymania pozycji : 2,5m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Odświeżanie: do 10Hz</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Maksymalna prędkość: 500m/s</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Masa: 8g</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Długość przewodu: 150mm</w:t>
      </w:r>
    </w:p>
    <w:p w:rsid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Spełnia wymagania Mini GPS </w:t>
      </w:r>
      <w:proofErr w:type="spellStart"/>
      <w:r w:rsidRPr="00D555F5">
        <w:rPr>
          <w:rFonts w:ascii="Arial" w:hAnsi="Arial" w:cs="Arial"/>
          <w:sz w:val="20"/>
          <w:szCs w:val="20"/>
        </w:rPr>
        <w:t>uBlox</w:t>
      </w:r>
      <w:proofErr w:type="spellEnd"/>
    </w:p>
    <w:p w:rsidR="00D555F5" w:rsidRPr="00D555F5" w:rsidRDefault="00D555F5" w:rsidP="00D555F5">
      <w:pPr>
        <w:spacing w:line="360" w:lineRule="auto"/>
        <w:ind w:left="708"/>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t>Odbiornik GPS z kompasem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Odbiór 3 systemów GNSS (GPS, Galileo, GLONASS)</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Komunikacja: I2C</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Kompas: HMC5983 MAG and LIS3MDL MAG</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Czułość anteny -167 </w:t>
      </w:r>
      <w:proofErr w:type="spellStart"/>
      <w:r w:rsidRPr="00D555F5">
        <w:rPr>
          <w:rFonts w:ascii="Arial" w:hAnsi="Arial" w:cs="Arial"/>
          <w:sz w:val="20"/>
          <w:szCs w:val="20"/>
        </w:rPr>
        <w:t>dBm</w:t>
      </w:r>
      <w:proofErr w:type="spellEnd"/>
      <w:r w:rsidRPr="00D555F5">
        <w:rPr>
          <w:rFonts w:ascii="Arial" w:hAnsi="Arial" w:cs="Arial"/>
          <w:sz w:val="20"/>
          <w:szCs w:val="20"/>
        </w:rPr>
        <w:t xml:space="preserve"> </w:t>
      </w:r>
      <w:proofErr w:type="spellStart"/>
      <w:r w:rsidRPr="00D555F5">
        <w:rPr>
          <w:rFonts w:ascii="Arial" w:hAnsi="Arial" w:cs="Arial"/>
          <w:sz w:val="20"/>
          <w:szCs w:val="20"/>
        </w:rPr>
        <w:t>navigation</w:t>
      </w:r>
      <w:proofErr w:type="spellEnd"/>
      <w:r w:rsidRPr="00D555F5">
        <w:rPr>
          <w:rFonts w:ascii="Arial" w:hAnsi="Arial" w:cs="Arial"/>
          <w:sz w:val="20"/>
          <w:szCs w:val="20"/>
        </w:rPr>
        <w:t xml:space="preserve"> </w:t>
      </w:r>
      <w:proofErr w:type="spellStart"/>
      <w:r w:rsidRPr="00D555F5">
        <w:rPr>
          <w:rFonts w:ascii="Arial" w:hAnsi="Arial" w:cs="Arial"/>
          <w:sz w:val="20"/>
          <w:szCs w:val="20"/>
        </w:rPr>
        <w:t>sensitivity</w:t>
      </w:r>
      <w:proofErr w:type="spellEnd"/>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Wykrywanie zakłócania</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Obudowa z przyciskiem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Kompatybilny z autopilotem </w:t>
      </w:r>
      <w:proofErr w:type="spellStart"/>
      <w:r w:rsidRPr="00D555F5">
        <w:rPr>
          <w:rFonts w:ascii="Arial" w:hAnsi="Arial" w:cs="Arial"/>
          <w:sz w:val="20"/>
          <w:szCs w:val="20"/>
        </w:rPr>
        <w:t>Pixhawk</w:t>
      </w:r>
      <w:proofErr w:type="spellEnd"/>
      <w:r w:rsidRPr="00D555F5">
        <w:rPr>
          <w:rFonts w:ascii="Arial" w:hAnsi="Arial" w:cs="Arial"/>
          <w:sz w:val="20"/>
          <w:szCs w:val="20"/>
        </w:rPr>
        <w:t xml:space="preserve"> 2.1</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Sygnalizacja stanu pracy diodami </w:t>
      </w:r>
      <w:proofErr w:type="spellStart"/>
      <w:r w:rsidRPr="00D555F5">
        <w:rPr>
          <w:rFonts w:ascii="Arial" w:hAnsi="Arial" w:cs="Arial"/>
          <w:sz w:val="20"/>
          <w:szCs w:val="20"/>
        </w:rPr>
        <w:t>led</w:t>
      </w:r>
      <w:proofErr w:type="spellEnd"/>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 xml:space="preserve">6cm </w:t>
      </w:r>
      <w:proofErr w:type="spellStart"/>
      <w:r w:rsidRPr="00D555F5">
        <w:rPr>
          <w:rFonts w:ascii="Arial" w:hAnsi="Arial" w:cs="Arial"/>
          <w:sz w:val="20"/>
          <w:szCs w:val="20"/>
        </w:rPr>
        <w:t>groundplane</w:t>
      </w:r>
      <w:proofErr w:type="spellEnd"/>
    </w:p>
    <w:p w:rsidR="00D555F5" w:rsidRDefault="00D555F5" w:rsidP="00D555F5">
      <w:pPr>
        <w:spacing w:line="360" w:lineRule="auto"/>
        <w:ind w:left="708"/>
        <w:rPr>
          <w:rFonts w:ascii="Arial" w:hAnsi="Arial" w:cs="Arial"/>
          <w:sz w:val="20"/>
          <w:szCs w:val="20"/>
        </w:rPr>
      </w:pPr>
      <w:r w:rsidRPr="00D555F5">
        <w:rPr>
          <w:rFonts w:ascii="Arial" w:hAnsi="Arial" w:cs="Arial"/>
          <w:sz w:val="20"/>
          <w:szCs w:val="20"/>
        </w:rPr>
        <w:t>Spełnia wymagania Here GPS</w:t>
      </w:r>
    </w:p>
    <w:p w:rsidR="00D555F5" w:rsidRPr="00D555F5" w:rsidRDefault="00D555F5" w:rsidP="00D555F5">
      <w:pPr>
        <w:spacing w:line="360" w:lineRule="auto"/>
        <w:ind w:left="708"/>
        <w:rPr>
          <w:rFonts w:ascii="Arial" w:hAnsi="Arial" w:cs="Arial"/>
          <w:sz w:val="20"/>
          <w:szCs w:val="20"/>
        </w:rPr>
      </w:pPr>
    </w:p>
    <w:p w:rsidR="00D555F5" w:rsidRPr="00D555F5" w:rsidRDefault="00D555F5" w:rsidP="00D555F5">
      <w:pPr>
        <w:pStyle w:val="Akapitzlist"/>
        <w:numPr>
          <w:ilvl w:val="0"/>
          <w:numId w:val="45"/>
        </w:numPr>
        <w:tabs>
          <w:tab w:val="left" w:pos="2985"/>
        </w:tabs>
        <w:spacing w:line="360" w:lineRule="auto"/>
        <w:rPr>
          <w:sz w:val="20"/>
          <w:szCs w:val="20"/>
        </w:rPr>
      </w:pPr>
      <w:r w:rsidRPr="00D555F5">
        <w:rPr>
          <w:sz w:val="20"/>
          <w:szCs w:val="20"/>
        </w:rPr>
        <w:t>Moduł BMS do ogniw Li-Ion</w:t>
      </w:r>
      <w:r w:rsidRPr="00D555F5">
        <w:rPr>
          <w:sz w:val="20"/>
          <w:szCs w:val="20"/>
        </w:rPr>
        <w:tab/>
      </w:r>
    </w:p>
    <w:p w:rsidR="00D555F5" w:rsidRPr="00D555F5" w:rsidRDefault="00D555F5" w:rsidP="00D555F5">
      <w:pPr>
        <w:spacing w:line="360" w:lineRule="auto"/>
        <w:ind w:left="708"/>
        <w:rPr>
          <w:rFonts w:ascii="Arial" w:hAnsi="Arial" w:cs="Arial"/>
          <w:sz w:val="20"/>
          <w:szCs w:val="20"/>
        </w:rPr>
      </w:pPr>
      <w:proofErr w:type="spellStart"/>
      <w:r w:rsidRPr="00D555F5">
        <w:rPr>
          <w:rFonts w:ascii="Arial" w:hAnsi="Arial" w:cs="Arial"/>
          <w:sz w:val="20"/>
          <w:szCs w:val="20"/>
        </w:rPr>
        <w:t>Ilośc</w:t>
      </w:r>
      <w:proofErr w:type="spellEnd"/>
      <w:r w:rsidRPr="00D555F5">
        <w:rPr>
          <w:rFonts w:ascii="Arial" w:hAnsi="Arial" w:cs="Arial"/>
          <w:sz w:val="20"/>
          <w:szCs w:val="20"/>
        </w:rPr>
        <w:t xml:space="preserve"> ogniw: 4S</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lastRenderedPageBreak/>
        <w:t>Zabezpiecza przed rozładowaniem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Ładowarka do akumulatorów</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Zabezpieczenie przed zwarciem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Zakres wykrywania napięcia przeładowania: 4,28 + 0,05 V</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Zakres wykrywania napięcia rozładowania: 2,55 ± 0,08</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Wymiary: 45x56x1.2mm</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Napięcie ładowania: 14.8V</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Prąd rozładowania: 30A</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Spełnia wymagania BMS PCM PCB</w:t>
      </w:r>
    </w:p>
    <w:p w:rsidR="00D555F5" w:rsidRPr="00D555F5" w:rsidRDefault="00D555F5" w:rsidP="00D555F5">
      <w:pPr>
        <w:spacing w:line="360" w:lineRule="auto"/>
        <w:ind w:left="708"/>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t>Stół montażowy 110x65 cm (1 szt.)</w:t>
      </w:r>
    </w:p>
    <w:p w:rsidR="00D555F5" w:rsidRPr="00D555F5" w:rsidRDefault="00D555F5" w:rsidP="00D555F5">
      <w:pPr>
        <w:spacing w:line="360" w:lineRule="auto"/>
        <w:ind w:left="709"/>
        <w:rPr>
          <w:rFonts w:ascii="Arial" w:hAnsi="Arial" w:cs="Arial"/>
          <w:sz w:val="20"/>
          <w:szCs w:val="20"/>
        </w:rPr>
      </w:pPr>
      <w:r w:rsidRPr="00D555F5">
        <w:rPr>
          <w:rFonts w:ascii="Arial" w:hAnsi="Arial" w:cs="Arial"/>
          <w:sz w:val="20"/>
          <w:szCs w:val="20"/>
        </w:rPr>
        <w:t>Blat o wymiarach 1100x650mm</w:t>
      </w:r>
    </w:p>
    <w:p w:rsidR="00D555F5" w:rsidRDefault="00D555F5" w:rsidP="00D555F5">
      <w:pPr>
        <w:spacing w:line="360" w:lineRule="auto"/>
        <w:ind w:left="709"/>
        <w:rPr>
          <w:rFonts w:ascii="Arial" w:hAnsi="Arial" w:cs="Arial"/>
          <w:sz w:val="20"/>
          <w:szCs w:val="20"/>
        </w:rPr>
      </w:pPr>
      <w:r w:rsidRPr="00D555F5">
        <w:rPr>
          <w:rFonts w:ascii="Arial" w:hAnsi="Arial" w:cs="Arial"/>
          <w:sz w:val="20"/>
          <w:szCs w:val="20"/>
        </w:rPr>
        <w:t>b</w:t>
      </w:r>
      <w:r>
        <w:rPr>
          <w:rFonts w:ascii="Arial" w:hAnsi="Arial" w:cs="Arial"/>
          <w:sz w:val="20"/>
          <w:szCs w:val="20"/>
        </w:rPr>
        <w:t>lat ze sklejki liściastej 30mm</w:t>
      </w:r>
      <w:r>
        <w:rPr>
          <w:rFonts w:ascii="Arial" w:hAnsi="Arial" w:cs="Arial"/>
          <w:sz w:val="20"/>
          <w:szCs w:val="20"/>
        </w:rPr>
        <w:br/>
      </w:r>
      <w:r w:rsidRPr="00D555F5">
        <w:rPr>
          <w:rFonts w:ascii="Arial" w:hAnsi="Arial" w:cs="Arial"/>
          <w:sz w:val="20"/>
          <w:szCs w:val="20"/>
        </w:rPr>
        <w:t>wyposażenie stołu: 1x sza</w:t>
      </w:r>
      <w:r>
        <w:rPr>
          <w:rFonts w:ascii="Arial" w:hAnsi="Arial" w:cs="Arial"/>
          <w:sz w:val="20"/>
          <w:szCs w:val="20"/>
        </w:rPr>
        <w:t>fka z 7x szufladami H=85mm</w:t>
      </w:r>
      <w:r>
        <w:rPr>
          <w:rFonts w:ascii="Arial" w:hAnsi="Arial" w:cs="Arial"/>
          <w:sz w:val="20"/>
          <w:szCs w:val="20"/>
        </w:rPr>
        <w:br/>
        <w:t>zamek w systemie klucza master</w:t>
      </w:r>
      <w:r>
        <w:rPr>
          <w:rFonts w:ascii="Arial" w:hAnsi="Arial" w:cs="Arial"/>
          <w:sz w:val="20"/>
          <w:szCs w:val="20"/>
        </w:rPr>
        <w:br/>
        <w:t>nośność szuflad 40kg</w:t>
      </w:r>
    </w:p>
    <w:p w:rsidR="00D555F5" w:rsidRPr="00D555F5" w:rsidRDefault="00D555F5" w:rsidP="00D555F5">
      <w:pPr>
        <w:spacing w:line="360" w:lineRule="auto"/>
        <w:ind w:left="709"/>
        <w:rPr>
          <w:rFonts w:ascii="Arial" w:hAnsi="Arial" w:cs="Arial"/>
          <w:sz w:val="20"/>
          <w:szCs w:val="20"/>
        </w:rPr>
      </w:pPr>
      <w:r w:rsidRPr="00D555F5">
        <w:rPr>
          <w:rFonts w:ascii="Arial" w:hAnsi="Arial" w:cs="Arial"/>
          <w:sz w:val="20"/>
          <w:szCs w:val="20"/>
        </w:rPr>
        <w:t>wysuw szuflad 90%, prowadnice kulkowe</w:t>
      </w:r>
      <w:r w:rsidRPr="00D555F5">
        <w:rPr>
          <w:rFonts w:ascii="Arial" w:hAnsi="Arial" w:cs="Arial"/>
          <w:sz w:val="20"/>
          <w:szCs w:val="20"/>
        </w:rPr>
        <w:br/>
        <w:t>szafka malowana proszkowo, konstrukcja RAL 7021, fronty RAL 6029</w:t>
      </w:r>
    </w:p>
    <w:p w:rsidR="00D555F5" w:rsidRPr="00D555F5" w:rsidRDefault="00D555F5" w:rsidP="00D555F5">
      <w:pPr>
        <w:spacing w:line="360" w:lineRule="auto"/>
        <w:ind w:left="709"/>
        <w:rPr>
          <w:rFonts w:ascii="Arial" w:hAnsi="Arial" w:cs="Arial"/>
          <w:sz w:val="20"/>
          <w:szCs w:val="20"/>
        </w:rPr>
      </w:pPr>
      <w:r w:rsidRPr="00D555F5">
        <w:rPr>
          <w:rFonts w:ascii="Arial" w:hAnsi="Arial" w:cs="Arial"/>
          <w:sz w:val="20"/>
          <w:szCs w:val="20"/>
        </w:rPr>
        <w:t>Szafka zamontowana po prawej stronie stołu</w:t>
      </w:r>
      <w:r w:rsidRPr="00D555F5">
        <w:rPr>
          <w:rFonts w:ascii="Arial" w:hAnsi="Arial" w:cs="Arial"/>
          <w:sz w:val="20"/>
          <w:szCs w:val="20"/>
        </w:rPr>
        <w:br/>
        <w:t>wymiary całkowite: 89x110x65cm (</w:t>
      </w:r>
      <w:proofErr w:type="spellStart"/>
      <w:r w:rsidRPr="00D555F5">
        <w:rPr>
          <w:rFonts w:ascii="Arial" w:hAnsi="Arial" w:cs="Arial"/>
          <w:sz w:val="20"/>
          <w:szCs w:val="20"/>
        </w:rPr>
        <w:t>WxSxG</w:t>
      </w:r>
      <w:proofErr w:type="spellEnd"/>
      <w:r w:rsidRPr="00D555F5">
        <w:rPr>
          <w:rFonts w:ascii="Arial" w:hAnsi="Arial" w:cs="Arial"/>
          <w:sz w:val="20"/>
          <w:szCs w:val="20"/>
        </w:rPr>
        <w:t>)</w:t>
      </w:r>
    </w:p>
    <w:p w:rsidR="00D555F5" w:rsidRPr="00D555F5" w:rsidRDefault="00D555F5" w:rsidP="00D555F5">
      <w:pPr>
        <w:spacing w:line="360" w:lineRule="auto"/>
        <w:ind w:left="709"/>
        <w:rPr>
          <w:rFonts w:ascii="Arial" w:hAnsi="Arial" w:cs="Arial"/>
          <w:sz w:val="20"/>
          <w:szCs w:val="20"/>
        </w:rPr>
      </w:pPr>
      <w:r w:rsidRPr="00D555F5">
        <w:rPr>
          <w:rFonts w:ascii="Arial" w:hAnsi="Arial" w:cs="Arial"/>
          <w:sz w:val="20"/>
          <w:szCs w:val="20"/>
        </w:rPr>
        <w:t>Spełnia wymagania stół warsztatowy PROFI L2/S5+P</w:t>
      </w:r>
    </w:p>
    <w:p w:rsidR="00D555F5" w:rsidRPr="00D555F5" w:rsidRDefault="00D555F5" w:rsidP="00D555F5">
      <w:pPr>
        <w:spacing w:line="360" w:lineRule="auto"/>
        <w:ind w:left="708"/>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t>Szafa magazynowa (1 szt.)</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drzwi skrzydłowe ze schowanymi zawiasami</w:t>
      </w:r>
      <w:r w:rsidRPr="00D555F5">
        <w:rPr>
          <w:rFonts w:ascii="Arial" w:hAnsi="Arial" w:cs="Arial"/>
          <w:sz w:val="20"/>
          <w:szCs w:val="20"/>
        </w:rPr>
        <w:br/>
        <w:t xml:space="preserve"> ryglowanie 2-punktowe</w:t>
      </w:r>
      <w:r w:rsidRPr="00D555F5">
        <w:rPr>
          <w:rFonts w:ascii="Arial" w:hAnsi="Arial" w:cs="Arial"/>
          <w:sz w:val="20"/>
          <w:szCs w:val="20"/>
        </w:rPr>
        <w:br/>
        <w:t xml:space="preserve"> wymiary całkowite: 199x100x43,5 (</w:t>
      </w:r>
      <w:proofErr w:type="spellStart"/>
      <w:r w:rsidRPr="00D555F5">
        <w:rPr>
          <w:rFonts w:ascii="Arial" w:hAnsi="Arial" w:cs="Arial"/>
          <w:sz w:val="20"/>
          <w:szCs w:val="20"/>
        </w:rPr>
        <w:t>WxSxG</w:t>
      </w:r>
      <w:proofErr w:type="spellEnd"/>
      <w:r w:rsidRPr="00D555F5">
        <w:rPr>
          <w:rFonts w:ascii="Arial" w:hAnsi="Arial" w:cs="Arial"/>
          <w:sz w:val="20"/>
          <w:szCs w:val="20"/>
        </w:rPr>
        <w:t>)</w:t>
      </w:r>
      <w:r w:rsidRPr="00D555F5">
        <w:rPr>
          <w:rFonts w:ascii="Arial" w:hAnsi="Arial" w:cs="Arial"/>
          <w:sz w:val="20"/>
          <w:szCs w:val="20"/>
        </w:rPr>
        <w:br/>
        <w:t xml:space="preserve"> 6x szuflad H=85mm</w:t>
      </w:r>
      <w:r w:rsidRPr="00D555F5">
        <w:rPr>
          <w:rFonts w:ascii="Arial" w:hAnsi="Arial" w:cs="Arial"/>
          <w:sz w:val="20"/>
          <w:szCs w:val="20"/>
        </w:rPr>
        <w:br/>
        <w:t>nośność szuflad 60kg</w:t>
      </w:r>
      <w:r w:rsidRPr="00D555F5">
        <w:rPr>
          <w:rFonts w:ascii="Arial" w:hAnsi="Arial" w:cs="Arial"/>
          <w:sz w:val="20"/>
          <w:szCs w:val="20"/>
        </w:rPr>
        <w:br/>
        <w:t>wysuw szuflad 90%, prowadnice kulkowe</w:t>
      </w:r>
      <w:r w:rsidRPr="00D555F5">
        <w:rPr>
          <w:rFonts w:ascii="Arial" w:hAnsi="Arial" w:cs="Arial"/>
          <w:sz w:val="20"/>
          <w:szCs w:val="20"/>
        </w:rPr>
        <w:br/>
        <w:t xml:space="preserve">5półek </w:t>
      </w:r>
      <w:r w:rsidRPr="00D555F5">
        <w:rPr>
          <w:rFonts w:ascii="Arial" w:hAnsi="Arial" w:cs="Arial"/>
          <w:sz w:val="20"/>
          <w:szCs w:val="20"/>
        </w:rPr>
        <w:br/>
        <w:t>wytrzymałość półki 60kg</w:t>
      </w:r>
      <w:r w:rsidRPr="00D555F5">
        <w:rPr>
          <w:rFonts w:ascii="Arial" w:hAnsi="Arial" w:cs="Arial"/>
          <w:sz w:val="20"/>
          <w:szCs w:val="20"/>
        </w:rPr>
        <w:br/>
        <w:t>Kolor korpusu: Szary RAL7035</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Kolor drzwi: Zielony RAL6029</w:t>
      </w:r>
    </w:p>
    <w:p w:rsidR="00D555F5" w:rsidRDefault="00D555F5" w:rsidP="00D555F5">
      <w:pPr>
        <w:spacing w:line="360" w:lineRule="auto"/>
        <w:ind w:left="708"/>
        <w:rPr>
          <w:rFonts w:ascii="Arial" w:hAnsi="Arial" w:cs="Arial"/>
          <w:sz w:val="20"/>
          <w:szCs w:val="20"/>
        </w:rPr>
      </w:pPr>
      <w:r w:rsidRPr="00D555F5">
        <w:rPr>
          <w:rFonts w:ascii="Arial" w:hAnsi="Arial" w:cs="Arial"/>
          <w:sz w:val="20"/>
          <w:szCs w:val="20"/>
        </w:rPr>
        <w:t>Spełnia wymagania Szafa warsztatowa LIGHT PROFIWS100/200/M1</w:t>
      </w:r>
    </w:p>
    <w:p w:rsidR="00D555F5" w:rsidRPr="00D555F5" w:rsidRDefault="00D555F5" w:rsidP="00D555F5">
      <w:pPr>
        <w:spacing w:line="360" w:lineRule="auto"/>
        <w:ind w:left="708"/>
        <w:rPr>
          <w:rFonts w:ascii="Arial" w:hAnsi="Arial" w:cs="Arial"/>
          <w:sz w:val="20"/>
          <w:szCs w:val="20"/>
        </w:rPr>
      </w:pPr>
    </w:p>
    <w:p w:rsidR="00D555F5" w:rsidRPr="00D555F5" w:rsidRDefault="00D555F5" w:rsidP="00D555F5">
      <w:pPr>
        <w:pStyle w:val="Akapitzlist"/>
        <w:numPr>
          <w:ilvl w:val="0"/>
          <w:numId w:val="45"/>
        </w:numPr>
        <w:spacing w:line="360" w:lineRule="auto"/>
        <w:rPr>
          <w:sz w:val="20"/>
          <w:szCs w:val="20"/>
        </w:rPr>
      </w:pPr>
      <w:r w:rsidRPr="00D555F5">
        <w:rPr>
          <w:sz w:val="20"/>
          <w:szCs w:val="20"/>
        </w:rPr>
        <w:t>Krzesło warsztatowe (1 szt.)</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krzesło specjalistyczne</w:t>
      </w:r>
      <w:r w:rsidRPr="00D555F5">
        <w:rPr>
          <w:rFonts w:ascii="Arial" w:hAnsi="Arial" w:cs="Arial"/>
          <w:sz w:val="20"/>
          <w:szCs w:val="20"/>
        </w:rPr>
        <w:br/>
        <w:t>antypoślizgowa powierzchnia siedziska i oparcia z miękkiego tworzywa (PU)</w:t>
      </w:r>
      <w:r w:rsidRPr="00D555F5">
        <w:rPr>
          <w:rFonts w:ascii="Arial" w:hAnsi="Arial" w:cs="Arial"/>
          <w:sz w:val="20"/>
          <w:szCs w:val="20"/>
        </w:rPr>
        <w:br/>
        <w:t>uchwyt w górnej części oparcia ułatwiający przesuwanie krzesła</w:t>
      </w:r>
      <w:r w:rsidRPr="00D555F5">
        <w:rPr>
          <w:rFonts w:ascii="Arial" w:hAnsi="Arial" w:cs="Arial"/>
          <w:sz w:val="20"/>
          <w:szCs w:val="20"/>
        </w:rPr>
        <w:br/>
        <w:t>możliwość blokady kąta odchylenia oparcia w wybranej pozycji</w:t>
      </w:r>
      <w:r w:rsidRPr="00D555F5">
        <w:rPr>
          <w:rFonts w:ascii="Arial" w:hAnsi="Arial" w:cs="Arial"/>
          <w:sz w:val="20"/>
          <w:szCs w:val="20"/>
        </w:rPr>
        <w:br/>
        <w:t>regulowana wysokość oparcia za pomocą śruby</w:t>
      </w:r>
      <w:r w:rsidRPr="00D555F5">
        <w:rPr>
          <w:rFonts w:ascii="Arial" w:hAnsi="Arial" w:cs="Arial"/>
          <w:sz w:val="20"/>
          <w:szCs w:val="20"/>
        </w:rPr>
        <w:br/>
      </w:r>
      <w:r w:rsidRPr="00D555F5">
        <w:rPr>
          <w:rFonts w:ascii="Arial" w:hAnsi="Arial" w:cs="Arial"/>
          <w:sz w:val="20"/>
          <w:szCs w:val="20"/>
        </w:rPr>
        <w:lastRenderedPageBreak/>
        <w:t>regulowana głębokość siedziska za pomocą śruby</w:t>
      </w:r>
      <w:r w:rsidRPr="00D555F5">
        <w:rPr>
          <w:rFonts w:ascii="Arial" w:hAnsi="Arial" w:cs="Arial"/>
          <w:sz w:val="20"/>
          <w:szCs w:val="20"/>
        </w:rPr>
        <w:br/>
        <w:t>regulowana wysokość siedziska za pomocą podnośnika pneumatycznego 380 - 510mm</w:t>
      </w:r>
      <w:r w:rsidRPr="00D555F5">
        <w:rPr>
          <w:rFonts w:ascii="Arial" w:hAnsi="Arial" w:cs="Arial"/>
          <w:sz w:val="20"/>
          <w:szCs w:val="20"/>
        </w:rPr>
        <w:br/>
        <w:t>podstawa: stalowa z nakładkami z tworzywa sztucznego</w:t>
      </w:r>
      <w:r w:rsidRPr="00D555F5">
        <w:rPr>
          <w:rFonts w:ascii="Arial" w:hAnsi="Arial" w:cs="Arial"/>
          <w:sz w:val="20"/>
          <w:szCs w:val="20"/>
        </w:rPr>
        <w:br/>
        <w:t>samohamowne kółka do powierzchni twardych</w:t>
      </w:r>
    </w:p>
    <w:p w:rsidR="00D555F5" w:rsidRPr="00D555F5" w:rsidRDefault="00D555F5" w:rsidP="00D555F5">
      <w:pPr>
        <w:spacing w:line="360" w:lineRule="auto"/>
        <w:ind w:left="708"/>
        <w:rPr>
          <w:rFonts w:ascii="Arial" w:hAnsi="Arial" w:cs="Arial"/>
          <w:sz w:val="20"/>
          <w:szCs w:val="20"/>
        </w:rPr>
      </w:pPr>
      <w:r w:rsidRPr="00D555F5">
        <w:rPr>
          <w:rFonts w:ascii="Arial" w:hAnsi="Arial" w:cs="Arial"/>
          <w:sz w:val="20"/>
          <w:szCs w:val="20"/>
        </w:rPr>
        <w:t>Spełnia wymagania Krzesło NARGO RTS ts13</w:t>
      </w:r>
    </w:p>
    <w:p w:rsidR="002355EF" w:rsidRDefault="002355EF" w:rsidP="00E0652D">
      <w:pPr>
        <w:spacing w:line="360" w:lineRule="auto"/>
        <w:rPr>
          <w:rFonts w:ascii="Arial" w:hAnsi="Arial" w:cs="Arial"/>
          <w:b/>
          <w:color w:val="0000FF"/>
          <w:sz w:val="20"/>
          <w:szCs w:val="20"/>
          <w:u w:val="single"/>
        </w:rPr>
      </w:pPr>
    </w:p>
    <w:p w:rsidR="00D555F5" w:rsidRDefault="00D555F5" w:rsidP="002355EF">
      <w:pPr>
        <w:spacing w:line="360" w:lineRule="auto"/>
        <w:jc w:val="center"/>
        <w:rPr>
          <w:rFonts w:ascii="Arial" w:hAnsi="Arial" w:cs="Arial"/>
          <w:b/>
          <w:color w:val="0000FF"/>
          <w:sz w:val="20"/>
          <w:szCs w:val="20"/>
          <w:u w:val="single"/>
        </w:rPr>
      </w:pPr>
      <w:r w:rsidRPr="00D555F5">
        <w:rPr>
          <w:rFonts w:ascii="Arial" w:hAnsi="Arial" w:cs="Arial"/>
          <w:b/>
          <w:color w:val="0000FF"/>
          <w:sz w:val="20"/>
          <w:szCs w:val="20"/>
          <w:u w:val="single"/>
        </w:rPr>
        <w:t>Zadanie 2</w:t>
      </w:r>
    </w:p>
    <w:p w:rsidR="00D555F5" w:rsidRPr="00D555F5" w:rsidRDefault="00D555F5" w:rsidP="00D555F5">
      <w:pPr>
        <w:spacing w:line="360" w:lineRule="auto"/>
        <w:jc w:val="center"/>
        <w:rPr>
          <w:rFonts w:ascii="Arial" w:hAnsi="Arial" w:cs="Arial"/>
          <w:b/>
          <w:color w:val="0000FF"/>
          <w:sz w:val="20"/>
          <w:szCs w:val="20"/>
          <w:u w:val="single"/>
        </w:rPr>
      </w:pPr>
    </w:p>
    <w:p w:rsidR="00D555F5" w:rsidRPr="00D555F5" w:rsidRDefault="00D555F5" w:rsidP="00D555F5">
      <w:pPr>
        <w:spacing w:line="360" w:lineRule="auto"/>
        <w:rPr>
          <w:rFonts w:ascii="Arial" w:hAnsi="Arial" w:cs="Arial"/>
          <w:b/>
          <w:sz w:val="20"/>
          <w:szCs w:val="20"/>
        </w:rPr>
      </w:pPr>
      <w:r w:rsidRPr="00D555F5">
        <w:rPr>
          <w:rStyle w:val="normaltextrun"/>
          <w:rFonts w:ascii="Arial" w:hAnsi="Arial" w:cs="Arial"/>
          <w:b/>
          <w:sz w:val="20"/>
          <w:szCs w:val="20"/>
        </w:rPr>
        <w:t xml:space="preserve">Dostawa </w:t>
      </w:r>
      <w:proofErr w:type="spellStart"/>
      <w:r w:rsidRPr="00D555F5">
        <w:rPr>
          <w:rStyle w:val="normaltextrun"/>
          <w:rFonts w:ascii="Arial" w:hAnsi="Arial" w:cs="Arial"/>
          <w:b/>
          <w:sz w:val="20"/>
          <w:szCs w:val="20"/>
        </w:rPr>
        <w:t>wielowirnikow</w:t>
      </w:r>
      <w:r w:rsidR="00C3748C">
        <w:rPr>
          <w:rStyle w:val="normaltextrun"/>
          <w:rFonts w:ascii="Arial" w:hAnsi="Arial" w:cs="Arial"/>
          <w:b/>
          <w:sz w:val="20"/>
          <w:szCs w:val="20"/>
        </w:rPr>
        <w:t>c</w:t>
      </w:r>
      <w:r w:rsidRPr="00D555F5">
        <w:rPr>
          <w:rStyle w:val="normaltextrun"/>
          <w:rFonts w:ascii="Arial" w:hAnsi="Arial" w:cs="Arial"/>
          <w:b/>
          <w:sz w:val="20"/>
          <w:szCs w:val="20"/>
        </w:rPr>
        <w:t>a</w:t>
      </w:r>
      <w:proofErr w:type="spellEnd"/>
      <w:r w:rsidRPr="00D555F5">
        <w:rPr>
          <w:rStyle w:val="normaltextrun"/>
          <w:rFonts w:ascii="Arial" w:hAnsi="Arial" w:cs="Arial"/>
          <w:b/>
          <w:sz w:val="20"/>
          <w:szCs w:val="20"/>
        </w:rPr>
        <w:t xml:space="preserve"> zgodnie z poniższą specyfikacją: </w:t>
      </w:r>
    </w:p>
    <w:p w:rsidR="00D555F5" w:rsidRPr="00D555F5" w:rsidRDefault="00D555F5" w:rsidP="00D555F5">
      <w:pPr>
        <w:pStyle w:val="paragraph"/>
        <w:spacing w:before="0" w:beforeAutospacing="0" w:after="0" w:afterAutospacing="0" w:line="360" w:lineRule="auto"/>
        <w:ind w:left="284"/>
        <w:textAlignment w:val="baseline"/>
        <w:rPr>
          <w:rStyle w:val="normaltextrun"/>
          <w:rFonts w:ascii="Arial" w:hAnsi="Arial" w:cs="Arial"/>
          <w:sz w:val="20"/>
          <w:szCs w:val="20"/>
        </w:rPr>
      </w:pPr>
      <w:r w:rsidRPr="00D555F5">
        <w:rPr>
          <w:rStyle w:val="normaltextrun"/>
          <w:rFonts w:ascii="Arial" w:hAnsi="Arial" w:cs="Arial"/>
          <w:sz w:val="20"/>
          <w:szCs w:val="20"/>
        </w:rPr>
        <w:t>czas zawisu min. 15 min @</w:t>
      </w:r>
      <w:proofErr w:type="spellStart"/>
      <w:r w:rsidRPr="00D555F5">
        <w:rPr>
          <w:rStyle w:val="normaltextrun"/>
          <w:rFonts w:ascii="Arial" w:hAnsi="Arial" w:cs="Arial"/>
          <w:sz w:val="20"/>
          <w:szCs w:val="20"/>
        </w:rPr>
        <w:t>payload</w:t>
      </w:r>
      <w:proofErr w:type="spellEnd"/>
      <w:r w:rsidRPr="00D555F5">
        <w:rPr>
          <w:rStyle w:val="normaltextrun"/>
          <w:rFonts w:ascii="Arial" w:hAnsi="Arial" w:cs="Arial"/>
          <w:sz w:val="20"/>
          <w:szCs w:val="20"/>
        </w:rPr>
        <w:t xml:space="preserve"> 5 kg, </w:t>
      </w:r>
    </w:p>
    <w:p w:rsidR="00D555F5" w:rsidRPr="00D555F5" w:rsidRDefault="00D555F5" w:rsidP="00D555F5">
      <w:pPr>
        <w:pStyle w:val="paragraph"/>
        <w:spacing w:before="0" w:beforeAutospacing="0" w:after="0" w:afterAutospacing="0" w:line="360" w:lineRule="auto"/>
        <w:ind w:left="284"/>
        <w:textAlignment w:val="baseline"/>
        <w:rPr>
          <w:rStyle w:val="normaltextrun"/>
          <w:rFonts w:ascii="Arial" w:hAnsi="Arial" w:cs="Arial"/>
          <w:sz w:val="20"/>
          <w:szCs w:val="20"/>
        </w:rPr>
      </w:pPr>
      <w:r w:rsidRPr="00D555F5">
        <w:rPr>
          <w:rStyle w:val="normaltextrun"/>
          <w:rFonts w:ascii="Arial" w:hAnsi="Arial" w:cs="Arial"/>
          <w:sz w:val="20"/>
          <w:szCs w:val="20"/>
        </w:rPr>
        <w:t xml:space="preserve">max masa startowa 16 kg, </w:t>
      </w:r>
    </w:p>
    <w:p w:rsidR="00D555F5" w:rsidRPr="00D555F5" w:rsidRDefault="00D555F5" w:rsidP="00D555F5">
      <w:pPr>
        <w:pStyle w:val="paragraph"/>
        <w:spacing w:before="0" w:beforeAutospacing="0" w:after="0" w:afterAutospacing="0" w:line="360" w:lineRule="auto"/>
        <w:ind w:left="284"/>
        <w:textAlignment w:val="baseline"/>
        <w:rPr>
          <w:rStyle w:val="normaltextrun"/>
          <w:rFonts w:ascii="Arial" w:hAnsi="Arial" w:cs="Arial"/>
          <w:sz w:val="20"/>
          <w:szCs w:val="20"/>
        </w:rPr>
      </w:pPr>
      <w:r w:rsidRPr="00D555F5">
        <w:rPr>
          <w:rStyle w:val="normaltextrun"/>
          <w:rFonts w:ascii="Arial" w:hAnsi="Arial" w:cs="Arial"/>
          <w:sz w:val="20"/>
          <w:szCs w:val="20"/>
        </w:rPr>
        <w:t xml:space="preserve">temperatura pracy –10 +40 </w:t>
      </w:r>
      <w:proofErr w:type="spellStart"/>
      <w:r w:rsidRPr="00D555F5">
        <w:rPr>
          <w:rStyle w:val="spellingerror"/>
          <w:rFonts w:ascii="Arial" w:hAnsi="Arial" w:cs="Arial"/>
          <w:sz w:val="20"/>
          <w:szCs w:val="20"/>
        </w:rPr>
        <w:t>st.C</w:t>
      </w:r>
      <w:proofErr w:type="spellEnd"/>
      <w:r w:rsidRPr="00D555F5">
        <w:rPr>
          <w:rStyle w:val="normaltextrun"/>
          <w:rFonts w:ascii="Arial" w:hAnsi="Arial" w:cs="Arial"/>
          <w:sz w:val="20"/>
          <w:szCs w:val="20"/>
        </w:rPr>
        <w:t xml:space="preserve">, </w:t>
      </w:r>
    </w:p>
    <w:p w:rsidR="00D555F5" w:rsidRPr="00D555F5" w:rsidRDefault="00D555F5" w:rsidP="00D555F5">
      <w:pPr>
        <w:pStyle w:val="paragraph"/>
        <w:spacing w:before="0" w:beforeAutospacing="0" w:after="0" w:afterAutospacing="0" w:line="360" w:lineRule="auto"/>
        <w:ind w:left="284"/>
        <w:textAlignment w:val="baseline"/>
        <w:rPr>
          <w:rStyle w:val="normaltextrun"/>
          <w:rFonts w:ascii="Arial" w:hAnsi="Arial" w:cs="Arial"/>
          <w:sz w:val="20"/>
          <w:szCs w:val="20"/>
        </w:rPr>
      </w:pPr>
      <w:r w:rsidRPr="00D555F5">
        <w:rPr>
          <w:rStyle w:val="normaltextrun"/>
          <w:rFonts w:ascii="Arial" w:hAnsi="Arial" w:cs="Arial"/>
          <w:sz w:val="20"/>
          <w:szCs w:val="20"/>
        </w:rPr>
        <w:t xml:space="preserve">Max wielkość </w:t>
      </w:r>
      <w:proofErr w:type="spellStart"/>
      <w:r w:rsidRPr="00D555F5">
        <w:rPr>
          <w:rStyle w:val="spellingerror"/>
          <w:rFonts w:ascii="Arial" w:hAnsi="Arial" w:cs="Arial"/>
          <w:sz w:val="20"/>
          <w:szCs w:val="20"/>
        </w:rPr>
        <w:t>drona</w:t>
      </w:r>
      <w:proofErr w:type="spellEnd"/>
      <w:r w:rsidRPr="00D555F5">
        <w:rPr>
          <w:rStyle w:val="normaltextrun"/>
          <w:rFonts w:ascii="Arial" w:hAnsi="Arial" w:cs="Arial"/>
          <w:sz w:val="20"/>
          <w:szCs w:val="20"/>
        </w:rPr>
        <w:t xml:space="preserve"> po rozłożeniu: 1700 x 1600 x 800 mm, </w:t>
      </w:r>
    </w:p>
    <w:p w:rsidR="00D555F5" w:rsidRPr="00D555F5" w:rsidRDefault="00D555F5" w:rsidP="00D555F5">
      <w:pPr>
        <w:pStyle w:val="paragraph"/>
        <w:spacing w:before="0" w:beforeAutospacing="0" w:after="0" w:afterAutospacing="0" w:line="360" w:lineRule="auto"/>
        <w:ind w:left="284"/>
        <w:rPr>
          <w:rFonts w:ascii="Arial" w:eastAsiaTheme="minorEastAsia" w:hAnsi="Arial" w:cs="Arial"/>
          <w:sz w:val="20"/>
          <w:szCs w:val="20"/>
        </w:rPr>
      </w:pPr>
      <w:r w:rsidRPr="00D555F5">
        <w:rPr>
          <w:rFonts w:ascii="Arial" w:eastAsiaTheme="minorEastAsia" w:hAnsi="Arial" w:cs="Arial"/>
          <w:sz w:val="20"/>
          <w:szCs w:val="20"/>
        </w:rPr>
        <w:t xml:space="preserve">Max wielkość </w:t>
      </w:r>
      <w:proofErr w:type="spellStart"/>
      <w:r w:rsidRPr="00D555F5">
        <w:rPr>
          <w:rFonts w:ascii="Arial" w:eastAsiaTheme="minorEastAsia" w:hAnsi="Arial" w:cs="Arial"/>
          <w:sz w:val="20"/>
          <w:szCs w:val="20"/>
        </w:rPr>
        <w:t>drona</w:t>
      </w:r>
      <w:proofErr w:type="spellEnd"/>
      <w:r w:rsidRPr="00D555F5">
        <w:rPr>
          <w:rFonts w:ascii="Arial" w:eastAsiaTheme="minorEastAsia" w:hAnsi="Arial" w:cs="Arial"/>
          <w:sz w:val="20"/>
          <w:szCs w:val="20"/>
        </w:rPr>
        <w:t xml:space="preserve"> po złożeniu: 440 mm × 410 mm × 550 mm</w:t>
      </w:r>
    </w:p>
    <w:p w:rsidR="00D555F5" w:rsidRPr="00D555F5" w:rsidRDefault="00D555F5" w:rsidP="00D555F5">
      <w:pPr>
        <w:pStyle w:val="paragraph"/>
        <w:spacing w:before="0" w:beforeAutospacing="0" w:after="0" w:afterAutospacing="0" w:line="360" w:lineRule="auto"/>
        <w:ind w:left="284"/>
        <w:textAlignment w:val="baseline"/>
        <w:rPr>
          <w:rStyle w:val="normaltextrun"/>
          <w:rFonts w:ascii="Arial" w:hAnsi="Arial" w:cs="Arial"/>
          <w:sz w:val="20"/>
          <w:szCs w:val="20"/>
        </w:rPr>
      </w:pPr>
      <w:r w:rsidRPr="00D555F5">
        <w:rPr>
          <w:rStyle w:val="normaltextrun"/>
          <w:rFonts w:ascii="Arial" w:hAnsi="Arial" w:cs="Arial"/>
          <w:sz w:val="20"/>
          <w:szCs w:val="20"/>
        </w:rPr>
        <w:t xml:space="preserve">dopuszczalna prędkość wiatru: 8 m/s, </w:t>
      </w:r>
    </w:p>
    <w:p w:rsidR="00D555F5" w:rsidRPr="00D555F5" w:rsidRDefault="00D555F5" w:rsidP="00D555F5">
      <w:pPr>
        <w:pStyle w:val="paragraph"/>
        <w:spacing w:before="0" w:beforeAutospacing="0" w:after="0" w:afterAutospacing="0" w:line="360" w:lineRule="auto"/>
        <w:ind w:left="284"/>
        <w:textAlignment w:val="baseline"/>
        <w:rPr>
          <w:rStyle w:val="normaltextrun"/>
          <w:rFonts w:ascii="Arial" w:hAnsi="Arial" w:cs="Arial"/>
          <w:sz w:val="20"/>
          <w:szCs w:val="20"/>
        </w:rPr>
      </w:pPr>
      <w:r w:rsidRPr="00D555F5">
        <w:rPr>
          <w:rStyle w:val="normaltextrun"/>
          <w:rFonts w:ascii="Arial" w:hAnsi="Arial" w:cs="Arial"/>
          <w:sz w:val="20"/>
          <w:szCs w:val="20"/>
        </w:rPr>
        <w:t xml:space="preserve">sterowanie </w:t>
      </w:r>
      <w:proofErr w:type="spellStart"/>
      <w:r w:rsidRPr="00D555F5">
        <w:rPr>
          <w:rStyle w:val="spellingerror"/>
          <w:rFonts w:ascii="Arial" w:hAnsi="Arial" w:cs="Arial"/>
          <w:sz w:val="20"/>
          <w:szCs w:val="20"/>
        </w:rPr>
        <w:t>wielowirnikowcem</w:t>
      </w:r>
      <w:proofErr w:type="spellEnd"/>
      <w:r w:rsidRPr="00D555F5">
        <w:rPr>
          <w:rStyle w:val="normaltextrun"/>
          <w:rFonts w:ascii="Arial" w:hAnsi="Arial" w:cs="Arial"/>
          <w:sz w:val="20"/>
          <w:szCs w:val="20"/>
        </w:rPr>
        <w:t xml:space="preserve"> i </w:t>
      </w:r>
      <w:proofErr w:type="spellStart"/>
      <w:r w:rsidRPr="00D555F5">
        <w:rPr>
          <w:rStyle w:val="spellingerror"/>
          <w:rFonts w:ascii="Arial" w:hAnsi="Arial" w:cs="Arial"/>
          <w:sz w:val="20"/>
          <w:szCs w:val="20"/>
        </w:rPr>
        <w:t>gimbalem</w:t>
      </w:r>
      <w:proofErr w:type="spellEnd"/>
      <w:r w:rsidRPr="00D555F5">
        <w:rPr>
          <w:rStyle w:val="normaltextrun"/>
          <w:rFonts w:ascii="Arial" w:hAnsi="Arial" w:cs="Arial"/>
          <w:sz w:val="20"/>
          <w:szCs w:val="20"/>
        </w:rPr>
        <w:t xml:space="preserve"> z aplikacji na tablecie i </w:t>
      </w:r>
      <w:r w:rsidRPr="00D555F5">
        <w:rPr>
          <w:rStyle w:val="spellingerror"/>
          <w:rFonts w:ascii="Arial" w:hAnsi="Arial" w:cs="Arial"/>
          <w:sz w:val="20"/>
          <w:szCs w:val="20"/>
        </w:rPr>
        <w:t>kontrolerem</w:t>
      </w:r>
      <w:r w:rsidRPr="00D555F5">
        <w:rPr>
          <w:rStyle w:val="normaltextrun"/>
          <w:rFonts w:ascii="Arial" w:hAnsi="Arial" w:cs="Arial"/>
          <w:sz w:val="20"/>
          <w:szCs w:val="20"/>
        </w:rPr>
        <w:t>,</w:t>
      </w:r>
    </w:p>
    <w:p w:rsidR="00D555F5" w:rsidRPr="00D555F5" w:rsidRDefault="00D555F5" w:rsidP="00D555F5">
      <w:pPr>
        <w:pStyle w:val="paragraph"/>
        <w:spacing w:before="0" w:beforeAutospacing="0" w:after="0" w:afterAutospacing="0" w:line="360" w:lineRule="auto"/>
        <w:ind w:left="284"/>
        <w:textAlignment w:val="baseline"/>
        <w:rPr>
          <w:rStyle w:val="normaltextrun"/>
          <w:rFonts w:ascii="Arial" w:hAnsi="Arial" w:cs="Arial"/>
          <w:sz w:val="20"/>
          <w:szCs w:val="20"/>
        </w:rPr>
      </w:pPr>
      <w:r w:rsidRPr="00D555F5">
        <w:rPr>
          <w:rStyle w:val="normaltextrun"/>
          <w:rFonts w:ascii="Arial" w:hAnsi="Arial" w:cs="Arial"/>
          <w:sz w:val="20"/>
          <w:szCs w:val="20"/>
        </w:rPr>
        <w:t xml:space="preserve">dostęp do </w:t>
      </w:r>
      <w:proofErr w:type="spellStart"/>
      <w:r w:rsidRPr="00D555F5">
        <w:rPr>
          <w:rStyle w:val="spellingerror"/>
          <w:rFonts w:ascii="Arial" w:hAnsi="Arial" w:cs="Arial"/>
          <w:sz w:val="20"/>
          <w:szCs w:val="20"/>
        </w:rPr>
        <w:t>firmwear’u</w:t>
      </w:r>
      <w:proofErr w:type="spellEnd"/>
      <w:r w:rsidRPr="00D555F5">
        <w:rPr>
          <w:rStyle w:val="normaltextrun"/>
          <w:rFonts w:ascii="Arial" w:hAnsi="Arial" w:cs="Arial"/>
          <w:sz w:val="20"/>
          <w:szCs w:val="20"/>
        </w:rPr>
        <w:t xml:space="preserve"> przez SDK, </w:t>
      </w:r>
    </w:p>
    <w:p w:rsidR="00D555F5" w:rsidRPr="00D555F5" w:rsidRDefault="00D555F5" w:rsidP="00D555F5">
      <w:pPr>
        <w:pStyle w:val="paragraph"/>
        <w:spacing w:before="0" w:beforeAutospacing="0" w:after="0" w:afterAutospacing="0" w:line="360" w:lineRule="auto"/>
        <w:ind w:left="284"/>
        <w:textAlignment w:val="baseline"/>
        <w:rPr>
          <w:rStyle w:val="normaltextrun"/>
          <w:rFonts w:ascii="Arial" w:hAnsi="Arial" w:cs="Arial"/>
          <w:sz w:val="20"/>
          <w:szCs w:val="20"/>
        </w:rPr>
      </w:pPr>
      <w:r w:rsidRPr="00D555F5">
        <w:rPr>
          <w:rStyle w:val="normaltextrun"/>
          <w:rFonts w:ascii="Arial" w:hAnsi="Arial" w:cs="Arial"/>
          <w:sz w:val="20"/>
          <w:szCs w:val="20"/>
        </w:rPr>
        <w:t xml:space="preserve">współpraca z kamerą z optycznym powiększeniem x30 na </w:t>
      </w:r>
      <w:proofErr w:type="spellStart"/>
      <w:r w:rsidRPr="00D555F5">
        <w:rPr>
          <w:rStyle w:val="spellingerror"/>
          <w:rFonts w:ascii="Arial" w:hAnsi="Arial" w:cs="Arial"/>
          <w:sz w:val="20"/>
          <w:szCs w:val="20"/>
        </w:rPr>
        <w:t>gimbalu</w:t>
      </w:r>
      <w:proofErr w:type="spellEnd"/>
      <w:r w:rsidRPr="00D555F5">
        <w:rPr>
          <w:rStyle w:val="normaltextrun"/>
          <w:rFonts w:ascii="Arial" w:hAnsi="Arial" w:cs="Arial"/>
          <w:sz w:val="20"/>
          <w:szCs w:val="20"/>
        </w:rPr>
        <w:t xml:space="preserve">, </w:t>
      </w:r>
    </w:p>
    <w:p w:rsidR="00D555F5" w:rsidRPr="00D555F5" w:rsidRDefault="00D555F5" w:rsidP="00D555F5">
      <w:pPr>
        <w:pStyle w:val="paragraph"/>
        <w:spacing w:before="0" w:beforeAutospacing="0" w:after="0" w:afterAutospacing="0" w:line="360" w:lineRule="auto"/>
        <w:ind w:left="284"/>
        <w:textAlignment w:val="baseline"/>
        <w:rPr>
          <w:rStyle w:val="normaltextrun"/>
          <w:rFonts w:ascii="Arial" w:hAnsi="Arial" w:cs="Arial"/>
          <w:sz w:val="20"/>
          <w:szCs w:val="20"/>
        </w:rPr>
      </w:pPr>
      <w:proofErr w:type="spellStart"/>
      <w:r w:rsidRPr="00D555F5">
        <w:rPr>
          <w:rStyle w:val="spellingerror"/>
          <w:rFonts w:ascii="Arial" w:hAnsi="Arial" w:cs="Arial"/>
          <w:sz w:val="20"/>
          <w:szCs w:val="20"/>
        </w:rPr>
        <w:t>gimbal</w:t>
      </w:r>
      <w:proofErr w:type="spellEnd"/>
      <w:r w:rsidRPr="00D555F5">
        <w:rPr>
          <w:rStyle w:val="normaltextrun"/>
          <w:rFonts w:ascii="Arial" w:hAnsi="Arial" w:cs="Arial"/>
          <w:sz w:val="20"/>
          <w:szCs w:val="20"/>
        </w:rPr>
        <w:t xml:space="preserve"> mocowany szybkozłączem,</w:t>
      </w:r>
    </w:p>
    <w:p w:rsidR="00D555F5" w:rsidRPr="00D555F5" w:rsidRDefault="00D555F5" w:rsidP="00D555F5">
      <w:pPr>
        <w:pStyle w:val="paragraph"/>
        <w:spacing w:before="0" w:beforeAutospacing="0" w:after="0" w:afterAutospacing="0" w:line="360" w:lineRule="auto"/>
        <w:ind w:left="284"/>
        <w:textAlignment w:val="baseline"/>
        <w:rPr>
          <w:rStyle w:val="eop"/>
          <w:rFonts w:ascii="Arial" w:hAnsi="Arial" w:cs="Arial"/>
          <w:sz w:val="20"/>
          <w:szCs w:val="20"/>
        </w:rPr>
      </w:pPr>
      <w:r w:rsidRPr="00D555F5">
        <w:rPr>
          <w:rStyle w:val="eop"/>
          <w:rFonts w:ascii="Arial" w:hAnsi="Arial" w:cs="Arial"/>
          <w:sz w:val="20"/>
          <w:szCs w:val="20"/>
        </w:rPr>
        <w:t xml:space="preserve">Kompatybilny z kamerą </w:t>
      </w:r>
      <w:proofErr w:type="spellStart"/>
      <w:r w:rsidRPr="00D555F5">
        <w:rPr>
          <w:rStyle w:val="eop"/>
          <w:rFonts w:ascii="Arial" w:hAnsi="Arial" w:cs="Arial"/>
          <w:sz w:val="20"/>
          <w:szCs w:val="20"/>
        </w:rPr>
        <w:t>Zenmuse</w:t>
      </w:r>
      <w:proofErr w:type="spellEnd"/>
      <w:r w:rsidRPr="00D555F5">
        <w:rPr>
          <w:rStyle w:val="eop"/>
          <w:rFonts w:ascii="Arial" w:hAnsi="Arial" w:cs="Arial"/>
          <w:sz w:val="20"/>
          <w:szCs w:val="20"/>
        </w:rPr>
        <w:t xml:space="preserve"> Z30 i X5S</w:t>
      </w:r>
    </w:p>
    <w:p w:rsidR="00D555F5" w:rsidRPr="00D555F5" w:rsidRDefault="00D555F5" w:rsidP="00D555F5">
      <w:pPr>
        <w:pStyle w:val="paragraph"/>
        <w:spacing w:before="0" w:beforeAutospacing="0" w:after="0" w:afterAutospacing="0" w:line="360" w:lineRule="auto"/>
        <w:ind w:left="284"/>
        <w:textAlignment w:val="baseline"/>
        <w:rPr>
          <w:rStyle w:val="normaltextrun"/>
          <w:rFonts w:ascii="Arial" w:hAnsi="Arial" w:cs="Arial"/>
          <w:sz w:val="20"/>
          <w:szCs w:val="20"/>
        </w:rPr>
      </w:pPr>
      <w:r w:rsidRPr="00D555F5">
        <w:rPr>
          <w:rStyle w:val="normaltextrun"/>
          <w:rFonts w:ascii="Arial" w:hAnsi="Arial" w:cs="Arial"/>
          <w:sz w:val="20"/>
          <w:szCs w:val="20"/>
        </w:rPr>
        <w:t>Redundantne system zasilania</w:t>
      </w:r>
    </w:p>
    <w:p w:rsidR="00D555F5" w:rsidRPr="00D555F5" w:rsidRDefault="00D555F5" w:rsidP="00D555F5">
      <w:pPr>
        <w:pStyle w:val="paragraph"/>
        <w:spacing w:before="0" w:beforeAutospacing="0" w:after="0" w:afterAutospacing="0" w:line="360" w:lineRule="auto"/>
        <w:ind w:left="284"/>
        <w:rPr>
          <w:rStyle w:val="normaltextrun"/>
          <w:rFonts w:ascii="Arial" w:hAnsi="Arial" w:cs="Arial"/>
          <w:sz w:val="20"/>
          <w:szCs w:val="20"/>
        </w:rPr>
      </w:pPr>
      <w:r w:rsidRPr="00D555F5">
        <w:rPr>
          <w:rStyle w:val="normaltextrun"/>
          <w:rFonts w:ascii="Arial" w:hAnsi="Arial" w:cs="Arial"/>
          <w:sz w:val="20"/>
          <w:szCs w:val="20"/>
        </w:rPr>
        <w:t>Redundantny system nawigacji</w:t>
      </w:r>
    </w:p>
    <w:p w:rsidR="00D555F5" w:rsidRPr="00D555F5" w:rsidRDefault="00D555F5" w:rsidP="00D555F5">
      <w:pPr>
        <w:pStyle w:val="paragraph"/>
        <w:spacing w:before="0" w:beforeAutospacing="0" w:after="0" w:afterAutospacing="0" w:line="360" w:lineRule="auto"/>
        <w:ind w:left="284"/>
        <w:rPr>
          <w:rStyle w:val="normaltextrun"/>
          <w:rFonts w:ascii="Arial" w:hAnsi="Arial" w:cs="Arial"/>
          <w:sz w:val="20"/>
          <w:szCs w:val="20"/>
        </w:rPr>
      </w:pPr>
      <w:r w:rsidRPr="00D555F5">
        <w:rPr>
          <w:rStyle w:val="normaltextrun"/>
          <w:rFonts w:ascii="Arial" w:hAnsi="Arial" w:cs="Arial"/>
          <w:sz w:val="20"/>
          <w:szCs w:val="20"/>
        </w:rPr>
        <w:t>“Inteligentne” akumulatory</w:t>
      </w:r>
    </w:p>
    <w:p w:rsidR="00D555F5" w:rsidRPr="00D555F5" w:rsidRDefault="00D555F5" w:rsidP="00D555F5">
      <w:pPr>
        <w:pStyle w:val="paragraph"/>
        <w:spacing w:before="0" w:beforeAutospacing="0" w:after="0" w:afterAutospacing="0" w:line="360" w:lineRule="auto"/>
        <w:ind w:left="284"/>
        <w:rPr>
          <w:rStyle w:val="normaltextrun"/>
          <w:rFonts w:ascii="Arial" w:hAnsi="Arial" w:cs="Arial"/>
          <w:sz w:val="20"/>
          <w:szCs w:val="20"/>
        </w:rPr>
      </w:pPr>
      <w:r w:rsidRPr="00D555F5">
        <w:rPr>
          <w:rStyle w:val="normaltextrun"/>
          <w:rFonts w:ascii="Arial" w:hAnsi="Arial" w:cs="Arial"/>
          <w:sz w:val="20"/>
          <w:szCs w:val="20"/>
        </w:rPr>
        <w:t>Składane w locie podwozie</w:t>
      </w:r>
    </w:p>
    <w:p w:rsidR="00D555F5" w:rsidRPr="00D555F5" w:rsidRDefault="00D555F5" w:rsidP="00D555F5">
      <w:pPr>
        <w:pStyle w:val="paragraph"/>
        <w:spacing w:before="0" w:beforeAutospacing="0" w:after="0" w:afterAutospacing="0" w:line="360" w:lineRule="auto"/>
        <w:ind w:left="284"/>
        <w:rPr>
          <w:rStyle w:val="normaltextrun"/>
          <w:rFonts w:ascii="Arial" w:hAnsi="Arial" w:cs="Arial"/>
          <w:sz w:val="20"/>
          <w:szCs w:val="20"/>
        </w:rPr>
      </w:pPr>
    </w:p>
    <w:p w:rsidR="00D555F5" w:rsidRPr="00D555F5" w:rsidRDefault="00D555F5" w:rsidP="00D555F5">
      <w:pPr>
        <w:pStyle w:val="paragraph"/>
        <w:spacing w:before="0" w:beforeAutospacing="0" w:after="0" w:afterAutospacing="0" w:line="360" w:lineRule="auto"/>
        <w:ind w:left="284"/>
        <w:textAlignment w:val="baseline"/>
        <w:rPr>
          <w:rStyle w:val="normaltextrun"/>
          <w:rFonts w:ascii="Arial" w:hAnsi="Arial" w:cs="Arial"/>
          <w:sz w:val="20"/>
          <w:szCs w:val="20"/>
        </w:rPr>
      </w:pPr>
      <w:r w:rsidRPr="00D555F5">
        <w:rPr>
          <w:rStyle w:val="normaltextrun"/>
          <w:rFonts w:ascii="Arial" w:hAnsi="Arial" w:cs="Arial"/>
          <w:sz w:val="20"/>
          <w:szCs w:val="20"/>
        </w:rPr>
        <w:t xml:space="preserve">Zawartość zestawu: </w:t>
      </w:r>
    </w:p>
    <w:p w:rsidR="00D555F5" w:rsidRPr="00D555F5" w:rsidRDefault="00D555F5" w:rsidP="00D555F5">
      <w:pPr>
        <w:pStyle w:val="paragraph"/>
        <w:numPr>
          <w:ilvl w:val="0"/>
          <w:numId w:val="45"/>
        </w:numPr>
        <w:spacing w:before="0" w:beforeAutospacing="0" w:after="0" w:afterAutospacing="0" w:line="360" w:lineRule="auto"/>
        <w:textAlignment w:val="baseline"/>
        <w:rPr>
          <w:rStyle w:val="normaltextrun"/>
          <w:rFonts w:ascii="Arial" w:hAnsi="Arial" w:cs="Arial"/>
          <w:sz w:val="20"/>
          <w:szCs w:val="20"/>
        </w:rPr>
      </w:pPr>
      <w:r w:rsidRPr="00D555F5">
        <w:rPr>
          <w:rStyle w:val="normaltextrun"/>
          <w:rFonts w:ascii="Arial" w:hAnsi="Arial" w:cs="Arial"/>
          <w:sz w:val="20"/>
          <w:szCs w:val="20"/>
        </w:rPr>
        <w:t xml:space="preserve">8 kompletów zapasowych śmigieł, </w:t>
      </w:r>
    </w:p>
    <w:p w:rsidR="00D555F5" w:rsidRPr="00D555F5" w:rsidRDefault="00D555F5" w:rsidP="00D555F5">
      <w:pPr>
        <w:pStyle w:val="paragraph"/>
        <w:numPr>
          <w:ilvl w:val="0"/>
          <w:numId w:val="45"/>
        </w:numPr>
        <w:spacing w:before="0" w:beforeAutospacing="0" w:after="0" w:afterAutospacing="0" w:line="360" w:lineRule="auto"/>
        <w:textAlignment w:val="baseline"/>
        <w:rPr>
          <w:rStyle w:val="normaltextrun"/>
          <w:rFonts w:ascii="Arial" w:hAnsi="Arial" w:cs="Arial"/>
          <w:sz w:val="20"/>
          <w:szCs w:val="20"/>
        </w:rPr>
      </w:pPr>
      <w:r w:rsidRPr="00D555F5">
        <w:rPr>
          <w:rStyle w:val="normaltextrun"/>
          <w:rFonts w:ascii="Arial" w:hAnsi="Arial" w:cs="Arial"/>
          <w:sz w:val="20"/>
          <w:szCs w:val="20"/>
        </w:rPr>
        <w:t xml:space="preserve">ładowarki do akumulatorów </w:t>
      </w:r>
      <w:proofErr w:type="spellStart"/>
      <w:r w:rsidRPr="00D555F5">
        <w:rPr>
          <w:rStyle w:val="spellingerror"/>
          <w:rFonts w:ascii="Arial" w:hAnsi="Arial" w:cs="Arial"/>
          <w:sz w:val="20"/>
          <w:szCs w:val="20"/>
        </w:rPr>
        <w:t>drona</w:t>
      </w:r>
      <w:proofErr w:type="spellEnd"/>
      <w:r w:rsidRPr="00D555F5">
        <w:rPr>
          <w:rStyle w:val="normaltextrun"/>
          <w:rFonts w:ascii="Arial" w:hAnsi="Arial" w:cs="Arial"/>
          <w:sz w:val="20"/>
          <w:szCs w:val="20"/>
        </w:rPr>
        <w:t xml:space="preserve"> i aparatury sterującej z </w:t>
      </w:r>
      <w:proofErr w:type="spellStart"/>
      <w:r w:rsidRPr="00D555F5">
        <w:rPr>
          <w:rStyle w:val="spellingerror"/>
          <w:rFonts w:ascii="Arial" w:hAnsi="Arial" w:cs="Arial"/>
          <w:sz w:val="20"/>
          <w:szCs w:val="20"/>
        </w:rPr>
        <w:t>hubem</w:t>
      </w:r>
      <w:proofErr w:type="spellEnd"/>
      <w:r w:rsidRPr="00D555F5">
        <w:rPr>
          <w:rStyle w:val="normaltextrun"/>
          <w:rFonts w:ascii="Arial" w:hAnsi="Arial" w:cs="Arial"/>
          <w:sz w:val="20"/>
          <w:szCs w:val="20"/>
        </w:rPr>
        <w:t xml:space="preserve">, </w:t>
      </w:r>
    </w:p>
    <w:p w:rsidR="00D555F5" w:rsidRPr="00D555F5" w:rsidRDefault="00D555F5" w:rsidP="00D555F5">
      <w:pPr>
        <w:pStyle w:val="paragraph"/>
        <w:numPr>
          <w:ilvl w:val="0"/>
          <w:numId w:val="45"/>
        </w:numPr>
        <w:spacing w:before="0" w:beforeAutospacing="0" w:after="0" w:afterAutospacing="0" w:line="360" w:lineRule="auto"/>
        <w:textAlignment w:val="baseline"/>
        <w:rPr>
          <w:rStyle w:val="normaltextrun"/>
          <w:rFonts w:ascii="Arial" w:hAnsi="Arial" w:cs="Arial"/>
          <w:sz w:val="20"/>
          <w:szCs w:val="20"/>
        </w:rPr>
      </w:pPr>
      <w:r w:rsidRPr="00D555F5">
        <w:rPr>
          <w:rStyle w:val="normaltextrun"/>
          <w:rFonts w:ascii="Arial" w:hAnsi="Arial" w:cs="Arial"/>
          <w:sz w:val="20"/>
          <w:szCs w:val="20"/>
        </w:rPr>
        <w:t xml:space="preserve">skrzynia transportowa, </w:t>
      </w:r>
    </w:p>
    <w:p w:rsidR="00D555F5" w:rsidRPr="00D555F5" w:rsidRDefault="00D555F5" w:rsidP="00D555F5">
      <w:pPr>
        <w:pStyle w:val="paragraph"/>
        <w:numPr>
          <w:ilvl w:val="0"/>
          <w:numId w:val="45"/>
        </w:numPr>
        <w:spacing w:before="0" w:beforeAutospacing="0" w:after="0" w:afterAutospacing="0" w:line="360" w:lineRule="auto"/>
        <w:textAlignment w:val="baseline"/>
        <w:rPr>
          <w:rStyle w:val="normaltextrun"/>
          <w:rFonts w:ascii="Arial" w:hAnsi="Arial" w:cs="Arial"/>
          <w:sz w:val="20"/>
          <w:szCs w:val="20"/>
        </w:rPr>
      </w:pPr>
      <w:r w:rsidRPr="00D555F5">
        <w:rPr>
          <w:rStyle w:val="normaltextrun"/>
          <w:rFonts w:ascii="Arial" w:hAnsi="Arial" w:cs="Arial"/>
          <w:sz w:val="20"/>
          <w:szCs w:val="20"/>
        </w:rPr>
        <w:t xml:space="preserve">monitor min.7,85” o jasności min. 1000 cd/m2, </w:t>
      </w:r>
    </w:p>
    <w:p w:rsidR="00D555F5" w:rsidRPr="00D555F5" w:rsidRDefault="00D555F5" w:rsidP="00D555F5">
      <w:pPr>
        <w:pStyle w:val="paragraph"/>
        <w:numPr>
          <w:ilvl w:val="0"/>
          <w:numId w:val="45"/>
        </w:numPr>
        <w:spacing w:before="0" w:beforeAutospacing="0" w:after="0" w:afterAutospacing="0" w:line="360" w:lineRule="auto"/>
        <w:textAlignment w:val="baseline"/>
        <w:rPr>
          <w:rStyle w:val="normaltextrun"/>
          <w:rFonts w:ascii="Arial" w:hAnsi="Arial" w:cs="Arial"/>
          <w:sz w:val="20"/>
          <w:szCs w:val="20"/>
        </w:rPr>
      </w:pPr>
      <w:r w:rsidRPr="00D555F5">
        <w:rPr>
          <w:rStyle w:val="normaltextrun"/>
          <w:rFonts w:ascii="Arial" w:hAnsi="Arial" w:cs="Arial"/>
          <w:sz w:val="20"/>
          <w:szCs w:val="20"/>
        </w:rPr>
        <w:t>uchwyt na monitor do nadajnika</w:t>
      </w:r>
    </w:p>
    <w:p w:rsidR="00D555F5" w:rsidRPr="00D555F5" w:rsidRDefault="00D555F5" w:rsidP="00D555F5">
      <w:pPr>
        <w:pStyle w:val="paragraph"/>
        <w:numPr>
          <w:ilvl w:val="0"/>
          <w:numId w:val="45"/>
        </w:numPr>
        <w:spacing w:before="0" w:beforeAutospacing="0" w:after="0" w:afterAutospacing="0" w:line="360" w:lineRule="auto"/>
        <w:textAlignment w:val="baseline"/>
        <w:rPr>
          <w:rStyle w:val="normaltextrun"/>
          <w:rFonts w:ascii="Arial" w:hAnsi="Arial" w:cs="Arial"/>
          <w:sz w:val="20"/>
          <w:szCs w:val="20"/>
        </w:rPr>
      </w:pPr>
      <w:r w:rsidRPr="00D555F5">
        <w:rPr>
          <w:rStyle w:val="normaltextrun"/>
          <w:rFonts w:ascii="Arial" w:hAnsi="Arial" w:cs="Arial"/>
          <w:sz w:val="20"/>
          <w:szCs w:val="20"/>
        </w:rPr>
        <w:t xml:space="preserve">śruba mocującą monitor, </w:t>
      </w:r>
    </w:p>
    <w:p w:rsidR="00D555F5" w:rsidRPr="00D555F5" w:rsidRDefault="00D555F5" w:rsidP="00D555F5">
      <w:pPr>
        <w:pStyle w:val="paragraph"/>
        <w:numPr>
          <w:ilvl w:val="0"/>
          <w:numId w:val="45"/>
        </w:numPr>
        <w:spacing w:before="0" w:beforeAutospacing="0" w:after="0" w:afterAutospacing="0" w:line="360" w:lineRule="auto"/>
        <w:textAlignment w:val="baseline"/>
        <w:rPr>
          <w:rStyle w:val="normaltextrun"/>
          <w:rFonts w:ascii="Arial" w:hAnsi="Arial" w:cs="Arial"/>
          <w:sz w:val="20"/>
          <w:szCs w:val="20"/>
        </w:rPr>
      </w:pPr>
      <w:r w:rsidRPr="00D555F5">
        <w:rPr>
          <w:rStyle w:val="normaltextrun"/>
          <w:rFonts w:ascii="Arial" w:hAnsi="Arial" w:cs="Arial"/>
          <w:sz w:val="20"/>
          <w:szCs w:val="20"/>
        </w:rPr>
        <w:t xml:space="preserve">aparatura sterująca, </w:t>
      </w:r>
    </w:p>
    <w:p w:rsidR="00D555F5" w:rsidRPr="00D555F5" w:rsidRDefault="00D555F5" w:rsidP="00D555F5">
      <w:pPr>
        <w:pStyle w:val="paragraph"/>
        <w:numPr>
          <w:ilvl w:val="0"/>
          <w:numId w:val="45"/>
        </w:numPr>
        <w:spacing w:before="0" w:beforeAutospacing="0" w:after="0" w:afterAutospacing="0" w:line="360" w:lineRule="auto"/>
        <w:textAlignment w:val="baseline"/>
        <w:rPr>
          <w:rStyle w:val="normaltextrun"/>
          <w:rFonts w:ascii="Arial" w:hAnsi="Arial" w:cs="Arial"/>
          <w:sz w:val="20"/>
          <w:szCs w:val="20"/>
        </w:rPr>
      </w:pPr>
      <w:r w:rsidRPr="00D555F5">
        <w:rPr>
          <w:rStyle w:val="normaltextrun"/>
          <w:rFonts w:ascii="Arial" w:hAnsi="Arial" w:cs="Arial"/>
          <w:sz w:val="20"/>
          <w:szCs w:val="20"/>
        </w:rPr>
        <w:t xml:space="preserve">nogi podwozia, </w:t>
      </w:r>
    </w:p>
    <w:p w:rsidR="00D555F5" w:rsidRPr="00D555F5" w:rsidRDefault="00D555F5" w:rsidP="00D555F5">
      <w:pPr>
        <w:pStyle w:val="paragraph"/>
        <w:numPr>
          <w:ilvl w:val="0"/>
          <w:numId w:val="45"/>
        </w:numPr>
        <w:spacing w:before="0" w:beforeAutospacing="0" w:after="0" w:afterAutospacing="0" w:line="360" w:lineRule="auto"/>
        <w:textAlignment w:val="baseline"/>
        <w:rPr>
          <w:rStyle w:val="normaltextrun"/>
          <w:rFonts w:ascii="Arial" w:hAnsi="Arial" w:cs="Arial"/>
          <w:sz w:val="20"/>
          <w:szCs w:val="20"/>
        </w:rPr>
      </w:pPr>
      <w:r w:rsidRPr="00D555F5">
        <w:rPr>
          <w:rStyle w:val="normaltextrun"/>
          <w:rFonts w:ascii="Arial" w:hAnsi="Arial" w:cs="Arial"/>
          <w:sz w:val="20"/>
          <w:szCs w:val="20"/>
        </w:rPr>
        <w:t xml:space="preserve">Komplet zapasowych standardowych akumulatorów do </w:t>
      </w:r>
      <w:proofErr w:type="spellStart"/>
      <w:r w:rsidRPr="00D555F5">
        <w:rPr>
          <w:rStyle w:val="spellingerror"/>
          <w:rFonts w:ascii="Arial" w:hAnsi="Arial" w:cs="Arial"/>
          <w:sz w:val="20"/>
          <w:szCs w:val="20"/>
        </w:rPr>
        <w:t>drona</w:t>
      </w:r>
      <w:proofErr w:type="spellEnd"/>
      <w:r w:rsidRPr="00D555F5">
        <w:rPr>
          <w:rStyle w:val="normaltextrun"/>
          <w:rFonts w:ascii="Arial" w:hAnsi="Arial" w:cs="Arial"/>
          <w:sz w:val="20"/>
          <w:szCs w:val="20"/>
        </w:rPr>
        <w:t xml:space="preserve"> , </w:t>
      </w:r>
    </w:p>
    <w:p w:rsidR="00D555F5" w:rsidRPr="00D555F5" w:rsidRDefault="00D555F5" w:rsidP="00D555F5">
      <w:pPr>
        <w:pStyle w:val="paragraph"/>
        <w:numPr>
          <w:ilvl w:val="0"/>
          <w:numId w:val="45"/>
        </w:numPr>
        <w:spacing w:before="0" w:beforeAutospacing="0" w:after="0" w:afterAutospacing="0" w:line="360" w:lineRule="auto"/>
        <w:textAlignment w:val="baseline"/>
        <w:rPr>
          <w:rStyle w:val="normaltextrun"/>
          <w:rFonts w:ascii="Arial" w:hAnsi="Arial" w:cs="Arial"/>
          <w:sz w:val="20"/>
          <w:szCs w:val="20"/>
        </w:rPr>
      </w:pPr>
      <w:r w:rsidRPr="00D555F5">
        <w:rPr>
          <w:rStyle w:val="normaltextrun"/>
          <w:rFonts w:ascii="Arial" w:hAnsi="Arial" w:cs="Arial"/>
          <w:sz w:val="20"/>
          <w:szCs w:val="20"/>
        </w:rPr>
        <w:t xml:space="preserve">karta </w:t>
      </w:r>
      <w:proofErr w:type="spellStart"/>
      <w:r w:rsidRPr="00D555F5">
        <w:rPr>
          <w:rStyle w:val="spellingerror"/>
          <w:rFonts w:ascii="Arial" w:hAnsi="Arial" w:cs="Arial"/>
          <w:sz w:val="20"/>
          <w:szCs w:val="20"/>
        </w:rPr>
        <w:t>microSD</w:t>
      </w:r>
      <w:proofErr w:type="spellEnd"/>
      <w:r w:rsidRPr="00D555F5">
        <w:rPr>
          <w:rStyle w:val="normaltextrun"/>
          <w:rFonts w:ascii="Arial" w:hAnsi="Arial" w:cs="Arial"/>
          <w:sz w:val="20"/>
          <w:szCs w:val="20"/>
        </w:rPr>
        <w:t xml:space="preserve"> 64GB, </w:t>
      </w:r>
    </w:p>
    <w:p w:rsidR="00D555F5" w:rsidRPr="00D555F5" w:rsidRDefault="00D555F5" w:rsidP="00D555F5">
      <w:pPr>
        <w:pStyle w:val="paragraph"/>
        <w:spacing w:before="0" w:beforeAutospacing="0" w:after="0" w:afterAutospacing="0" w:line="360" w:lineRule="auto"/>
        <w:ind w:left="284"/>
        <w:textAlignment w:val="baseline"/>
        <w:rPr>
          <w:rStyle w:val="normaltextrun"/>
          <w:rFonts w:ascii="Arial" w:hAnsi="Arial" w:cs="Arial"/>
          <w:sz w:val="20"/>
          <w:szCs w:val="20"/>
        </w:rPr>
      </w:pPr>
    </w:p>
    <w:p w:rsidR="00D555F5" w:rsidRPr="00D555F5" w:rsidRDefault="00D555F5" w:rsidP="00772801">
      <w:pPr>
        <w:pStyle w:val="paragraph"/>
        <w:spacing w:before="0" w:beforeAutospacing="0" w:after="0" w:afterAutospacing="0" w:line="360" w:lineRule="auto"/>
        <w:ind w:left="360"/>
        <w:textAlignment w:val="baseline"/>
        <w:rPr>
          <w:rStyle w:val="normaltextrun"/>
          <w:rFonts w:ascii="Arial" w:hAnsi="Arial" w:cs="Arial"/>
          <w:sz w:val="20"/>
          <w:szCs w:val="20"/>
        </w:rPr>
      </w:pPr>
      <w:r w:rsidRPr="00D555F5">
        <w:rPr>
          <w:rStyle w:val="normaltextrun"/>
          <w:rFonts w:ascii="Arial" w:hAnsi="Arial" w:cs="Arial"/>
          <w:sz w:val="20"/>
          <w:szCs w:val="20"/>
        </w:rPr>
        <w:t xml:space="preserve">Szkolenie z obsługi </w:t>
      </w:r>
      <w:proofErr w:type="spellStart"/>
      <w:r w:rsidRPr="00D555F5">
        <w:rPr>
          <w:rStyle w:val="spellingerror"/>
          <w:rFonts w:ascii="Arial" w:hAnsi="Arial" w:cs="Arial"/>
          <w:sz w:val="20"/>
          <w:szCs w:val="20"/>
        </w:rPr>
        <w:t>wielowirnikowca</w:t>
      </w:r>
      <w:proofErr w:type="spellEnd"/>
      <w:r w:rsidRPr="00D555F5">
        <w:rPr>
          <w:rStyle w:val="normaltextrun"/>
          <w:rFonts w:ascii="Arial" w:hAnsi="Arial" w:cs="Arial"/>
          <w:sz w:val="20"/>
          <w:szCs w:val="20"/>
        </w:rPr>
        <w:t xml:space="preserve">, </w:t>
      </w:r>
    </w:p>
    <w:p w:rsidR="00D555F5" w:rsidRPr="00D555F5" w:rsidRDefault="00D555F5" w:rsidP="00772801">
      <w:pPr>
        <w:pStyle w:val="paragraph"/>
        <w:spacing w:before="0" w:beforeAutospacing="0" w:after="0" w:afterAutospacing="0" w:line="360" w:lineRule="auto"/>
        <w:ind w:left="360"/>
        <w:textAlignment w:val="baseline"/>
        <w:rPr>
          <w:rFonts w:ascii="Arial" w:hAnsi="Arial" w:cs="Arial"/>
          <w:sz w:val="20"/>
          <w:szCs w:val="20"/>
        </w:rPr>
      </w:pPr>
      <w:r w:rsidRPr="00D555F5">
        <w:rPr>
          <w:rStyle w:val="normaltextrun"/>
          <w:rFonts w:ascii="Arial" w:hAnsi="Arial" w:cs="Arial"/>
          <w:sz w:val="20"/>
          <w:szCs w:val="20"/>
        </w:rPr>
        <w:t>wykonanie oblotu u zamawiającego.</w:t>
      </w:r>
      <w:r w:rsidRPr="00D555F5">
        <w:rPr>
          <w:rStyle w:val="eop"/>
          <w:rFonts w:ascii="Arial" w:hAnsi="Arial" w:cs="Arial"/>
          <w:sz w:val="20"/>
          <w:szCs w:val="20"/>
        </w:rPr>
        <w:t> </w:t>
      </w:r>
    </w:p>
    <w:p w:rsidR="00D555F5" w:rsidRPr="00E0652D" w:rsidRDefault="00D555F5" w:rsidP="00772801">
      <w:pPr>
        <w:spacing w:line="360" w:lineRule="auto"/>
        <w:ind w:left="360"/>
        <w:rPr>
          <w:rFonts w:ascii="Arial" w:hAnsi="Arial" w:cs="Arial"/>
          <w:sz w:val="20"/>
          <w:szCs w:val="20"/>
        </w:rPr>
      </w:pPr>
      <w:r w:rsidRPr="00E0652D">
        <w:rPr>
          <w:rFonts w:ascii="Arial" w:hAnsi="Arial" w:cs="Arial"/>
          <w:sz w:val="20"/>
          <w:szCs w:val="20"/>
        </w:rPr>
        <w:t xml:space="preserve">Spełniający warunki DJI </w:t>
      </w:r>
      <w:proofErr w:type="spellStart"/>
      <w:r w:rsidRPr="00E0652D">
        <w:rPr>
          <w:rFonts w:ascii="Arial" w:hAnsi="Arial" w:cs="Arial"/>
          <w:sz w:val="20"/>
          <w:szCs w:val="20"/>
        </w:rPr>
        <w:t>Matrice</w:t>
      </w:r>
      <w:proofErr w:type="spellEnd"/>
      <w:r w:rsidRPr="00E0652D">
        <w:rPr>
          <w:rFonts w:ascii="Arial" w:hAnsi="Arial" w:cs="Arial"/>
          <w:sz w:val="20"/>
          <w:szCs w:val="20"/>
        </w:rPr>
        <w:t xml:space="preserve"> 600 Pro</w:t>
      </w:r>
    </w:p>
    <w:p w:rsidR="00D555F5" w:rsidRDefault="00D555F5" w:rsidP="00D555F5">
      <w:pPr>
        <w:spacing w:line="360" w:lineRule="auto"/>
        <w:rPr>
          <w:rFonts w:ascii="Arial" w:eastAsia="Calibri" w:hAnsi="Arial" w:cs="Arial"/>
          <w:sz w:val="20"/>
          <w:szCs w:val="20"/>
        </w:rPr>
      </w:pPr>
    </w:p>
    <w:p w:rsidR="00D555F5" w:rsidRPr="00D555F5" w:rsidRDefault="00D555F5" w:rsidP="00D555F5">
      <w:pPr>
        <w:pStyle w:val="Akapitzlist"/>
        <w:numPr>
          <w:ilvl w:val="0"/>
          <w:numId w:val="46"/>
        </w:numPr>
        <w:spacing w:line="360" w:lineRule="auto"/>
        <w:rPr>
          <w:rFonts w:eastAsia="Calibri"/>
          <w:sz w:val="20"/>
          <w:szCs w:val="20"/>
        </w:rPr>
      </w:pPr>
      <w:r w:rsidRPr="00D555F5">
        <w:rPr>
          <w:rFonts w:eastAsia="Calibri"/>
          <w:sz w:val="20"/>
          <w:szCs w:val="20"/>
        </w:rPr>
        <w:lastRenderedPageBreak/>
        <w:t xml:space="preserve">Stół montażowy 160x65 cm (1 szt.) </w:t>
      </w:r>
    </w:p>
    <w:p w:rsidR="00D555F5" w:rsidRPr="00D555F5" w:rsidRDefault="00D555F5" w:rsidP="00D555F5">
      <w:pPr>
        <w:spacing w:line="360" w:lineRule="auto"/>
        <w:ind w:left="708"/>
        <w:rPr>
          <w:rFonts w:ascii="Arial" w:eastAsia="Calibri" w:hAnsi="Arial" w:cs="Arial"/>
          <w:sz w:val="20"/>
          <w:szCs w:val="20"/>
        </w:rPr>
      </w:pPr>
      <w:r w:rsidRPr="00D555F5">
        <w:rPr>
          <w:rFonts w:ascii="Arial" w:eastAsia="Calibri" w:hAnsi="Arial" w:cs="Arial"/>
          <w:sz w:val="20"/>
          <w:szCs w:val="20"/>
        </w:rPr>
        <w:t>Blat o wymiarach 1600x650mm</w:t>
      </w:r>
    </w:p>
    <w:p w:rsidR="00D555F5" w:rsidRPr="00D555F5" w:rsidRDefault="00D555F5" w:rsidP="00D555F5">
      <w:pPr>
        <w:spacing w:line="360" w:lineRule="auto"/>
        <w:ind w:left="708"/>
        <w:rPr>
          <w:rFonts w:ascii="Arial" w:eastAsia="Calibri" w:hAnsi="Arial" w:cs="Arial"/>
          <w:sz w:val="20"/>
          <w:szCs w:val="20"/>
        </w:rPr>
      </w:pPr>
      <w:r w:rsidRPr="00D555F5">
        <w:rPr>
          <w:rFonts w:ascii="Arial" w:eastAsia="Calibri" w:hAnsi="Arial" w:cs="Arial"/>
          <w:sz w:val="20"/>
          <w:szCs w:val="20"/>
        </w:rPr>
        <w:t>blat ze sklejki liściastej 30mm</w:t>
      </w:r>
      <w:r w:rsidRPr="00D555F5">
        <w:rPr>
          <w:rFonts w:ascii="Arial" w:hAnsi="Arial" w:cs="Arial"/>
          <w:sz w:val="20"/>
          <w:szCs w:val="20"/>
        </w:rPr>
        <w:br/>
      </w:r>
      <w:r w:rsidRPr="00D555F5">
        <w:rPr>
          <w:rFonts w:ascii="Arial" w:eastAsia="Calibri" w:hAnsi="Arial" w:cs="Arial"/>
          <w:sz w:val="20"/>
          <w:szCs w:val="20"/>
        </w:rPr>
        <w:t>półka pod blatem 15cm od ramy blatu</w:t>
      </w:r>
    </w:p>
    <w:p w:rsidR="00D555F5" w:rsidRPr="00D555F5" w:rsidRDefault="00D555F5" w:rsidP="00D555F5">
      <w:pPr>
        <w:spacing w:line="360" w:lineRule="auto"/>
        <w:ind w:left="708"/>
        <w:rPr>
          <w:rFonts w:ascii="Arial" w:eastAsia="Calibri" w:hAnsi="Arial" w:cs="Arial"/>
          <w:sz w:val="20"/>
          <w:szCs w:val="20"/>
        </w:rPr>
      </w:pPr>
      <w:r w:rsidRPr="00D555F5">
        <w:rPr>
          <w:rFonts w:ascii="Arial" w:eastAsia="Calibri" w:hAnsi="Arial" w:cs="Arial"/>
          <w:sz w:val="20"/>
          <w:szCs w:val="20"/>
        </w:rPr>
        <w:t>Spełnia wymagania stół warsztatowy PROFI L3/P3</w:t>
      </w:r>
    </w:p>
    <w:p w:rsidR="00D555F5" w:rsidRPr="00D555F5" w:rsidRDefault="00D555F5" w:rsidP="00D555F5">
      <w:pPr>
        <w:spacing w:line="360" w:lineRule="auto"/>
        <w:rPr>
          <w:rFonts w:ascii="Arial" w:eastAsia="Calibri" w:hAnsi="Arial" w:cs="Arial"/>
          <w:sz w:val="20"/>
          <w:szCs w:val="20"/>
        </w:rPr>
      </w:pPr>
    </w:p>
    <w:p w:rsidR="00D555F5" w:rsidRPr="00D555F5" w:rsidRDefault="00D555F5" w:rsidP="00D555F5">
      <w:pPr>
        <w:pStyle w:val="Akapitzlist"/>
        <w:numPr>
          <w:ilvl w:val="0"/>
          <w:numId w:val="46"/>
        </w:numPr>
        <w:spacing w:line="360" w:lineRule="auto"/>
        <w:rPr>
          <w:rFonts w:eastAsia="Calibri"/>
          <w:sz w:val="20"/>
          <w:szCs w:val="20"/>
        </w:rPr>
      </w:pPr>
      <w:r w:rsidRPr="00D555F5">
        <w:rPr>
          <w:rFonts w:eastAsia="Calibri"/>
          <w:sz w:val="20"/>
          <w:szCs w:val="20"/>
        </w:rPr>
        <w:t xml:space="preserve">Szafa magazynowa (1 szt.) </w:t>
      </w:r>
    </w:p>
    <w:p w:rsidR="00D555F5" w:rsidRPr="00D555F5" w:rsidRDefault="00D555F5" w:rsidP="00D555F5">
      <w:pPr>
        <w:spacing w:line="360" w:lineRule="auto"/>
        <w:ind w:left="708"/>
        <w:rPr>
          <w:rFonts w:ascii="Arial" w:eastAsia="Calibri" w:hAnsi="Arial" w:cs="Arial"/>
          <w:sz w:val="20"/>
          <w:szCs w:val="20"/>
        </w:rPr>
      </w:pPr>
      <w:r w:rsidRPr="00D555F5">
        <w:rPr>
          <w:rFonts w:ascii="Arial" w:eastAsia="Calibri" w:hAnsi="Arial" w:cs="Arial"/>
          <w:sz w:val="20"/>
          <w:szCs w:val="20"/>
        </w:rPr>
        <w:t>drzwi skrzydłowe ze schowanymi zawiasami</w:t>
      </w:r>
      <w:r w:rsidRPr="00D555F5">
        <w:rPr>
          <w:rFonts w:ascii="Arial" w:hAnsi="Arial" w:cs="Arial"/>
          <w:sz w:val="20"/>
          <w:szCs w:val="20"/>
        </w:rPr>
        <w:br/>
      </w:r>
      <w:r w:rsidRPr="00D555F5">
        <w:rPr>
          <w:rFonts w:ascii="Arial" w:eastAsia="Calibri" w:hAnsi="Arial" w:cs="Arial"/>
          <w:sz w:val="20"/>
          <w:szCs w:val="20"/>
        </w:rPr>
        <w:t>ryglowanie 2-punktowe</w:t>
      </w:r>
      <w:r w:rsidRPr="00D555F5">
        <w:rPr>
          <w:rFonts w:ascii="Arial" w:hAnsi="Arial" w:cs="Arial"/>
          <w:sz w:val="20"/>
          <w:szCs w:val="20"/>
        </w:rPr>
        <w:br/>
      </w:r>
      <w:r w:rsidRPr="00D555F5">
        <w:rPr>
          <w:rFonts w:ascii="Arial" w:eastAsia="Calibri" w:hAnsi="Arial" w:cs="Arial"/>
          <w:sz w:val="20"/>
          <w:szCs w:val="20"/>
        </w:rPr>
        <w:t>wymiary całkowite: 199x80x43,5 (</w:t>
      </w:r>
      <w:proofErr w:type="spellStart"/>
      <w:r w:rsidRPr="00D555F5">
        <w:rPr>
          <w:rFonts w:ascii="Arial" w:eastAsia="Calibri" w:hAnsi="Arial" w:cs="Arial"/>
          <w:sz w:val="20"/>
          <w:szCs w:val="20"/>
        </w:rPr>
        <w:t>WxSxG</w:t>
      </w:r>
      <w:proofErr w:type="spellEnd"/>
      <w:r w:rsidRPr="00D555F5">
        <w:rPr>
          <w:rFonts w:ascii="Arial" w:eastAsia="Calibri" w:hAnsi="Arial" w:cs="Arial"/>
          <w:sz w:val="20"/>
          <w:szCs w:val="20"/>
        </w:rPr>
        <w:t>)</w:t>
      </w:r>
      <w:r w:rsidRPr="00D555F5">
        <w:rPr>
          <w:rFonts w:ascii="Arial" w:hAnsi="Arial" w:cs="Arial"/>
          <w:sz w:val="20"/>
          <w:szCs w:val="20"/>
        </w:rPr>
        <w:br/>
      </w:r>
      <w:r w:rsidRPr="00D555F5">
        <w:rPr>
          <w:rFonts w:ascii="Arial" w:eastAsia="Calibri" w:hAnsi="Arial" w:cs="Arial"/>
          <w:sz w:val="20"/>
          <w:szCs w:val="20"/>
        </w:rPr>
        <w:t xml:space="preserve">5półek </w:t>
      </w:r>
      <w:r w:rsidRPr="00D555F5">
        <w:rPr>
          <w:rFonts w:ascii="Arial" w:hAnsi="Arial" w:cs="Arial"/>
          <w:sz w:val="20"/>
          <w:szCs w:val="20"/>
        </w:rPr>
        <w:br/>
      </w:r>
      <w:r w:rsidRPr="00D555F5">
        <w:rPr>
          <w:rFonts w:ascii="Arial" w:eastAsia="Calibri" w:hAnsi="Arial" w:cs="Arial"/>
          <w:sz w:val="20"/>
          <w:szCs w:val="20"/>
        </w:rPr>
        <w:t>wytrzymałość półki 60kg</w:t>
      </w:r>
      <w:r w:rsidRPr="00D555F5">
        <w:rPr>
          <w:rFonts w:ascii="Arial" w:hAnsi="Arial" w:cs="Arial"/>
          <w:sz w:val="20"/>
          <w:szCs w:val="20"/>
        </w:rPr>
        <w:br/>
      </w:r>
      <w:r w:rsidRPr="00D555F5">
        <w:rPr>
          <w:rFonts w:ascii="Arial" w:eastAsia="Calibri" w:hAnsi="Arial" w:cs="Arial"/>
          <w:sz w:val="20"/>
          <w:szCs w:val="20"/>
        </w:rPr>
        <w:t>Kolor korpusu: Szary RAL7035</w:t>
      </w:r>
    </w:p>
    <w:p w:rsidR="00D555F5" w:rsidRPr="00D555F5" w:rsidRDefault="00D555F5" w:rsidP="00D555F5">
      <w:pPr>
        <w:spacing w:line="360" w:lineRule="auto"/>
        <w:ind w:left="708"/>
        <w:rPr>
          <w:rFonts w:ascii="Arial" w:eastAsia="Calibri" w:hAnsi="Arial" w:cs="Arial"/>
          <w:sz w:val="20"/>
          <w:szCs w:val="20"/>
        </w:rPr>
      </w:pPr>
      <w:r w:rsidRPr="00D555F5">
        <w:rPr>
          <w:rFonts w:ascii="Arial" w:eastAsia="Calibri" w:hAnsi="Arial" w:cs="Arial"/>
          <w:sz w:val="20"/>
          <w:szCs w:val="20"/>
        </w:rPr>
        <w:t>Kolor drzwi: Zielony RAL6029</w:t>
      </w:r>
    </w:p>
    <w:p w:rsidR="00D555F5" w:rsidRPr="00D555F5" w:rsidRDefault="00D555F5" w:rsidP="00D555F5">
      <w:pPr>
        <w:spacing w:line="360" w:lineRule="auto"/>
        <w:ind w:left="708"/>
        <w:rPr>
          <w:rFonts w:ascii="Arial" w:eastAsiaTheme="minorHAnsi" w:hAnsi="Arial" w:cs="Arial"/>
          <w:sz w:val="20"/>
          <w:szCs w:val="20"/>
        </w:rPr>
      </w:pPr>
      <w:r w:rsidRPr="00D555F5">
        <w:rPr>
          <w:rFonts w:ascii="Arial" w:eastAsia="Calibri" w:hAnsi="Arial" w:cs="Arial"/>
          <w:sz w:val="20"/>
          <w:szCs w:val="20"/>
        </w:rPr>
        <w:t>Spełnia wymagania Szafa warsztatowa LIGHT PROFIWS80/200</w:t>
      </w:r>
    </w:p>
    <w:p w:rsidR="00584805" w:rsidRPr="00D555F5" w:rsidRDefault="00584805" w:rsidP="00D555F5">
      <w:pPr>
        <w:tabs>
          <w:tab w:val="left" w:pos="142"/>
        </w:tabs>
        <w:spacing w:line="360" w:lineRule="auto"/>
        <w:rPr>
          <w:rFonts w:ascii="Arial" w:hAnsi="Arial" w:cs="Arial"/>
          <w:sz w:val="20"/>
          <w:szCs w:val="20"/>
        </w:rPr>
      </w:pPr>
    </w:p>
    <w:sectPr w:rsidR="00584805" w:rsidRPr="00D555F5" w:rsidSect="007B4681">
      <w:headerReference w:type="default" r:id="rId13"/>
      <w:footerReference w:type="default" r:id="rId14"/>
      <w:headerReference w:type="first" r:id="rId15"/>
      <w:footerReference w:type="first" r:id="rId16"/>
      <w:pgSz w:w="11906" w:h="16838"/>
      <w:pgMar w:top="720" w:right="720" w:bottom="720" w:left="720" w:header="568" w:footer="6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D36" w:rsidRDefault="00377D36" w:rsidP="00BE245A">
      <w:r>
        <w:separator/>
      </w:r>
    </w:p>
  </w:endnote>
  <w:endnote w:type="continuationSeparator" w:id="0">
    <w:p w:rsidR="00377D36" w:rsidRDefault="00377D36"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rlito">
    <w:altName w:val="Arial"/>
    <w:charset w:val="00"/>
    <w:family w:val="swiss"/>
    <w:pitch w:val="variable"/>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default"/>
    <w:sig w:usb0="00000000" w:usb1="00000000"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929" w:rsidRDefault="00201929">
    <w:pPr>
      <w:pStyle w:val="Stopka"/>
      <w:ind w:right="360"/>
      <w:jc w:val="right"/>
      <w:rPr>
        <w:rFonts w:ascii="Verdana" w:hAnsi="Verdana" w:cs="Verdana"/>
        <w:b/>
        <w:bCs/>
        <w:sz w:val="16"/>
        <w:szCs w:val="16"/>
      </w:rPr>
    </w:pPr>
    <w:r>
      <w:rPr>
        <w:rFonts w:ascii="Verdana" w:hAnsi="Verdana" w:cs="Verdana"/>
        <w:b/>
        <w:bCs/>
        <w:noProof/>
      </w:rPr>
      <w:drawing>
        <wp:inline distT="0" distB="0" distL="0" distR="0">
          <wp:extent cx="6485890" cy="5619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85890" cy="561975"/>
                  </a:xfrm>
                  <a:prstGeom prst="rect">
                    <a:avLst/>
                  </a:prstGeom>
                  <a:noFill/>
                </pic:spPr>
              </pic:pic>
            </a:graphicData>
          </a:graphic>
        </wp:inline>
      </w:drawing>
    </w:r>
    <w:r>
      <w:rPr>
        <w:rStyle w:val="Numerstrony"/>
        <w:rFonts w:ascii="Verdana" w:hAnsi="Verdana" w:cs="Verdana"/>
        <w:b/>
        <w:bCs/>
      </w:rPr>
      <w:fldChar w:fldCharType="begin"/>
    </w:r>
    <w:r>
      <w:rPr>
        <w:rStyle w:val="Numerstrony"/>
        <w:rFonts w:ascii="Verdana" w:hAnsi="Verdana" w:cs="Verdana"/>
        <w:b/>
        <w:bCs/>
      </w:rPr>
      <w:instrText xml:space="preserve"> PAGE </w:instrText>
    </w:r>
    <w:r>
      <w:rPr>
        <w:rStyle w:val="Numerstrony"/>
        <w:rFonts w:ascii="Verdana" w:hAnsi="Verdana" w:cs="Verdana"/>
        <w:b/>
        <w:bCs/>
      </w:rPr>
      <w:fldChar w:fldCharType="separate"/>
    </w:r>
    <w:r w:rsidR="0026749A">
      <w:rPr>
        <w:rStyle w:val="Numerstrony"/>
        <w:rFonts w:ascii="Verdana" w:hAnsi="Verdana" w:cs="Verdana"/>
        <w:b/>
        <w:bCs/>
        <w:noProof/>
      </w:rPr>
      <w:t>2</w:t>
    </w:r>
    <w:r>
      <w:rPr>
        <w:rStyle w:val="Numerstrony"/>
        <w:rFonts w:ascii="Verdana" w:hAnsi="Verdana" w:cs="Verdana"/>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929" w:rsidRDefault="00201929">
    <w:pPr>
      <w:pStyle w:val="Stopka"/>
    </w:pPr>
    <w:r>
      <w:t xml:space="preserve"> </w:t>
    </w:r>
  </w:p>
  <w:p w:rsidR="00201929" w:rsidRDefault="00201929">
    <w:pPr>
      <w:pStyle w:val="Stopka"/>
      <w:rPr>
        <w:noProof/>
      </w:rPr>
    </w:pPr>
    <w:bookmarkStart w:id="1" w:name="_Hlk27038417"/>
    <w:r>
      <w:rPr>
        <w:noProof/>
      </w:rPr>
      <w:drawing>
        <wp:inline distT="0" distB="0" distL="0" distR="0">
          <wp:extent cx="6477000" cy="552450"/>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477000" cy="552450"/>
                  </a:xfrm>
                  <a:prstGeom prst="rect">
                    <a:avLst/>
                  </a:prstGeom>
                  <a:noFill/>
                  <a:ln w="9525">
                    <a:noFill/>
                    <a:miter lim="800000"/>
                    <a:headEnd/>
                    <a:tailEnd/>
                  </a:ln>
                </pic:spPr>
              </pic:pic>
            </a:graphicData>
          </a:graphic>
        </wp:inline>
      </w:drawing>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D36" w:rsidRDefault="00377D36" w:rsidP="00BE245A">
      <w:r>
        <w:separator/>
      </w:r>
    </w:p>
  </w:footnote>
  <w:footnote w:type="continuationSeparator" w:id="0">
    <w:p w:rsidR="00377D36" w:rsidRDefault="00377D36" w:rsidP="00BE2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929" w:rsidRDefault="00201929" w:rsidP="005D5BA9">
    <w:pPr>
      <w:pStyle w:val="Nagwek"/>
      <w:tabs>
        <w:tab w:val="clear" w:pos="4536"/>
        <w:tab w:val="clear" w:pos="9072"/>
        <w:tab w:val="left" w:pos="3888"/>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929" w:rsidRPr="0029416F" w:rsidRDefault="00201929" w:rsidP="0029416F">
    <w:pPr>
      <w:pStyle w:val="Stopka"/>
      <w:tabs>
        <w:tab w:val="clear" w:pos="4536"/>
        <w:tab w:val="clear" w:pos="9072"/>
      </w:tabs>
      <w:ind w:right="425"/>
      <w:jc w:val="center"/>
      <w:rPr>
        <w:rFonts w:eastAsia="Calibri" w:cs="Calibri"/>
        <w:color w:val="14448E"/>
        <w:sz w:val="32"/>
        <w:szCs w:val="32"/>
      </w:rPr>
    </w:pPr>
    <w:r w:rsidRPr="0029416F">
      <w:rPr>
        <w:rFonts w:ascii="Calibri" w:eastAsia="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-257175</wp:posOffset>
          </wp:positionH>
          <wp:positionV relativeFrom="paragraph">
            <wp:posOffset>-39370</wp:posOffset>
          </wp:positionV>
          <wp:extent cx="1609725" cy="176212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609725" cy="1762125"/>
                  </a:xfrm>
                  <a:prstGeom prst="rect">
                    <a:avLst/>
                  </a:prstGeom>
                  <a:noFill/>
                  <a:ln w="9525">
                    <a:noFill/>
                    <a:miter lim="800000"/>
                    <a:headEnd/>
                    <a:tailEnd/>
                  </a:ln>
                </pic:spPr>
              </pic:pic>
            </a:graphicData>
          </a:graphic>
        </wp:anchor>
      </w:drawing>
    </w:r>
    <w:r w:rsidRPr="0029416F">
      <w:rPr>
        <w:rFonts w:ascii="Calibri" w:eastAsia="Calibri" w:hAnsi="Calibri" w:cs="Calibri"/>
        <w:noProof/>
        <w:color w:val="000000"/>
        <w:sz w:val="22"/>
        <w:szCs w:val="22"/>
      </w:rPr>
      <w:drawing>
        <wp:anchor distT="0" distB="3712" distL="114300" distR="114300" simplePos="0" relativeHeight="251659264" behindDoc="0" locked="0" layoutInCell="1" allowOverlap="1">
          <wp:simplePos x="0" y="0"/>
          <wp:positionH relativeFrom="column">
            <wp:posOffset>6172200</wp:posOffset>
          </wp:positionH>
          <wp:positionV relativeFrom="paragraph">
            <wp:posOffset>-163195</wp:posOffset>
          </wp:positionV>
          <wp:extent cx="755650" cy="743585"/>
          <wp:effectExtent l="0" t="0" r="6350" b="0"/>
          <wp:wrapNone/>
          <wp:docPr id="6" name="Obraz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2"/>
                  <a:srcRect/>
                  <a:stretch>
                    <a:fillRect/>
                  </a:stretch>
                </pic:blipFill>
                <pic:spPr bwMode="auto">
                  <a:xfrm>
                    <a:off x="0" y="0"/>
                    <a:ext cx="755650" cy="743585"/>
                  </a:xfrm>
                  <a:prstGeom prst="rect">
                    <a:avLst/>
                  </a:prstGeom>
                  <a:noFill/>
                  <a:ln w="9525">
                    <a:noFill/>
                    <a:miter lim="800000"/>
                    <a:headEnd/>
                    <a:tailEnd/>
                  </a:ln>
                </pic:spPr>
              </pic:pic>
            </a:graphicData>
          </a:graphic>
        </wp:anchor>
      </w:drawing>
    </w:r>
    <w:r w:rsidRPr="0029416F">
      <w:rPr>
        <w:rFonts w:ascii="Calibri" w:eastAsia="Calibri" w:hAnsi="Calibri" w:cs="Calibri"/>
        <w:color w:val="14448E"/>
        <w:sz w:val="32"/>
        <w:szCs w:val="32"/>
      </w:rPr>
      <w:t xml:space="preserve">                                                                POLITECHNIKA WARSZAWSKA</w:t>
    </w:r>
    <w:r w:rsidRPr="0029416F">
      <w:rPr>
        <w:rFonts w:ascii="Calibri" w:eastAsia="Calibri" w:hAnsi="Calibri" w:cs="Calibri"/>
        <w:noProof/>
        <w:color w:val="14448E"/>
        <w:sz w:val="32"/>
        <w:szCs w:val="32"/>
      </w:rPr>
      <w:t xml:space="preserve"> </w:t>
    </w:r>
  </w:p>
  <w:p w:rsidR="00201929" w:rsidRPr="0029416F" w:rsidRDefault="00201929" w:rsidP="0029416F">
    <w:pPr>
      <w:tabs>
        <w:tab w:val="center" w:pos="4536"/>
      </w:tabs>
      <w:ind w:left="-142" w:right="425"/>
      <w:jc w:val="center"/>
      <w:rPr>
        <w:rFonts w:ascii="Calibri" w:eastAsia="Calibri" w:hAnsi="Calibri" w:cs="Calibri"/>
        <w:b/>
        <w:bCs/>
        <w:color w:val="14448E"/>
        <w:sz w:val="36"/>
        <w:szCs w:val="36"/>
      </w:rPr>
    </w:pPr>
    <w:r w:rsidRPr="0029416F">
      <w:rPr>
        <w:rFonts w:ascii="Calibri" w:eastAsia="Calibri" w:hAnsi="Calibri" w:cs="Calibri"/>
        <w:b/>
        <w:bCs/>
        <w:color w:val="14448E"/>
        <w:sz w:val="36"/>
        <w:szCs w:val="36"/>
      </w:rPr>
      <w:t xml:space="preserve">            WYDZIAŁ MECHANICZNY ENERGETYKI I LOTNICTWA</w:t>
    </w:r>
  </w:p>
  <w:p w:rsidR="00201929" w:rsidRPr="0029416F" w:rsidRDefault="00201929" w:rsidP="0029416F">
    <w:pPr>
      <w:tabs>
        <w:tab w:val="center" w:pos="4536"/>
      </w:tabs>
      <w:spacing w:before="240"/>
      <w:ind w:left="-426" w:right="425"/>
      <w:jc w:val="right"/>
      <w:rPr>
        <w:rFonts w:ascii="Calibri" w:eastAsia="Calibri" w:hAnsi="Calibri" w:cs="Calibri"/>
        <w:b/>
        <w:bCs/>
        <w:color w:val="14448E"/>
        <w:sz w:val="44"/>
        <w:szCs w:val="44"/>
      </w:rPr>
    </w:pPr>
    <w:r w:rsidRPr="0029416F">
      <w:rPr>
        <w:rFonts w:ascii="Calibri" w:eastAsia="Calibri" w:hAnsi="Calibri" w:cs="Calibri"/>
        <w:b/>
        <w:bCs/>
        <w:color w:val="14448E"/>
        <w:sz w:val="44"/>
        <w:szCs w:val="44"/>
      </w:rPr>
      <w:t>DZIEKAN</w:t>
    </w:r>
  </w:p>
  <w:p w:rsidR="00201929" w:rsidRPr="0029416F" w:rsidRDefault="00201929" w:rsidP="0029416F">
    <w:pPr>
      <w:tabs>
        <w:tab w:val="center" w:pos="4536"/>
      </w:tabs>
      <w:spacing w:before="240"/>
      <w:ind w:left="-426" w:right="425"/>
      <w:jc w:val="right"/>
      <w:rPr>
        <w:rFonts w:ascii="Calibri" w:eastAsia="Calibri" w:hAnsi="Calibri" w:cs="Calibri"/>
        <w:color w:val="14448E"/>
        <w:sz w:val="22"/>
        <w:szCs w:val="22"/>
      </w:rPr>
    </w:pPr>
    <w:r w:rsidRPr="0029416F">
      <w:rPr>
        <w:rFonts w:ascii="Calibri" w:eastAsia="Calibri" w:hAnsi="Calibri" w:cs="Calibri"/>
        <w:color w:val="14448E"/>
        <w:sz w:val="22"/>
        <w:szCs w:val="22"/>
      </w:rPr>
      <w:t>ul. Nowowiejska 21/25, 00-665 Warszawa, Gmach ITC, pok. 305 G</w:t>
    </w:r>
  </w:p>
  <w:p w:rsidR="00201929" w:rsidRPr="0029416F" w:rsidRDefault="00201929" w:rsidP="0029416F">
    <w:pPr>
      <w:tabs>
        <w:tab w:val="center" w:pos="4536"/>
      </w:tabs>
      <w:ind w:left="-426" w:right="425"/>
      <w:jc w:val="right"/>
      <w:rPr>
        <w:rFonts w:ascii="Calibri" w:eastAsia="Calibri" w:hAnsi="Calibri" w:cs="Calibri"/>
        <w:color w:val="14448E"/>
        <w:sz w:val="22"/>
        <w:szCs w:val="22"/>
        <w:lang w:val="de-DE"/>
      </w:rPr>
    </w:pPr>
    <w:proofErr w:type="spellStart"/>
    <w:r w:rsidRPr="0029416F">
      <w:rPr>
        <w:rFonts w:ascii="Calibri" w:eastAsia="Calibri" w:hAnsi="Calibri" w:cs="Calibri"/>
        <w:color w:val="14448E"/>
        <w:sz w:val="22"/>
        <w:szCs w:val="22"/>
        <w:lang w:val="de-DE"/>
      </w:rPr>
      <w:t>e-mail</w:t>
    </w:r>
    <w:proofErr w:type="spellEnd"/>
    <w:r w:rsidRPr="0029416F">
      <w:rPr>
        <w:rFonts w:ascii="Calibri" w:eastAsia="Calibri" w:hAnsi="Calibri" w:cs="Calibri"/>
        <w:color w:val="14448E"/>
        <w:sz w:val="22"/>
        <w:szCs w:val="22"/>
        <w:lang w:val="de-DE"/>
      </w:rPr>
      <w:t>: zampub.meil@pw.edu.pl</w:t>
    </w:r>
  </w:p>
  <w:p w:rsidR="00201929" w:rsidRPr="0029416F" w:rsidRDefault="00201929" w:rsidP="0029416F">
    <w:pPr>
      <w:tabs>
        <w:tab w:val="center" w:pos="4536"/>
        <w:tab w:val="right" w:pos="9072"/>
      </w:tabs>
      <w:rPr>
        <w:rFonts w:ascii="Calibri" w:eastAsia="Calibri" w:hAnsi="Calibri" w:cs="Calibri"/>
        <w:color w:val="000000"/>
        <w:sz w:val="22"/>
        <w:szCs w:val="22"/>
        <w:lang w:val="en-US"/>
      </w:rPr>
    </w:pPr>
  </w:p>
  <w:p w:rsidR="00201929" w:rsidRPr="003B00E1" w:rsidRDefault="00201929">
    <w:pPr>
      <w:pStyle w:val="Nagwek"/>
      <w:rPr>
        <w:lang w:val="en-US"/>
      </w:rPr>
    </w:pPr>
  </w:p>
  <w:p w:rsidR="00201929" w:rsidRPr="003B00E1" w:rsidRDefault="00201929">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D0C2118"/>
    <w:lvl w:ilvl="0">
      <w:start w:val="1"/>
      <w:numFmt w:val="decimal"/>
      <w:lvlText w:val="%1."/>
      <w:lvlJc w:val="left"/>
      <w:pPr>
        <w:tabs>
          <w:tab w:val="num" w:pos="0"/>
        </w:tabs>
        <w:ind w:left="283" w:hanging="283"/>
      </w:pPr>
      <w:rPr>
        <w:b/>
        <w:bCs w:val="0"/>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17D4E28"/>
    <w:multiLevelType w:val="singleLevel"/>
    <w:tmpl w:val="1062E1AA"/>
    <w:lvl w:ilvl="0">
      <w:start w:val="1"/>
      <w:numFmt w:val="decimal"/>
      <w:lvlText w:val="%1)"/>
      <w:lvlJc w:val="left"/>
      <w:pPr>
        <w:ind w:left="720" w:hanging="360"/>
      </w:pPr>
      <w:rPr>
        <w:rFonts w:hint="default"/>
        <w:b w:val="0"/>
      </w:rPr>
    </w:lvl>
  </w:abstractNum>
  <w:abstractNum w:abstractNumId="7">
    <w:nsid w:val="03FE4ED0"/>
    <w:multiLevelType w:val="hybridMultilevel"/>
    <w:tmpl w:val="9AC85D12"/>
    <w:lvl w:ilvl="0" w:tplc="E8D4BE42">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8">
    <w:nsid w:val="049A248A"/>
    <w:multiLevelType w:val="hybridMultilevel"/>
    <w:tmpl w:val="03F2A9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05B22DFD"/>
    <w:multiLevelType w:val="hybridMultilevel"/>
    <w:tmpl w:val="52DAF690"/>
    <w:lvl w:ilvl="0" w:tplc="950C9AC4">
      <w:start w:val="1"/>
      <w:numFmt w:val="decimal"/>
      <w:lvlText w:val="%1."/>
      <w:lvlJc w:val="left"/>
      <w:pPr>
        <w:ind w:left="334" w:hanging="219"/>
      </w:pPr>
      <w:rPr>
        <w:rFonts w:asciiTheme="minorHAnsi" w:eastAsia="Carlito" w:hAnsiTheme="minorHAnsi" w:cs="Carlito" w:hint="default"/>
        <w:w w:val="100"/>
        <w:sz w:val="20"/>
        <w:szCs w:val="20"/>
        <w:lang w:val="pl-PL" w:eastAsia="en-US" w:bidi="ar-SA"/>
      </w:rPr>
    </w:lvl>
    <w:lvl w:ilvl="1" w:tplc="994EC8D2">
      <w:numFmt w:val="bullet"/>
      <w:lvlText w:val=""/>
      <w:lvlJc w:val="left"/>
      <w:pPr>
        <w:ind w:left="836" w:hanging="360"/>
      </w:pPr>
      <w:rPr>
        <w:rFonts w:ascii="Symbol" w:eastAsia="Symbol" w:hAnsi="Symbol" w:cs="Symbol" w:hint="default"/>
        <w:w w:val="100"/>
        <w:sz w:val="22"/>
        <w:szCs w:val="22"/>
        <w:lang w:val="pl-PL" w:eastAsia="en-US" w:bidi="ar-SA"/>
      </w:rPr>
    </w:lvl>
    <w:lvl w:ilvl="2" w:tplc="965E1BF4">
      <w:numFmt w:val="bullet"/>
      <w:lvlText w:val="o"/>
      <w:lvlJc w:val="left"/>
      <w:pPr>
        <w:ind w:left="1556" w:hanging="360"/>
      </w:pPr>
      <w:rPr>
        <w:rFonts w:ascii="Courier New" w:eastAsia="Courier New" w:hAnsi="Courier New" w:cs="Courier New" w:hint="default"/>
        <w:w w:val="100"/>
        <w:sz w:val="22"/>
        <w:szCs w:val="22"/>
        <w:lang w:val="pl-PL" w:eastAsia="en-US" w:bidi="ar-SA"/>
      </w:rPr>
    </w:lvl>
    <w:lvl w:ilvl="3" w:tplc="C3B48C58">
      <w:numFmt w:val="bullet"/>
      <w:lvlText w:val=""/>
      <w:lvlJc w:val="left"/>
      <w:pPr>
        <w:ind w:left="2277" w:hanging="361"/>
      </w:pPr>
      <w:rPr>
        <w:rFonts w:ascii="Wingdings" w:eastAsia="Wingdings" w:hAnsi="Wingdings" w:cs="Wingdings" w:hint="default"/>
        <w:w w:val="100"/>
        <w:sz w:val="22"/>
        <w:szCs w:val="22"/>
        <w:lang w:val="pl-PL" w:eastAsia="en-US" w:bidi="ar-SA"/>
      </w:rPr>
    </w:lvl>
    <w:lvl w:ilvl="4" w:tplc="A76EBB6A">
      <w:numFmt w:val="bullet"/>
      <w:lvlText w:val=""/>
      <w:lvlJc w:val="left"/>
      <w:pPr>
        <w:ind w:left="2997" w:hanging="360"/>
      </w:pPr>
      <w:rPr>
        <w:rFonts w:ascii="Symbol" w:eastAsia="Symbol" w:hAnsi="Symbol" w:cs="Symbol" w:hint="default"/>
        <w:w w:val="100"/>
        <w:sz w:val="22"/>
        <w:szCs w:val="22"/>
        <w:lang w:val="pl-PL" w:eastAsia="en-US" w:bidi="ar-SA"/>
      </w:rPr>
    </w:lvl>
    <w:lvl w:ilvl="5" w:tplc="4EBACED4">
      <w:numFmt w:val="bullet"/>
      <w:lvlText w:val="•"/>
      <w:lvlJc w:val="left"/>
      <w:pPr>
        <w:ind w:left="4037" w:hanging="360"/>
      </w:pPr>
      <w:rPr>
        <w:lang w:val="pl-PL" w:eastAsia="en-US" w:bidi="ar-SA"/>
      </w:rPr>
    </w:lvl>
    <w:lvl w:ilvl="6" w:tplc="15EC6370">
      <w:numFmt w:val="bullet"/>
      <w:lvlText w:val="•"/>
      <w:lvlJc w:val="left"/>
      <w:pPr>
        <w:ind w:left="5075" w:hanging="360"/>
      </w:pPr>
      <w:rPr>
        <w:lang w:val="pl-PL" w:eastAsia="en-US" w:bidi="ar-SA"/>
      </w:rPr>
    </w:lvl>
    <w:lvl w:ilvl="7" w:tplc="2D50ACE6">
      <w:numFmt w:val="bullet"/>
      <w:lvlText w:val="•"/>
      <w:lvlJc w:val="left"/>
      <w:pPr>
        <w:ind w:left="6113" w:hanging="360"/>
      </w:pPr>
      <w:rPr>
        <w:lang w:val="pl-PL" w:eastAsia="en-US" w:bidi="ar-SA"/>
      </w:rPr>
    </w:lvl>
    <w:lvl w:ilvl="8" w:tplc="74A8F104">
      <w:numFmt w:val="bullet"/>
      <w:lvlText w:val="•"/>
      <w:lvlJc w:val="left"/>
      <w:pPr>
        <w:ind w:left="7150" w:hanging="360"/>
      </w:pPr>
      <w:rPr>
        <w:lang w:val="pl-PL" w:eastAsia="en-US" w:bidi="ar-SA"/>
      </w:rPr>
    </w:lvl>
  </w:abstractNum>
  <w:abstractNum w:abstractNumId="10">
    <w:nsid w:val="06065092"/>
    <w:multiLevelType w:val="hybridMultilevel"/>
    <w:tmpl w:val="78A4AA64"/>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
    <w:nsid w:val="06447E32"/>
    <w:multiLevelType w:val="hybridMultilevel"/>
    <w:tmpl w:val="17D80A54"/>
    <w:lvl w:ilvl="0" w:tplc="8AC2BCB8">
      <w:start w:val="1"/>
      <w:numFmt w:val="lowerLetter"/>
      <w:lvlText w:val="%1)"/>
      <w:lvlJc w:val="left"/>
      <w:pPr>
        <w:ind w:left="1129" w:hanging="42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08A3738B"/>
    <w:multiLevelType w:val="hybridMultilevel"/>
    <w:tmpl w:val="B788520C"/>
    <w:lvl w:ilvl="0" w:tplc="E8D4BE42">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3">
    <w:nsid w:val="08FC49DB"/>
    <w:multiLevelType w:val="hybridMultilevel"/>
    <w:tmpl w:val="5BA41C4A"/>
    <w:lvl w:ilvl="0" w:tplc="E8D4BE42">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4">
    <w:nsid w:val="0AC55F97"/>
    <w:multiLevelType w:val="hybridMultilevel"/>
    <w:tmpl w:val="5E42741E"/>
    <w:lvl w:ilvl="0" w:tplc="E8D4BE4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10BB1ACD"/>
    <w:multiLevelType w:val="hybridMultilevel"/>
    <w:tmpl w:val="07EA07E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FC10EC"/>
    <w:multiLevelType w:val="hybridMultilevel"/>
    <w:tmpl w:val="C15A533A"/>
    <w:lvl w:ilvl="0" w:tplc="E8D4BE4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nsid w:val="12FC7C60"/>
    <w:multiLevelType w:val="hybridMultilevel"/>
    <w:tmpl w:val="7F6CE140"/>
    <w:lvl w:ilvl="0" w:tplc="EBBE5A6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5313C20"/>
    <w:multiLevelType w:val="hybridMultilevel"/>
    <w:tmpl w:val="B7F600FC"/>
    <w:lvl w:ilvl="0" w:tplc="E8D4BE4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nsid w:val="1A486DCF"/>
    <w:multiLevelType w:val="hybridMultilevel"/>
    <w:tmpl w:val="1F6E2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AC95445"/>
    <w:multiLevelType w:val="hybridMultilevel"/>
    <w:tmpl w:val="16A4FDAE"/>
    <w:lvl w:ilvl="0" w:tplc="8766B9A6">
      <w:start w:val="1"/>
      <w:numFmt w:val="decimal"/>
      <w:lvlText w:val="%1."/>
      <w:lvlJc w:val="left"/>
      <w:pPr>
        <w:ind w:left="334" w:hanging="219"/>
      </w:pPr>
      <w:rPr>
        <w:rFonts w:asciiTheme="minorHAnsi" w:eastAsia="Carlito" w:hAnsiTheme="minorHAnsi" w:cs="Carlito" w:hint="default"/>
        <w:w w:val="100"/>
        <w:sz w:val="20"/>
        <w:szCs w:val="20"/>
        <w:lang w:val="pl-PL" w:eastAsia="en-US" w:bidi="ar-SA"/>
      </w:rPr>
    </w:lvl>
    <w:lvl w:ilvl="1" w:tplc="07BE7B12">
      <w:numFmt w:val="bullet"/>
      <w:lvlText w:val=""/>
      <w:lvlJc w:val="left"/>
      <w:pPr>
        <w:ind w:left="836" w:hanging="360"/>
      </w:pPr>
      <w:rPr>
        <w:rFonts w:ascii="Symbol" w:eastAsia="Symbol" w:hAnsi="Symbol" w:cs="Symbol" w:hint="default"/>
        <w:w w:val="100"/>
        <w:sz w:val="22"/>
        <w:szCs w:val="22"/>
        <w:lang w:val="pl-PL" w:eastAsia="en-US" w:bidi="ar-SA"/>
      </w:rPr>
    </w:lvl>
    <w:lvl w:ilvl="2" w:tplc="D0CE0EA2">
      <w:numFmt w:val="bullet"/>
      <w:lvlText w:val="o"/>
      <w:lvlJc w:val="left"/>
      <w:pPr>
        <w:ind w:left="1556" w:hanging="360"/>
      </w:pPr>
      <w:rPr>
        <w:rFonts w:ascii="Courier New" w:eastAsia="Courier New" w:hAnsi="Courier New" w:cs="Courier New" w:hint="default"/>
        <w:w w:val="100"/>
        <w:sz w:val="22"/>
        <w:szCs w:val="22"/>
        <w:lang w:val="pl-PL" w:eastAsia="en-US" w:bidi="ar-SA"/>
      </w:rPr>
    </w:lvl>
    <w:lvl w:ilvl="3" w:tplc="DFDA28C0">
      <w:numFmt w:val="bullet"/>
      <w:lvlText w:val="•"/>
      <w:lvlJc w:val="left"/>
      <w:pPr>
        <w:ind w:left="2518" w:hanging="360"/>
      </w:pPr>
      <w:rPr>
        <w:lang w:val="pl-PL" w:eastAsia="en-US" w:bidi="ar-SA"/>
      </w:rPr>
    </w:lvl>
    <w:lvl w:ilvl="4" w:tplc="BB8C6804">
      <w:numFmt w:val="bullet"/>
      <w:lvlText w:val="•"/>
      <w:lvlJc w:val="left"/>
      <w:pPr>
        <w:ind w:left="3476" w:hanging="360"/>
      </w:pPr>
      <w:rPr>
        <w:lang w:val="pl-PL" w:eastAsia="en-US" w:bidi="ar-SA"/>
      </w:rPr>
    </w:lvl>
    <w:lvl w:ilvl="5" w:tplc="C7361078">
      <w:numFmt w:val="bullet"/>
      <w:lvlText w:val="•"/>
      <w:lvlJc w:val="left"/>
      <w:pPr>
        <w:ind w:left="4434" w:hanging="360"/>
      </w:pPr>
      <w:rPr>
        <w:lang w:val="pl-PL" w:eastAsia="en-US" w:bidi="ar-SA"/>
      </w:rPr>
    </w:lvl>
    <w:lvl w:ilvl="6" w:tplc="1C5C5828">
      <w:numFmt w:val="bullet"/>
      <w:lvlText w:val="•"/>
      <w:lvlJc w:val="left"/>
      <w:pPr>
        <w:ind w:left="5393" w:hanging="360"/>
      </w:pPr>
      <w:rPr>
        <w:lang w:val="pl-PL" w:eastAsia="en-US" w:bidi="ar-SA"/>
      </w:rPr>
    </w:lvl>
    <w:lvl w:ilvl="7" w:tplc="55D06534">
      <w:numFmt w:val="bullet"/>
      <w:lvlText w:val="•"/>
      <w:lvlJc w:val="left"/>
      <w:pPr>
        <w:ind w:left="6351" w:hanging="360"/>
      </w:pPr>
      <w:rPr>
        <w:lang w:val="pl-PL" w:eastAsia="en-US" w:bidi="ar-SA"/>
      </w:rPr>
    </w:lvl>
    <w:lvl w:ilvl="8" w:tplc="E1225C2A">
      <w:numFmt w:val="bullet"/>
      <w:lvlText w:val="•"/>
      <w:lvlJc w:val="left"/>
      <w:pPr>
        <w:ind w:left="7309" w:hanging="360"/>
      </w:pPr>
      <w:rPr>
        <w:lang w:val="pl-PL" w:eastAsia="en-US" w:bidi="ar-SA"/>
      </w:rPr>
    </w:lvl>
  </w:abstractNum>
  <w:abstractNum w:abstractNumId="22">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3">
    <w:nsid w:val="1F651FE0"/>
    <w:multiLevelType w:val="hybridMultilevel"/>
    <w:tmpl w:val="1AB264CA"/>
    <w:lvl w:ilvl="0" w:tplc="E8D4BE42">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4">
    <w:nsid w:val="251B2A68"/>
    <w:multiLevelType w:val="hybridMultilevel"/>
    <w:tmpl w:val="E2603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823133D"/>
    <w:multiLevelType w:val="hybridMultilevel"/>
    <w:tmpl w:val="6B922A6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nsid w:val="2B7C6F55"/>
    <w:multiLevelType w:val="hybridMultilevel"/>
    <w:tmpl w:val="D55493C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0C8347A"/>
    <w:multiLevelType w:val="hybridMultilevel"/>
    <w:tmpl w:val="FBE2B1DC"/>
    <w:lvl w:ilvl="0" w:tplc="E8D4BE42">
      <w:start w:val="1"/>
      <w:numFmt w:val="bullet"/>
      <w:lvlText w:val=""/>
      <w:lvlJc w:val="left"/>
      <w:pPr>
        <w:ind w:left="1415" w:hanging="705"/>
      </w:pPr>
      <w:rPr>
        <w:rFonts w:ascii="Symbol" w:hAnsi="Symbol" w:hint="default"/>
        <w:sz w:val="16"/>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29">
    <w:nsid w:val="32900C73"/>
    <w:multiLevelType w:val="hybridMultilevel"/>
    <w:tmpl w:val="AF9A5A4A"/>
    <w:lvl w:ilvl="0" w:tplc="0415001B">
      <w:start w:val="1"/>
      <w:numFmt w:val="lowerRoman"/>
      <w:lvlText w:val="%1."/>
      <w:lvlJc w:val="right"/>
      <w:pPr>
        <w:ind w:left="1813" w:hanging="360"/>
      </w:pPr>
    </w:lvl>
    <w:lvl w:ilvl="1" w:tplc="04150019" w:tentative="1">
      <w:start w:val="1"/>
      <w:numFmt w:val="lowerLetter"/>
      <w:lvlText w:val="%2."/>
      <w:lvlJc w:val="left"/>
      <w:pPr>
        <w:ind w:left="2533" w:hanging="360"/>
      </w:pPr>
    </w:lvl>
    <w:lvl w:ilvl="2" w:tplc="0415001B" w:tentative="1">
      <w:start w:val="1"/>
      <w:numFmt w:val="lowerRoman"/>
      <w:lvlText w:val="%3."/>
      <w:lvlJc w:val="right"/>
      <w:pPr>
        <w:ind w:left="3253" w:hanging="180"/>
      </w:pPr>
    </w:lvl>
    <w:lvl w:ilvl="3" w:tplc="0415000F" w:tentative="1">
      <w:start w:val="1"/>
      <w:numFmt w:val="decimal"/>
      <w:lvlText w:val="%4."/>
      <w:lvlJc w:val="left"/>
      <w:pPr>
        <w:ind w:left="3973" w:hanging="360"/>
      </w:pPr>
    </w:lvl>
    <w:lvl w:ilvl="4" w:tplc="04150019" w:tentative="1">
      <w:start w:val="1"/>
      <w:numFmt w:val="lowerLetter"/>
      <w:lvlText w:val="%5."/>
      <w:lvlJc w:val="left"/>
      <w:pPr>
        <w:ind w:left="4693" w:hanging="360"/>
      </w:pPr>
    </w:lvl>
    <w:lvl w:ilvl="5" w:tplc="0415001B" w:tentative="1">
      <w:start w:val="1"/>
      <w:numFmt w:val="lowerRoman"/>
      <w:lvlText w:val="%6."/>
      <w:lvlJc w:val="right"/>
      <w:pPr>
        <w:ind w:left="5413" w:hanging="180"/>
      </w:pPr>
    </w:lvl>
    <w:lvl w:ilvl="6" w:tplc="0415000F" w:tentative="1">
      <w:start w:val="1"/>
      <w:numFmt w:val="decimal"/>
      <w:lvlText w:val="%7."/>
      <w:lvlJc w:val="left"/>
      <w:pPr>
        <w:ind w:left="6133" w:hanging="360"/>
      </w:pPr>
    </w:lvl>
    <w:lvl w:ilvl="7" w:tplc="04150019" w:tentative="1">
      <w:start w:val="1"/>
      <w:numFmt w:val="lowerLetter"/>
      <w:lvlText w:val="%8."/>
      <w:lvlJc w:val="left"/>
      <w:pPr>
        <w:ind w:left="6853" w:hanging="360"/>
      </w:pPr>
    </w:lvl>
    <w:lvl w:ilvl="8" w:tplc="0415001B" w:tentative="1">
      <w:start w:val="1"/>
      <w:numFmt w:val="lowerRoman"/>
      <w:lvlText w:val="%9."/>
      <w:lvlJc w:val="right"/>
      <w:pPr>
        <w:ind w:left="7573" w:hanging="180"/>
      </w:pPr>
    </w:lvl>
  </w:abstractNum>
  <w:abstractNum w:abstractNumId="30">
    <w:nsid w:val="39106363"/>
    <w:multiLevelType w:val="hybridMultilevel"/>
    <w:tmpl w:val="89120560"/>
    <w:lvl w:ilvl="0" w:tplc="E8D4BE42">
      <w:start w:val="1"/>
      <w:numFmt w:val="bullet"/>
      <w:lvlText w:val=""/>
      <w:lvlJc w:val="left"/>
      <w:pPr>
        <w:ind w:left="1065" w:hanging="705"/>
      </w:pPr>
      <w:rPr>
        <w:rFonts w:ascii="Symbol" w:hAnsi="Symbol" w:hint="default"/>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4A81E3F"/>
    <w:multiLevelType w:val="hybridMultilevel"/>
    <w:tmpl w:val="CAD4D6DC"/>
    <w:lvl w:ilvl="0" w:tplc="3674534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6CD594E"/>
    <w:multiLevelType w:val="hybridMultilevel"/>
    <w:tmpl w:val="BBA42AF0"/>
    <w:lvl w:ilvl="0" w:tplc="04150001">
      <w:start w:val="1"/>
      <w:numFmt w:val="bullet"/>
      <w:lvlText w:val=""/>
      <w:lvlJc w:val="left"/>
      <w:pPr>
        <w:ind w:left="2149" w:hanging="360"/>
      </w:pPr>
      <w:rPr>
        <w:rFonts w:ascii="Symbol" w:hAnsi="Symbol" w:hint="default"/>
      </w:rPr>
    </w:lvl>
    <w:lvl w:ilvl="1" w:tplc="04150003">
      <w:start w:val="1"/>
      <w:numFmt w:val="bullet"/>
      <w:lvlText w:val="o"/>
      <w:lvlJc w:val="left"/>
      <w:pPr>
        <w:ind w:left="2869" w:hanging="360"/>
      </w:pPr>
      <w:rPr>
        <w:rFonts w:ascii="Courier New" w:hAnsi="Courier New" w:cs="Courier New" w:hint="default"/>
      </w:rPr>
    </w:lvl>
    <w:lvl w:ilvl="2" w:tplc="04150005">
      <w:start w:val="1"/>
      <w:numFmt w:val="bullet"/>
      <w:lvlText w:val=""/>
      <w:lvlJc w:val="left"/>
      <w:pPr>
        <w:ind w:left="3589" w:hanging="360"/>
      </w:pPr>
      <w:rPr>
        <w:rFonts w:ascii="Wingdings" w:hAnsi="Wingdings" w:hint="default"/>
      </w:rPr>
    </w:lvl>
    <w:lvl w:ilvl="3" w:tplc="04150001">
      <w:start w:val="1"/>
      <w:numFmt w:val="bullet"/>
      <w:lvlText w:val=""/>
      <w:lvlJc w:val="left"/>
      <w:pPr>
        <w:ind w:left="4309" w:hanging="360"/>
      </w:pPr>
      <w:rPr>
        <w:rFonts w:ascii="Symbol" w:hAnsi="Symbol" w:hint="default"/>
      </w:rPr>
    </w:lvl>
    <w:lvl w:ilvl="4" w:tplc="04150003">
      <w:start w:val="1"/>
      <w:numFmt w:val="bullet"/>
      <w:lvlText w:val="o"/>
      <w:lvlJc w:val="left"/>
      <w:pPr>
        <w:ind w:left="5029" w:hanging="360"/>
      </w:pPr>
      <w:rPr>
        <w:rFonts w:ascii="Courier New" w:hAnsi="Courier New" w:cs="Courier New" w:hint="default"/>
      </w:rPr>
    </w:lvl>
    <w:lvl w:ilvl="5" w:tplc="04150005">
      <w:start w:val="1"/>
      <w:numFmt w:val="bullet"/>
      <w:lvlText w:val=""/>
      <w:lvlJc w:val="left"/>
      <w:pPr>
        <w:ind w:left="5749" w:hanging="360"/>
      </w:pPr>
      <w:rPr>
        <w:rFonts w:ascii="Wingdings" w:hAnsi="Wingdings" w:hint="default"/>
      </w:rPr>
    </w:lvl>
    <w:lvl w:ilvl="6" w:tplc="04150001">
      <w:start w:val="1"/>
      <w:numFmt w:val="bullet"/>
      <w:lvlText w:val=""/>
      <w:lvlJc w:val="left"/>
      <w:pPr>
        <w:ind w:left="6469" w:hanging="360"/>
      </w:pPr>
      <w:rPr>
        <w:rFonts w:ascii="Symbol" w:hAnsi="Symbol" w:hint="default"/>
      </w:rPr>
    </w:lvl>
    <w:lvl w:ilvl="7" w:tplc="04150003">
      <w:start w:val="1"/>
      <w:numFmt w:val="bullet"/>
      <w:lvlText w:val="o"/>
      <w:lvlJc w:val="left"/>
      <w:pPr>
        <w:ind w:left="7189" w:hanging="360"/>
      </w:pPr>
      <w:rPr>
        <w:rFonts w:ascii="Courier New" w:hAnsi="Courier New" w:cs="Courier New" w:hint="default"/>
      </w:rPr>
    </w:lvl>
    <w:lvl w:ilvl="8" w:tplc="04150005">
      <w:start w:val="1"/>
      <w:numFmt w:val="bullet"/>
      <w:lvlText w:val=""/>
      <w:lvlJc w:val="left"/>
      <w:pPr>
        <w:ind w:left="7909" w:hanging="360"/>
      </w:pPr>
      <w:rPr>
        <w:rFonts w:ascii="Wingdings" w:hAnsi="Wingdings" w:hint="default"/>
      </w:rPr>
    </w:lvl>
  </w:abstractNum>
  <w:abstractNum w:abstractNumId="33">
    <w:nsid w:val="4CB20BB5"/>
    <w:multiLevelType w:val="hybridMultilevel"/>
    <w:tmpl w:val="DA349ABE"/>
    <w:lvl w:ilvl="0" w:tplc="DA90510C">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E137FEE"/>
    <w:multiLevelType w:val="hybridMultilevel"/>
    <w:tmpl w:val="C9C66F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27472B3"/>
    <w:multiLevelType w:val="hybridMultilevel"/>
    <w:tmpl w:val="F7E8218A"/>
    <w:lvl w:ilvl="0" w:tplc="8070A6C6">
      <w:start w:val="1"/>
      <w:numFmt w:val="decimal"/>
      <w:lvlText w:val="%1."/>
      <w:lvlJc w:val="left"/>
      <w:pPr>
        <w:ind w:left="360" w:hanging="360"/>
      </w:pPr>
      <w:rPr>
        <w:b w:val="0"/>
      </w:rPr>
    </w:lvl>
    <w:lvl w:ilvl="1" w:tplc="0424243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40D3736"/>
    <w:multiLevelType w:val="hybridMultilevel"/>
    <w:tmpl w:val="4D067028"/>
    <w:lvl w:ilvl="0" w:tplc="9190D9BE">
      <w:start w:val="1"/>
      <w:numFmt w:val="decimal"/>
      <w:lvlText w:val="%1."/>
      <w:lvlJc w:val="left"/>
      <w:pPr>
        <w:ind w:left="705" w:hanging="705"/>
      </w:pPr>
    </w:lvl>
    <w:lvl w:ilvl="1" w:tplc="04090019">
      <w:start w:val="1"/>
      <w:numFmt w:val="lowerLetter"/>
      <w:lvlText w:val="%2."/>
      <w:lvlJc w:val="left"/>
      <w:pPr>
        <w:ind w:left="786"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nsid w:val="54ED5DFD"/>
    <w:multiLevelType w:val="hybridMultilevel"/>
    <w:tmpl w:val="D46CD122"/>
    <w:lvl w:ilvl="0" w:tplc="AD7E3B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50A36F7"/>
    <w:multiLevelType w:val="hybridMultilevel"/>
    <w:tmpl w:val="C6B0E79A"/>
    <w:lvl w:ilvl="0" w:tplc="04150001">
      <w:start w:val="1"/>
      <w:numFmt w:val="bullet"/>
      <w:lvlText w:val=""/>
      <w:lvlJc w:val="left"/>
      <w:pPr>
        <w:ind w:left="1866" w:hanging="360"/>
      </w:pPr>
      <w:rPr>
        <w:rFonts w:ascii="Symbol" w:hAnsi="Symbol" w:hint="default"/>
      </w:rPr>
    </w:lvl>
    <w:lvl w:ilvl="1" w:tplc="04150003">
      <w:start w:val="1"/>
      <w:numFmt w:val="bullet"/>
      <w:lvlText w:val="o"/>
      <w:lvlJc w:val="left"/>
      <w:pPr>
        <w:ind w:left="2586" w:hanging="360"/>
      </w:pPr>
      <w:rPr>
        <w:rFonts w:ascii="Courier New" w:hAnsi="Courier New" w:cs="Courier New" w:hint="default"/>
      </w:rPr>
    </w:lvl>
    <w:lvl w:ilvl="2" w:tplc="04150005">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start w:val="1"/>
      <w:numFmt w:val="bullet"/>
      <w:lvlText w:val="o"/>
      <w:lvlJc w:val="left"/>
      <w:pPr>
        <w:ind w:left="4746" w:hanging="360"/>
      </w:pPr>
      <w:rPr>
        <w:rFonts w:ascii="Courier New" w:hAnsi="Courier New" w:cs="Courier New" w:hint="default"/>
      </w:rPr>
    </w:lvl>
    <w:lvl w:ilvl="5" w:tplc="04150005">
      <w:start w:val="1"/>
      <w:numFmt w:val="bullet"/>
      <w:lvlText w:val=""/>
      <w:lvlJc w:val="left"/>
      <w:pPr>
        <w:ind w:left="5466" w:hanging="360"/>
      </w:pPr>
      <w:rPr>
        <w:rFonts w:ascii="Wingdings" w:hAnsi="Wingdings" w:hint="default"/>
      </w:rPr>
    </w:lvl>
    <w:lvl w:ilvl="6" w:tplc="04150001">
      <w:start w:val="1"/>
      <w:numFmt w:val="bullet"/>
      <w:lvlText w:val=""/>
      <w:lvlJc w:val="left"/>
      <w:pPr>
        <w:ind w:left="6186" w:hanging="360"/>
      </w:pPr>
      <w:rPr>
        <w:rFonts w:ascii="Symbol" w:hAnsi="Symbol" w:hint="default"/>
      </w:rPr>
    </w:lvl>
    <w:lvl w:ilvl="7" w:tplc="04150003">
      <w:start w:val="1"/>
      <w:numFmt w:val="bullet"/>
      <w:lvlText w:val="o"/>
      <w:lvlJc w:val="left"/>
      <w:pPr>
        <w:ind w:left="6906" w:hanging="360"/>
      </w:pPr>
      <w:rPr>
        <w:rFonts w:ascii="Courier New" w:hAnsi="Courier New" w:cs="Courier New" w:hint="default"/>
      </w:rPr>
    </w:lvl>
    <w:lvl w:ilvl="8" w:tplc="04150005">
      <w:start w:val="1"/>
      <w:numFmt w:val="bullet"/>
      <w:lvlText w:val=""/>
      <w:lvlJc w:val="left"/>
      <w:pPr>
        <w:ind w:left="7626" w:hanging="360"/>
      </w:pPr>
      <w:rPr>
        <w:rFonts w:ascii="Wingdings" w:hAnsi="Wingdings" w:hint="default"/>
      </w:rPr>
    </w:lvl>
  </w:abstractNum>
  <w:abstractNum w:abstractNumId="39">
    <w:nsid w:val="55561C0B"/>
    <w:multiLevelType w:val="hybridMultilevel"/>
    <w:tmpl w:val="FC8E7F52"/>
    <w:lvl w:ilvl="0" w:tplc="0415000B">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40">
    <w:nsid w:val="5ABC1E8F"/>
    <w:multiLevelType w:val="hybridMultilevel"/>
    <w:tmpl w:val="789C9BF4"/>
    <w:name w:val="WW8Num22232"/>
    <w:lvl w:ilvl="0" w:tplc="5A18A0B4">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B104606"/>
    <w:multiLevelType w:val="hybridMultilevel"/>
    <w:tmpl w:val="0CEAE7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BF1641B"/>
    <w:multiLevelType w:val="hybridMultilevel"/>
    <w:tmpl w:val="4B2EAE6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nsid w:val="5F7F46C6"/>
    <w:multiLevelType w:val="hybridMultilevel"/>
    <w:tmpl w:val="CDB2BAFC"/>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44">
    <w:nsid w:val="61B80E2C"/>
    <w:multiLevelType w:val="hybridMultilevel"/>
    <w:tmpl w:val="EC4E282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5">
    <w:nsid w:val="6CF24881"/>
    <w:multiLevelType w:val="hybridMultilevel"/>
    <w:tmpl w:val="9CF4E62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17034A5"/>
    <w:multiLevelType w:val="hybridMultilevel"/>
    <w:tmpl w:val="D59AF1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nsid w:val="74EE2699"/>
    <w:multiLevelType w:val="hybridMultilevel"/>
    <w:tmpl w:val="EA2A1376"/>
    <w:lvl w:ilvl="0" w:tplc="E8D4BE4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1">
    <w:nsid w:val="7B095D36"/>
    <w:multiLevelType w:val="hybridMultilevel"/>
    <w:tmpl w:val="36DAA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7B4845A6"/>
    <w:multiLevelType w:val="hybridMultilevel"/>
    <w:tmpl w:val="CE08B994"/>
    <w:lvl w:ilvl="0" w:tplc="FB98A916">
      <w:start w:val="2"/>
      <w:numFmt w:val="lowerLetter"/>
      <w:lvlText w:val="%1)"/>
      <w:lvlJc w:val="left"/>
      <w:pPr>
        <w:ind w:left="142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E711BF6"/>
    <w:multiLevelType w:val="hybridMultilevel"/>
    <w:tmpl w:val="18D045C8"/>
    <w:lvl w:ilvl="0" w:tplc="F2D432B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0"/>
  </w:num>
  <w:num w:numId="3">
    <w:abstractNumId w:val="11"/>
  </w:num>
  <w:num w:numId="4">
    <w:abstractNumId w:val="49"/>
  </w:num>
  <w:num w:numId="5">
    <w:abstractNumId w:val="39"/>
  </w:num>
  <w:num w:numId="6">
    <w:abstractNumId w:val="22"/>
  </w:num>
  <w:num w:numId="7">
    <w:abstractNumId w:val="25"/>
  </w:num>
  <w:num w:numId="8">
    <w:abstractNumId w:val="6"/>
  </w:num>
  <w:num w:numId="9">
    <w:abstractNumId w:val="40"/>
  </w:num>
  <w:num w:numId="10">
    <w:abstractNumId w:val="29"/>
  </w:num>
  <w:num w:numId="11">
    <w:abstractNumId w:val="52"/>
  </w:num>
  <w:num w:numId="12">
    <w:abstractNumId w:val="14"/>
  </w:num>
  <w:num w:numId="13">
    <w:abstractNumId w:val="44"/>
  </w:num>
  <w:num w:numId="14">
    <w:abstractNumId w:val="53"/>
  </w:num>
  <w:num w:numId="15">
    <w:abstractNumId w:val="8"/>
  </w:num>
  <w:num w:numId="16">
    <w:abstractNumId w:val="31"/>
  </w:num>
  <w:num w:numId="17">
    <w:abstractNumId w:val="41"/>
  </w:num>
  <w:num w:numId="18">
    <w:abstractNumId w:val="37"/>
  </w:num>
  <w:num w:numId="19">
    <w:abstractNumId w:val="35"/>
  </w:num>
  <w:num w:numId="20">
    <w:abstractNumId w:val="33"/>
  </w:num>
  <w:num w:numId="21">
    <w:abstractNumId w:val="48"/>
  </w:num>
  <w:num w:numId="22">
    <w:abstractNumId w:val="15"/>
  </w:num>
  <w:num w:numId="23">
    <w:abstractNumId w:val="34"/>
  </w:num>
  <w:num w:numId="24">
    <w:abstractNumId w:val="10"/>
  </w:num>
  <w:num w:numId="25">
    <w:abstractNumId w:val="17"/>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32"/>
  </w:num>
  <w:num w:numId="29">
    <w:abstractNumId w:val="12"/>
  </w:num>
  <w:num w:numId="30">
    <w:abstractNumId w:val="16"/>
  </w:num>
  <w:num w:numId="31">
    <w:abstractNumId w:val="38"/>
  </w:num>
  <w:num w:numId="32">
    <w:abstractNumId w:val="7"/>
  </w:num>
  <w:num w:numId="33">
    <w:abstractNumId w:val="50"/>
  </w:num>
  <w:num w:numId="34">
    <w:abstractNumId w:val="18"/>
  </w:num>
  <w:num w:numId="35">
    <w:abstractNumId w:val="23"/>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lvlOverride w:ilvl="2"/>
    <w:lvlOverride w:ilvl="3"/>
    <w:lvlOverride w:ilvl="4"/>
    <w:lvlOverride w:ilvl="5"/>
    <w:lvlOverride w:ilvl="6"/>
    <w:lvlOverride w:ilvl="7"/>
    <w:lvlOverride w:ilvl="8"/>
  </w:num>
  <w:num w:numId="39">
    <w:abstractNumId w:val="21"/>
    <w:lvlOverride w:ilvl="0">
      <w:startOverride w:val="1"/>
    </w:lvlOverride>
    <w:lvlOverride w:ilvl="1"/>
    <w:lvlOverride w:ilvl="2"/>
    <w:lvlOverride w:ilvl="3"/>
    <w:lvlOverride w:ilvl="4"/>
    <w:lvlOverride w:ilvl="5"/>
    <w:lvlOverride w:ilvl="6"/>
    <w:lvlOverride w:ilvl="7"/>
    <w:lvlOverride w:ilvl="8"/>
  </w:num>
  <w:num w:numId="40">
    <w:abstractNumId w:val="45"/>
  </w:num>
  <w:num w:numId="41">
    <w:abstractNumId w:val="26"/>
  </w:num>
  <w:num w:numId="42">
    <w:abstractNumId w:val="42"/>
  </w:num>
  <w:num w:numId="43">
    <w:abstractNumId w:val="51"/>
  </w:num>
  <w:num w:numId="44">
    <w:abstractNumId w:val="43"/>
  </w:num>
  <w:num w:numId="45">
    <w:abstractNumId w:val="24"/>
  </w:num>
  <w:num w:numId="46">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5A"/>
    <w:rsid w:val="00001F7F"/>
    <w:rsid w:val="000026C9"/>
    <w:rsid w:val="000028B5"/>
    <w:rsid w:val="00003A20"/>
    <w:rsid w:val="00003BCA"/>
    <w:rsid w:val="00004D2D"/>
    <w:rsid w:val="00005331"/>
    <w:rsid w:val="000104BB"/>
    <w:rsid w:val="000106AE"/>
    <w:rsid w:val="00011B01"/>
    <w:rsid w:val="00012577"/>
    <w:rsid w:val="00012A17"/>
    <w:rsid w:val="00013397"/>
    <w:rsid w:val="000134A2"/>
    <w:rsid w:val="000135F7"/>
    <w:rsid w:val="00013857"/>
    <w:rsid w:val="00016148"/>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42D6"/>
    <w:rsid w:val="0003465C"/>
    <w:rsid w:val="000347A7"/>
    <w:rsid w:val="0003496E"/>
    <w:rsid w:val="00034F61"/>
    <w:rsid w:val="00035969"/>
    <w:rsid w:val="0003644E"/>
    <w:rsid w:val="00040BED"/>
    <w:rsid w:val="00040F32"/>
    <w:rsid w:val="00041997"/>
    <w:rsid w:val="0004235C"/>
    <w:rsid w:val="000435CE"/>
    <w:rsid w:val="000437D3"/>
    <w:rsid w:val="00044D7C"/>
    <w:rsid w:val="00045067"/>
    <w:rsid w:val="0004600F"/>
    <w:rsid w:val="000465D8"/>
    <w:rsid w:val="00046FE7"/>
    <w:rsid w:val="000470A5"/>
    <w:rsid w:val="000471EC"/>
    <w:rsid w:val="00047945"/>
    <w:rsid w:val="00047F3B"/>
    <w:rsid w:val="000503E2"/>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4D78"/>
    <w:rsid w:val="000652AF"/>
    <w:rsid w:val="00066BD4"/>
    <w:rsid w:val="00066ECE"/>
    <w:rsid w:val="00070A91"/>
    <w:rsid w:val="0007179D"/>
    <w:rsid w:val="0007281B"/>
    <w:rsid w:val="0007333A"/>
    <w:rsid w:val="00073B41"/>
    <w:rsid w:val="000740AE"/>
    <w:rsid w:val="00074931"/>
    <w:rsid w:val="00074EC0"/>
    <w:rsid w:val="000757BF"/>
    <w:rsid w:val="00076019"/>
    <w:rsid w:val="0007617C"/>
    <w:rsid w:val="00076270"/>
    <w:rsid w:val="000772B8"/>
    <w:rsid w:val="0007739E"/>
    <w:rsid w:val="000779FD"/>
    <w:rsid w:val="00077B08"/>
    <w:rsid w:val="0008089B"/>
    <w:rsid w:val="00080CE0"/>
    <w:rsid w:val="000811D3"/>
    <w:rsid w:val="000814A7"/>
    <w:rsid w:val="00081E3E"/>
    <w:rsid w:val="000833B7"/>
    <w:rsid w:val="000839AC"/>
    <w:rsid w:val="00083C42"/>
    <w:rsid w:val="00084BD0"/>
    <w:rsid w:val="000861F6"/>
    <w:rsid w:val="00090429"/>
    <w:rsid w:val="00090588"/>
    <w:rsid w:val="00090695"/>
    <w:rsid w:val="00091290"/>
    <w:rsid w:val="00091DEE"/>
    <w:rsid w:val="00091E8A"/>
    <w:rsid w:val="00091F09"/>
    <w:rsid w:val="00092C48"/>
    <w:rsid w:val="00092CBC"/>
    <w:rsid w:val="00093699"/>
    <w:rsid w:val="0009371C"/>
    <w:rsid w:val="0009395E"/>
    <w:rsid w:val="00093DD9"/>
    <w:rsid w:val="00094376"/>
    <w:rsid w:val="00094748"/>
    <w:rsid w:val="000960C2"/>
    <w:rsid w:val="0009777E"/>
    <w:rsid w:val="000A07E4"/>
    <w:rsid w:val="000A1BDC"/>
    <w:rsid w:val="000A1C7D"/>
    <w:rsid w:val="000A209F"/>
    <w:rsid w:val="000A242B"/>
    <w:rsid w:val="000A24E7"/>
    <w:rsid w:val="000A329C"/>
    <w:rsid w:val="000A38CC"/>
    <w:rsid w:val="000A54E8"/>
    <w:rsid w:val="000A55D5"/>
    <w:rsid w:val="000A5DF2"/>
    <w:rsid w:val="000A5F66"/>
    <w:rsid w:val="000A61C5"/>
    <w:rsid w:val="000A7D49"/>
    <w:rsid w:val="000B0815"/>
    <w:rsid w:val="000B0C34"/>
    <w:rsid w:val="000B1954"/>
    <w:rsid w:val="000B5291"/>
    <w:rsid w:val="000B5A3B"/>
    <w:rsid w:val="000C08A1"/>
    <w:rsid w:val="000C133A"/>
    <w:rsid w:val="000C177D"/>
    <w:rsid w:val="000C28BF"/>
    <w:rsid w:val="000C2BEE"/>
    <w:rsid w:val="000C345F"/>
    <w:rsid w:val="000C38AF"/>
    <w:rsid w:val="000C5143"/>
    <w:rsid w:val="000C5C6B"/>
    <w:rsid w:val="000C63BA"/>
    <w:rsid w:val="000C6656"/>
    <w:rsid w:val="000C6C42"/>
    <w:rsid w:val="000C761C"/>
    <w:rsid w:val="000D009B"/>
    <w:rsid w:val="000D00A3"/>
    <w:rsid w:val="000D103E"/>
    <w:rsid w:val="000D12F5"/>
    <w:rsid w:val="000D21DC"/>
    <w:rsid w:val="000D2707"/>
    <w:rsid w:val="000D4FA5"/>
    <w:rsid w:val="000D5049"/>
    <w:rsid w:val="000E0565"/>
    <w:rsid w:val="000E3AE9"/>
    <w:rsid w:val="000E3B4B"/>
    <w:rsid w:val="000E41F3"/>
    <w:rsid w:val="000E51D9"/>
    <w:rsid w:val="000E5945"/>
    <w:rsid w:val="000E68C2"/>
    <w:rsid w:val="000E7A39"/>
    <w:rsid w:val="000E7DF0"/>
    <w:rsid w:val="000F27DD"/>
    <w:rsid w:val="000F4584"/>
    <w:rsid w:val="000F6A61"/>
    <w:rsid w:val="000F73C4"/>
    <w:rsid w:val="000F7ECD"/>
    <w:rsid w:val="0010048B"/>
    <w:rsid w:val="0010082B"/>
    <w:rsid w:val="00101842"/>
    <w:rsid w:val="00102232"/>
    <w:rsid w:val="0010426C"/>
    <w:rsid w:val="00104308"/>
    <w:rsid w:val="001048A2"/>
    <w:rsid w:val="001054D4"/>
    <w:rsid w:val="00105A37"/>
    <w:rsid w:val="001061B2"/>
    <w:rsid w:val="001066E9"/>
    <w:rsid w:val="00106EFC"/>
    <w:rsid w:val="00107C9A"/>
    <w:rsid w:val="0011097D"/>
    <w:rsid w:val="001109A4"/>
    <w:rsid w:val="00110F3A"/>
    <w:rsid w:val="00111C88"/>
    <w:rsid w:val="001121E9"/>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27E6"/>
    <w:rsid w:val="00124BC2"/>
    <w:rsid w:val="00126631"/>
    <w:rsid w:val="00127050"/>
    <w:rsid w:val="00130076"/>
    <w:rsid w:val="001301C0"/>
    <w:rsid w:val="00131274"/>
    <w:rsid w:val="00132E33"/>
    <w:rsid w:val="001345A2"/>
    <w:rsid w:val="0013618E"/>
    <w:rsid w:val="0013641D"/>
    <w:rsid w:val="00136A7D"/>
    <w:rsid w:val="00136AE2"/>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3E82"/>
    <w:rsid w:val="00154472"/>
    <w:rsid w:val="001603AE"/>
    <w:rsid w:val="001611C2"/>
    <w:rsid w:val="001614F9"/>
    <w:rsid w:val="00162557"/>
    <w:rsid w:val="00162938"/>
    <w:rsid w:val="00163BC3"/>
    <w:rsid w:val="00164748"/>
    <w:rsid w:val="00164CBB"/>
    <w:rsid w:val="001651D8"/>
    <w:rsid w:val="001657FC"/>
    <w:rsid w:val="00165A58"/>
    <w:rsid w:val="0016620B"/>
    <w:rsid w:val="001668C2"/>
    <w:rsid w:val="00167974"/>
    <w:rsid w:val="00170CD1"/>
    <w:rsid w:val="001714CC"/>
    <w:rsid w:val="00171C2C"/>
    <w:rsid w:val="00172008"/>
    <w:rsid w:val="001721D6"/>
    <w:rsid w:val="001727CE"/>
    <w:rsid w:val="0017359F"/>
    <w:rsid w:val="001736D5"/>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1CB"/>
    <w:rsid w:val="00180938"/>
    <w:rsid w:val="001816D2"/>
    <w:rsid w:val="00181FBB"/>
    <w:rsid w:val="001823FF"/>
    <w:rsid w:val="001829EE"/>
    <w:rsid w:val="00183A96"/>
    <w:rsid w:val="00183E61"/>
    <w:rsid w:val="00183F0F"/>
    <w:rsid w:val="00184274"/>
    <w:rsid w:val="0018590D"/>
    <w:rsid w:val="00186325"/>
    <w:rsid w:val="00186BDE"/>
    <w:rsid w:val="00187069"/>
    <w:rsid w:val="00190CF1"/>
    <w:rsid w:val="00191757"/>
    <w:rsid w:val="00191BA6"/>
    <w:rsid w:val="0019239A"/>
    <w:rsid w:val="00192434"/>
    <w:rsid w:val="0019458A"/>
    <w:rsid w:val="00194B72"/>
    <w:rsid w:val="00195039"/>
    <w:rsid w:val="001953D8"/>
    <w:rsid w:val="001956C8"/>
    <w:rsid w:val="00196532"/>
    <w:rsid w:val="00196E43"/>
    <w:rsid w:val="0019763C"/>
    <w:rsid w:val="001A0633"/>
    <w:rsid w:val="001A09B4"/>
    <w:rsid w:val="001A17F7"/>
    <w:rsid w:val="001A1877"/>
    <w:rsid w:val="001A1EBC"/>
    <w:rsid w:val="001A2D8D"/>
    <w:rsid w:val="001A448F"/>
    <w:rsid w:val="001A66F7"/>
    <w:rsid w:val="001A76C7"/>
    <w:rsid w:val="001A7BB3"/>
    <w:rsid w:val="001B0E91"/>
    <w:rsid w:val="001B2857"/>
    <w:rsid w:val="001B31DB"/>
    <w:rsid w:val="001B31EB"/>
    <w:rsid w:val="001B3310"/>
    <w:rsid w:val="001B3435"/>
    <w:rsid w:val="001B384A"/>
    <w:rsid w:val="001B42D7"/>
    <w:rsid w:val="001B54ED"/>
    <w:rsid w:val="001B635F"/>
    <w:rsid w:val="001B6604"/>
    <w:rsid w:val="001C068B"/>
    <w:rsid w:val="001C0820"/>
    <w:rsid w:val="001C0A73"/>
    <w:rsid w:val="001C1195"/>
    <w:rsid w:val="001C25AE"/>
    <w:rsid w:val="001C3552"/>
    <w:rsid w:val="001C3AC8"/>
    <w:rsid w:val="001C3C7E"/>
    <w:rsid w:val="001C3D7B"/>
    <w:rsid w:val="001C43BC"/>
    <w:rsid w:val="001C46C6"/>
    <w:rsid w:val="001C53E2"/>
    <w:rsid w:val="001C66E1"/>
    <w:rsid w:val="001C6F66"/>
    <w:rsid w:val="001C7092"/>
    <w:rsid w:val="001D1156"/>
    <w:rsid w:val="001D16DD"/>
    <w:rsid w:val="001D1845"/>
    <w:rsid w:val="001D1C82"/>
    <w:rsid w:val="001D248D"/>
    <w:rsid w:val="001D25F5"/>
    <w:rsid w:val="001D3574"/>
    <w:rsid w:val="001D4122"/>
    <w:rsid w:val="001D5677"/>
    <w:rsid w:val="001D56AF"/>
    <w:rsid w:val="001D6B07"/>
    <w:rsid w:val="001D7401"/>
    <w:rsid w:val="001D7986"/>
    <w:rsid w:val="001E004D"/>
    <w:rsid w:val="001E2D3B"/>
    <w:rsid w:val="001E3F88"/>
    <w:rsid w:val="001E5132"/>
    <w:rsid w:val="001E581E"/>
    <w:rsid w:val="001E64FC"/>
    <w:rsid w:val="001E6672"/>
    <w:rsid w:val="001E70B3"/>
    <w:rsid w:val="001E7406"/>
    <w:rsid w:val="001E770C"/>
    <w:rsid w:val="001F3A37"/>
    <w:rsid w:val="001F3D95"/>
    <w:rsid w:val="001F4A4B"/>
    <w:rsid w:val="001F7102"/>
    <w:rsid w:val="00201929"/>
    <w:rsid w:val="00201F4E"/>
    <w:rsid w:val="00203019"/>
    <w:rsid w:val="002036A3"/>
    <w:rsid w:val="00203B5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300D"/>
    <w:rsid w:val="00223A27"/>
    <w:rsid w:val="00224794"/>
    <w:rsid w:val="002250D8"/>
    <w:rsid w:val="00225FA4"/>
    <w:rsid w:val="00226513"/>
    <w:rsid w:val="00227010"/>
    <w:rsid w:val="00227270"/>
    <w:rsid w:val="00230CFF"/>
    <w:rsid w:val="00231BC6"/>
    <w:rsid w:val="00233A37"/>
    <w:rsid w:val="00233C31"/>
    <w:rsid w:val="0023416C"/>
    <w:rsid w:val="0023480D"/>
    <w:rsid w:val="0023501C"/>
    <w:rsid w:val="002352E1"/>
    <w:rsid w:val="002354DD"/>
    <w:rsid w:val="002355EF"/>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B8"/>
    <w:rsid w:val="00246743"/>
    <w:rsid w:val="002471B6"/>
    <w:rsid w:val="00247303"/>
    <w:rsid w:val="00247E41"/>
    <w:rsid w:val="00247F05"/>
    <w:rsid w:val="00250D6A"/>
    <w:rsid w:val="00251007"/>
    <w:rsid w:val="00251443"/>
    <w:rsid w:val="002515B1"/>
    <w:rsid w:val="002516F1"/>
    <w:rsid w:val="00251C28"/>
    <w:rsid w:val="00252485"/>
    <w:rsid w:val="0025262A"/>
    <w:rsid w:val="002570FE"/>
    <w:rsid w:val="00257480"/>
    <w:rsid w:val="002579BF"/>
    <w:rsid w:val="002600CE"/>
    <w:rsid w:val="00261AE0"/>
    <w:rsid w:val="00261B0D"/>
    <w:rsid w:val="00262E29"/>
    <w:rsid w:val="0026305F"/>
    <w:rsid w:val="00264CB9"/>
    <w:rsid w:val="002658AF"/>
    <w:rsid w:val="00266BB5"/>
    <w:rsid w:val="002673C6"/>
    <w:rsid w:val="0026749A"/>
    <w:rsid w:val="0026768F"/>
    <w:rsid w:val="002703AB"/>
    <w:rsid w:val="002711C9"/>
    <w:rsid w:val="0027248A"/>
    <w:rsid w:val="00272516"/>
    <w:rsid w:val="00272F02"/>
    <w:rsid w:val="00272F7B"/>
    <w:rsid w:val="00273614"/>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63A"/>
    <w:rsid w:val="00286781"/>
    <w:rsid w:val="00286CEA"/>
    <w:rsid w:val="00286D94"/>
    <w:rsid w:val="00287FBB"/>
    <w:rsid w:val="002906DE"/>
    <w:rsid w:val="00290FAD"/>
    <w:rsid w:val="00291281"/>
    <w:rsid w:val="002917C7"/>
    <w:rsid w:val="00292D17"/>
    <w:rsid w:val="00293E76"/>
    <w:rsid w:val="0029416F"/>
    <w:rsid w:val="00294D07"/>
    <w:rsid w:val="002953B3"/>
    <w:rsid w:val="00295D21"/>
    <w:rsid w:val="002963A8"/>
    <w:rsid w:val="00297394"/>
    <w:rsid w:val="002A01BD"/>
    <w:rsid w:val="002A0218"/>
    <w:rsid w:val="002A061E"/>
    <w:rsid w:val="002A0662"/>
    <w:rsid w:val="002A0770"/>
    <w:rsid w:val="002A2491"/>
    <w:rsid w:val="002A28D4"/>
    <w:rsid w:val="002A3071"/>
    <w:rsid w:val="002A30F8"/>
    <w:rsid w:val="002A363D"/>
    <w:rsid w:val="002A4037"/>
    <w:rsid w:val="002A56DD"/>
    <w:rsid w:val="002A7819"/>
    <w:rsid w:val="002B0341"/>
    <w:rsid w:val="002B066D"/>
    <w:rsid w:val="002B1A97"/>
    <w:rsid w:val="002B1B7B"/>
    <w:rsid w:val="002B25DF"/>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16C4"/>
    <w:rsid w:val="002D179B"/>
    <w:rsid w:val="002D19D7"/>
    <w:rsid w:val="002D1EE6"/>
    <w:rsid w:val="002D2E52"/>
    <w:rsid w:val="002D368D"/>
    <w:rsid w:val="002D722A"/>
    <w:rsid w:val="002E042F"/>
    <w:rsid w:val="002E0D27"/>
    <w:rsid w:val="002E180C"/>
    <w:rsid w:val="002E1AE2"/>
    <w:rsid w:val="002E1D95"/>
    <w:rsid w:val="002E1FCC"/>
    <w:rsid w:val="002E265F"/>
    <w:rsid w:val="002E5861"/>
    <w:rsid w:val="002E701F"/>
    <w:rsid w:val="002E7EAD"/>
    <w:rsid w:val="002F0113"/>
    <w:rsid w:val="002F0527"/>
    <w:rsid w:val="002F0A88"/>
    <w:rsid w:val="002F3211"/>
    <w:rsid w:val="002F338C"/>
    <w:rsid w:val="002F5ADF"/>
    <w:rsid w:val="002F5F00"/>
    <w:rsid w:val="00301ADF"/>
    <w:rsid w:val="00302229"/>
    <w:rsid w:val="0030302F"/>
    <w:rsid w:val="00303696"/>
    <w:rsid w:val="00303A50"/>
    <w:rsid w:val="00304745"/>
    <w:rsid w:val="00304B9E"/>
    <w:rsid w:val="00304DA7"/>
    <w:rsid w:val="00305E61"/>
    <w:rsid w:val="00305EBC"/>
    <w:rsid w:val="00306554"/>
    <w:rsid w:val="00311179"/>
    <w:rsid w:val="00311BB7"/>
    <w:rsid w:val="003128FD"/>
    <w:rsid w:val="0031472F"/>
    <w:rsid w:val="003150EE"/>
    <w:rsid w:val="00316571"/>
    <w:rsid w:val="00316F33"/>
    <w:rsid w:val="0031721B"/>
    <w:rsid w:val="00317D83"/>
    <w:rsid w:val="003205AA"/>
    <w:rsid w:val="00320C44"/>
    <w:rsid w:val="00321AF1"/>
    <w:rsid w:val="00323709"/>
    <w:rsid w:val="00323DA2"/>
    <w:rsid w:val="003255CE"/>
    <w:rsid w:val="003261AB"/>
    <w:rsid w:val="003262C9"/>
    <w:rsid w:val="0032668E"/>
    <w:rsid w:val="00326691"/>
    <w:rsid w:val="00326D7F"/>
    <w:rsid w:val="00327343"/>
    <w:rsid w:val="003275E5"/>
    <w:rsid w:val="00330288"/>
    <w:rsid w:val="00330791"/>
    <w:rsid w:val="00331992"/>
    <w:rsid w:val="00335C83"/>
    <w:rsid w:val="003374A6"/>
    <w:rsid w:val="0034033C"/>
    <w:rsid w:val="003409B7"/>
    <w:rsid w:val="00341280"/>
    <w:rsid w:val="00341740"/>
    <w:rsid w:val="00341E37"/>
    <w:rsid w:val="003420A0"/>
    <w:rsid w:val="00342A30"/>
    <w:rsid w:val="0034303A"/>
    <w:rsid w:val="0034529A"/>
    <w:rsid w:val="003458A6"/>
    <w:rsid w:val="00345CB3"/>
    <w:rsid w:val="00345CC4"/>
    <w:rsid w:val="003463EE"/>
    <w:rsid w:val="003466E0"/>
    <w:rsid w:val="003471AA"/>
    <w:rsid w:val="0035019A"/>
    <w:rsid w:val="0035038D"/>
    <w:rsid w:val="003510E8"/>
    <w:rsid w:val="003518B9"/>
    <w:rsid w:val="00351CE2"/>
    <w:rsid w:val="0035274F"/>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5DA4"/>
    <w:rsid w:val="003667BA"/>
    <w:rsid w:val="00366CE5"/>
    <w:rsid w:val="00370F68"/>
    <w:rsid w:val="00371E9A"/>
    <w:rsid w:val="003721D6"/>
    <w:rsid w:val="00372314"/>
    <w:rsid w:val="00374431"/>
    <w:rsid w:val="003745BD"/>
    <w:rsid w:val="00374CEE"/>
    <w:rsid w:val="00375736"/>
    <w:rsid w:val="00376170"/>
    <w:rsid w:val="003761A4"/>
    <w:rsid w:val="00376CCC"/>
    <w:rsid w:val="00377111"/>
    <w:rsid w:val="00377211"/>
    <w:rsid w:val="00377D36"/>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2B64"/>
    <w:rsid w:val="00394634"/>
    <w:rsid w:val="003948CC"/>
    <w:rsid w:val="00395ECA"/>
    <w:rsid w:val="00396BDD"/>
    <w:rsid w:val="00397E0C"/>
    <w:rsid w:val="003A0335"/>
    <w:rsid w:val="003A0862"/>
    <w:rsid w:val="003A119A"/>
    <w:rsid w:val="003A1E02"/>
    <w:rsid w:val="003A3985"/>
    <w:rsid w:val="003A3C45"/>
    <w:rsid w:val="003A5EB0"/>
    <w:rsid w:val="003A7993"/>
    <w:rsid w:val="003B00E1"/>
    <w:rsid w:val="003B046D"/>
    <w:rsid w:val="003B0E92"/>
    <w:rsid w:val="003B29D3"/>
    <w:rsid w:val="003B2F2A"/>
    <w:rsid w:val="003B3381"/>
    <w:rsid w:val="003B3A43"/>
    <w:rsid w:val="003B4C92"/>
    <w:rsid w:val="003B654C"/>
    <w:rsid w:val="003B6948"/>
    <w:rsid w:val="003B6C9D"/>
    <w:rsid w:val="003B77E9"/>
    <w:rsid w:val="003C0251"/>
    <w:rsid w:val="003C0645"/>
    <w:rsid w:val="003C09FB"/>
    <w:rsid w:val="003C1820"/>
    <w:rsid w:val="003C1DF6"/>
    <w:rsid w:val="003C20D9"/>
    <w:rsid w:val="003C2404"/>
    <w:rsid w:val="003C262D"/>
    <w:rsid w:val="003C28E2"/>
    <w:rsid w:val="003C2F0C"/>
    <w:rsid w:val="003C2F92"/>
    <w:rsid w:val="003C36A1"/>
    <w:rsid w:val="003C4BC4"/>
    <w:rsid w:val="003C586B"/>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782E"/>
    <w:rsid w:val="003E01A2"/>
    <w:rsid w:val="003E25E0"/>
    <w:rsid w:val="003E3530"/>
    <w:rsid w:val="003E397C"/>
    <w:rsid w:val="003E3D2F"/>
    <w:rsid w:val="003E489A"/>
    <w:rsid w:val="003F07ED"/>
    <w:rsid w:val="003F0B55"/>
    <w:rsid w:val="003F0D3F"/>
    <w:rsid w:val="003F0F80"/>
    <w:rsid w:val="003F18F6"/>
    <w:rsid w:val="003F3D5A"/>
    <w:rsid w:val="003F4170"/>
    <w:rsid w:val="003F4FDE"/>
    <w:rsid w:val="003F6793"/>
    <w:rsid w:val="003F6B6F"/>
    <w:rsid w:val="003F7764"/>
    <w:rsid w:val="00400532"/>
    <w:rsid w:val="00400AE7"/>
    <w:rsid w:val="004013CF"/>
    <w:rsid w:val="00401ACF"/>
    <w:rsid w:val="004020FC"/>
    <w:rsid w:val="004024A4"/>
    <w:rsid w:val="00402E62"/>
    <w:rsid w:val="00404073"/>
    <w:rsid w:val="0040467F"/>
    <w:rsid w:val="0040469E"/>
    <w:rsid w:val="004046D3"/>
    <w:rsid w:val="00404B73"/>
    <w:rsid w:val="00404DE4"/>
    <w:rsid w:val="00405A4C"/>
    <w:rsid w:val="00405D22"/>
    <w:rsid w:val="00407619"/>
    <w:rsid w:val="00410AC2"/>
    <w:rsid w:val="00410BB2"/>
    <w:rsid w:val="00413C41"/>
    <w:rsid w:val="004143D0"/>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7FC"/>
    <w:rsid w:val="00427C77"/>
    <w:rsid w:val="004308B6"/>
    <w:rsid w:val="00430ADC"/>
    <w:rsid w:val="00430BEF"/>
    <w:rsid w:val="00430C81"/>
    <w:rsid w:val="00430EC7"/>
    <w:rsid w:val="00431213"/>
    <w:rsid w:val="004314DC"/>
    <w:rsid w:val="00432A67"/>
    <w:rsid w:val="0043356D"/>
    <w:rsid w:val="004342B0"/>
    <w:rsid w:val="00434CAA"/>
    <w:rsid w:val="00435864"/>
    <w:rsid w:val="00435B5F"/>
    <w:rsid w:val="0043717A"/>
    <w:rsid w:val="004376E6"/>
    <w:rsid w:val="00440637"/>
    <w:rsid w:val="00441855"/>
    <w:rsid w:val="00442637"/>
    <w:rsid w:val="0044289A"/>
    <w:rsid w:val="0044424E"/>
    <w:rsid w:val="00445503"/>
    <w:rsid w:val="00445667"/>
    <w:rsid w:val="0044635E"/>
    <w:rsid w:val="00447799"/>
    <w:rsid w:val="00447C7D"/>
    <w:rsid w:val="00451093"/>
    <w:rsid w:val="00452417"/>
    <w:rsid w:val="00452FD0"/>
    <w:rsid w:val="00453DC2"/>
    <w:rsid w:val="00454584"/>
    <w:rsid w:val="004545E9"/>
    <w:rsid w:val="00456C24"/>
    <w:rsid w:val="004603B9"/>
    <w:rsid w:val="00460406"/>
    <w:rsid w:val="00460BCC"/>
    <w:rsid w:val="004611AD"/>
    <w:rsid w:val="00461465"/>
    <w:rsid w:val="00462B23"/>
    <w:rsid w:val="00462D92"/>
    <w:rsid w:val="0046351D"/>
    <w:rsid w:val="0046414C"/>
    <w:rsid w:val="00464421"/>
    <w:rsid w:val="004659BE"/>
    <w:rsid w:val="00465FB1"/>
    <w:rsid w:val="00467C31"/>
    <w:rsid w:val="00470091"/>
    <w:rsid w:val="00470B73"/>
    <w:rsid w:val="004710A5"/>
    <w:rsid w:val="004718D9"/>
    <w:rsid w:val="00473E7A"/>
    <w:rsid w:val="0047454D"/>
    <w:rsid w:val="00474983"/>
    <w:rsid w:val="00474F0E"/>
    <w:rsid w:val="00475C48"/>
    <w:rsid w:val="00475FEF"/>
    <w:rsid w:val="0047692D"/>
    <w:rsid w:val="00476A78"/>
    <w:rsid w:val="00476CD4"/>
    <w:rsid w:val="00477F8A"/>
    <w:rsid w:val="00481695"/>
    <w:rsid w:val="00481713"/>
    <w:rsid w:val="004832D2"/>
    <w:rsid w:val="00483552"/>
    <w:rsid w:val="004839A9"/>
    <w:rsid w:val="00483FB4"/>
    <w:rsid w:val="0048463F"/>
    <w:rsid w:val="004847AB"/>
    <w:rsid w:val="0048604F"/>
    <w:rsid w:val="00487808"/>
    <w:rsid w:val="00487919"/>
    <w:rsid w:val="00487E03"/>
    <w:rsid w:val="00490CB2"/>
    <w:rsid w:val="00492A65"/>
    <w:rsid w:val="00492D31"/>
    <w:rsid w:val="00492E46"/>
    <w:rsid w:val="00493AC4"/>
    <w:rsid w:val="00494A55"/>
    <w:rsid w:val="004965A6"/>
    <w:rsid w:val="00496DF1"/>
    <w:rsid w:val="00496E17"/>
    <w:rsid w:val="00496FF3"/>
    <w:rsid w:val="004A04D6"/>
    <w:rsid w:val="004A0C8E"/>
    <w:rsid w:val="004A13F6"/>
    <w:rsid w:val="004A2792"/>
    <w:rsid w:val="004A3329"/>
    <w:rsid w:val="004A353C"/>
    <w:rsid w:val="004A5464"/>
    <w:rsid w:val="004A5E85"/>
    <w:rsid w:val="004A6DD5"/>
    <w:rsid w:val="004A7557"/>
    <w:rsid w:val="004A7569"/>
    <w:rsid w:val="004A7F65"/>
    <w:rsid w:val="004B0B6B"/>
    <w:rsid w:val="004B14F7"/>
    <w:rsid w:val="004B2817"/>
    <w:rsid w:val="004B3B58"/>
    <w:rsid w:val="004B57EC"/>
    <w:rsid w:val="004B5E03"/>
    <w:rsid w:val="004B6CCD"/>
    <w:rsid w:val="004B710F"/>
    <w:rsid w:val="004C01C2"/>
    <w:rsid w:val="004C0DCD"/>
    <w:rsid w:val="004C32CF"/>
    <w:rsid w:val="004C494E"/>
    <w:rsid w:val="004C763F"/>
    <w:rsid w:val="004D02A4"/>
    <w:rsid w:val="004D0558"/>
    <w:rsid w:val="004D0851"/>
    <w:rsid w:val="004D0C22"/>
    <w:rsid w:val="004D152E"/>
    <w:rsid w:val="004D1DCB"/>
    <w:rsid w:val="004D1F19"/>
    <w:rsid w:val="004D2334"/>
    <w:rsid w:val="004D3090"/>
    <w:rsid w:val="004D3229"/>
    <w:rsid w:val="004D5975"/>
    <w:rsid w:val="004D70FC"/>
    <w:rsid w:val="004D7226"/>
    <w:rsid w:val="004D7AB4"/>
    <w:rsid w:val="004D7B20"/>
    <w:rsid w:val="004D7CEF"/>
    <w:rsid w:val="004E0039"/>
    <w:rsid w:val="004E09DC"/>
    <w:rsid w:val="004E143D"/>
    <w:rsid w:val="004E1BB3"/>
    <w:rsid w:val="004E2749"/>
    <w:rsid w:val="004E41E2"/>
    <w:rsid w:val="004E5275"/>
    <w:rsid w:val="004E5AE5"/>
    <w:rsid w:val="004E5AF7"/>
    <w:rsid w:val="004E7363"/>
    <w:rsid w:val="004E7C63"/>
    <w:rsid w:val="004F2D9A"/>
    <w:rsid w:val="004F4341"/>
    <w:rsid w:val="004F50B7"/>
    <w:rsid w:val="004F5D0C"/>
    <w:rsid w:val="004F64BE"/>
    <w:rsid w:val="004F64D3"/>
    <w:rsid w:val="004F78C8"/>
    <w:rsid w:val="0050067C"/>
    <w:rsid w:val="00500B10"/>
    <w:rsid w:val="00500C78"/>
    <w:rsid w:val="00500DA0"/>
    <w:rsid w:val="00501102"/>
    <w:rsid w:val="00501455"/>
    <w:rsid w:val="00501D31"/>
    <w:rsid w:val="00501D94"/>
    <w:rsid w:val="005020D5"/>
    <w:rsid w:val="005029FA"/>
    <w:rsid w:val="00503B5C"/>
    <w:rsid w:val="00504D2D"/>
    <w:rsid w:val="00505FD8"/>
    <w:rsid w:val="00506EC0"/>
    <w:rsid w:val="005102F7"/>
    <w:rsid w:val="00510949"/>
    <w:rsid w:val="00511C64"/>
    <w:rsid w:val="00513E60"/>
    <w:rsid w:val="00514A02"/>
    <w:rsid w:val="00515CE5"/>
    <w:rsid w:val="00515E89"/>
    <w:rsid w:val="00517512"/>
    <w:rsid w:val="00520337"/>
    <w:rsid w:val="00520B48"/>
    <w:rsid w:val="005224F8"/>
    <w:rsid w:val="00522FC5"/>
    <w:rsid w:val="00524853"/>
    <w:rsid w:val="00524BF8"/>
    <w:rsid w:val="00524DB1"/>
    <w:rsid w:val="00530F00"/>
    <w:rsid w:val="005317EB"/>
    <w:rsid w:val="0053261F"/>
    <w:rsid w:val="00532A7C"/>
    <w:rsid w:val="0053323A"/>
    <w:rsid w:val="00533EB2"/>
    <w:rsid w:val="00534480"/>
    <w:rsid w:val="00534904"/>
    <w:rsid w:val="00534EDF"/>
    <w:rsid w:val="005351C8"/>
    <w:rsid w:val="005353FC"/>
    <w:rsid w:val="005354B3"/>
    <w:rsid w:val="005355E6"/>
    <w:rsid w:val="00535A21"/>
    <w:rsid w:val="00536187"/>
    <w:rsid w:val="005367CE"/>
    <w:rsid w:val="00536ABC"/>
    <w:rsid w:val="00536BBE"/>
    <w:rsid w:val="00536CA7"/>
    <w:rsid w:val="00537F01"/>
    <w:rsid w:val="005400E1"/>
    <w:rsid w:val="00540153"/>
    <w:rsid w:val="005411C5"/>
    <w:rsid w:val="00544A73"/>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281"/>
    <w:rsid w:val="00560322"/>
    <w:rsid w:val="00560A8A"/>
    <w:rsid w:val="00560D14"/>
    <w:rsid w:val="00561430"/>
    <w:rsid w:val="00563F1D"/>
    <w:rsid w:val="00564AA5"/>
    <w:rsid w:val="0057032A"/>
    <w:rsid w:val="00571732"/>
    <w:rsid w:val="00571C1A"/>
    <w:rsid w:val="005724F2"/>
    <w:rsid w:val="00572913"/>
    <w:rsid w:val="00573446"/>
    <w:rsid w:val="00573B42"/>
    <w:rsid w:val="00573C3E"/>
    <w:rsid w:val="00573F50"/>
    <w:rsid w:val="00574797"/>
    <w:rsid w:val="00575578"/>
    <w:rsid w:val="00576D31"/>
    <w:rsid w:val="00576F97"/>
    <w:rsid w:val="00577719"/>
    <w:rsid w:val="00582E5A"/>
    <w:rsid w:val="00583311"/>
    <w:rsid w:val="0058343A"/>
    <w:rsid w:val="00583600"/>
    <w:rsid w:val="005839BA"/>
    <w:rsid w:val="00583CD1"/>
    <w:rsid w:val="00584501"/>
    <w:rsid w:val="00584805"/>
    <w:rsid w:val="00585492"/>
    <w:rsid w:val="00585D61"/>
    <w:rsid w:val="00585D7F"/>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277D"/>
    <w:rsid w:val="005B4FE0"/>
    <w:rsid w:val="005B6C70"/>
    <w:rsid w:val="005C09A5"/>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34C"/>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2211"/>
    <w:rsid w:val="005E30A5"/>
    <w:rsid w:val="005E3B6D"/>
    <w:rsid w:val="005E3FF0"/>
    <w:rsid w:val="005E4C7D"/>
    <w:rsid w:val="005E6966"/>
    <w:rsid w:val="005E6D74"/>
    <w:rsid w:val="005E6E32"/>
    <w:rsid w:val="005E7363"/>
    <w:rsid w:val="005E7807"/>
    <w:rsid w:val="005F03BF"/>
    <w:rsid w:val="005F072F"/>
    <w:rsid w:val="005F0F82"/>
    <w:rsid w:val="005F11AB"/>
    <w:rsid w:val="005F1583"/>
    <w:rsid w:val="005F2E5A"/>
    <w:rsid w:val="005F51F4"/>
    <w:rsid w:val="005F5C12"/>
    <w:rsid w:val="005F657B"/>
    <w:rsid w:val="005F6915"/>
    <w:rsid w:val="005F6EC0"/>
    <w:rsid w:val="005F71AA"/>
    <w:rsid w:val="005F7B23"/>
    <w:rsid w:val="005F7C94"/>
    <w:rsid w:val="005F7EBD"/>
    <w:rsid w:val="006000A2"/>
    <w:rsid w:val="00600406"/>
    <w:rsid w:val="006009B8"/>
    <w:rsid w:val="006011A7"/>
    <w:rsid w:val="00601277"/>
    <w:rsid w:val="006012CE"/>
    <w:rsid w:val="00602031"/>
    <w:rsid w:val="00602C94"/>
    <w:rsid w:val="00602D74"/>
    <w:rsid w:val="0060362E"/>
    <w:rsid w:val="00603C62"/>
    <w:rsid w:val="006053B1"/>
    <w:rsid w:val="00605E56"/>
    <w:rsid w:val="006060E8"/>
    <w:rsid w:val="00606A43"/>
    <w:rsid w:val="00606F34"/>
    <w:rsid w:val="00607934"/>
    <w:rsid w:val="00610286"/>
    <w:rsid w:val="00610B79"/>
    <w:rsid w:val="0061173A"/>
    <w:rsid w:val="00612736"/>
    <w:rsid w:val="006138DE"/>
    <w:rsid w:val="00614C3E"/>
    <w:rsid w:val="00614F89"/>
    <w:rsid w:val="00615BEF"/>
    <w:rsid w:val="00620665"/>
    <w:rsid w:val="00620A43"/>
    <w:rsid w:val="00621905"/>
    <w:rsid w:val="00621EF6"/>
    <w:rsid w:val="00622718"/>
    <w:rsid w:val="006228CA"/>
    <w:rsid w:val="00622B0A"/>
    <w:rsid w:val="006238B5"/>
    <w:rsid w:val="0062521F"/>
    <w:rsid w:val="0062538C"/>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EDD"/>
    <w:rsid w:val="00653369"/>
    <w:rsid w:val="00653B45"/>
    <w:rsid w:val="00654722"/>
    <w:rsid w:val="00654E18"/>
    <w:rsid w:val="006551BD"/>
    <w:rsid w:val="00655C91"/>
    <w:rsid w:val="00656041"/>
    <w:rsid w:val="006571D5"/>
    <w:rsid w:val="006579E8"/>
    <w:rsid w:val="00657F08"/>
    <w:rsid w:val="0066060C"/>
    <w:rsid w:val="00660DC2"/>
    <w:rsid w:val="00660EE8"/>
    <w:rsid w:val="006614F2"/>
    <w:rsid w:val="00661E0D"/>
    <w:rsid w:val="00663514"/>
    <w:rsid w:val="006662F9"/>
    <w:rsid w:val="006665D4"/>
    <w:rsid w:val="00670135"/>
    <w:rsid w:val="0067014B"/>
    <w:rsid w:val="00670EEA"/>
    <w:rsid w:val="0067197B"/>
    <w:rsid w:val="00673398"/>
    <w:rsid w:val="006738B7"/>
    <w:rsid w:val="00674505"/>
    <w:rsid w:val="00674E1D"/>
    <w:rsid w:val="00675B3D"/>
    <w:rsid w:val="006773A5"/>
    <w:rsid w:val="00677B24"/>
    <w:rsid w:val="00677C4E"/>
    <w:rsid w:val="006802F7"/>
    <w:rsid w:val="00681301"/>
    <w:rsid w:val="00681D75"/>
    <w:rsid w:val="00682147"/>
    <w:rsid w:val="00683592"/>
    <w:rsid w:val="00685419"/>
    <w:rsid w:val="00685988"/>
    <w:rsid w:val="006862C6"/>
    <w:rsid w:val="00686329"/>
    <w:rsid w:val="006876AD"/>
    <w:rsid w:val="00690E63"/>
    <w:rsid w:val="006915DC"/>
    <w:rsid w:val="0069271D"/>
    <w:rsid w:val="00692AC5"/>
    <w:rsid w:val="00693FF4"/>
    <w:rsid w:val="00694CF4"/>
    <w:rsid w:val="006954FE"/>
    <w:rsid w:val="0069768F"/>
    <w:rsid w:val="00697D6B"/>
    <w:rsid w:val="006A0721"/>
    <w:rsid w:val="006A0A1A"/>
    <w:rsid w:val="006A162E"/>
    <w:rsid w:val="006A22E0"/>
    <w:rsid w:val="006A400C"/>
    <w:rsid w:val="006A446B"/>
    <w:rsid w:val="006A4670"/>
    <w:rsid w:val="006A4720"/>
    <w:rsid w:val="006A5060"/>
    <w:rsid w:val="006A56B2"/>
    <w:rsid w:val="006A6182"/>
    <w:rsid w:val="006A6BDB"/>
    <w:rsid w:val="006A77A3"/>
    <w:rsid w:val="006A7820"/>
    <w:rsid w:val="006B05CF"/>
    <w:rsid w:val="006B219E"/>
    <w:rsid w:val="006B2553"/>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243"/>
    <w:rsid w:val="006D37CA"/>
    <w:rsid w:val="006D5D5F"/>
    <w:rsid w:val="006D5F74"/>
    <w:rsid w:val="006D76FF"/>
    <w:rsid w:val="006D7D90"/>
    <w:rsid w:val="006E09D9"/>
    <w:rsid w:val="006E16AE"/>
    <w:rsid w:val="006E1C12"/>
    <w:rsid w:val="006E2301"/>
    <w:rsid w:val="006E239B"/>
    <w:rsid w:val="006E2B95"/>
    <w:rsid w:val="006E2FA6"/>
    <w:rsid w:val="006E308C"/>
    <w:rsid w:val="006E392D"/>
    <w:rsid w:val="006E3F89"/>
    <w:rsid w:val="006E4F24"/>
    <w:rsid w:val="006E52B0"/>
    <w:rsid w:val="006E5543"/>
    <w:rsid w:val="006E5831"/>
    <w:rsid w:val="006E5D73"/>
    <w:rsid w:val="006E60CF"/>
    <w:rsid w:val="006E6E58"/>
    <w:rsid w:val="006F0300"/>
    <w:rsid w:val="006F0E52"/>
    <w:rsid w:val="006F1361"/>
    <w:rsid w:val="006F35CC"/>
    <w:rsid w:val="006F3B6F"/>
    <w:rsid w:val="006F505D"/>
    <w:rsid w:val="006F66D3"/>
    <w:rsid w:val="006F6CE7"/>
    <w:rsid w:val="006F71AD"/>
    <w:rsid w:val="006F7541"/>
    <w:rsid w:val="006F7945"/>
    <w:rsid w:val="007019C3"/>
    <w:rsid w:val="00701C8E"/>
    <w:rsid w:val="0070235A"/>
    <w:rsid w:val="00703645"/>
    <w:rsid w:val="00705467"/>
    <w:rsid w:val="00705F9E"/>
    <w:rsid w:val="00706F14"/>
    <w:rsid w:val="007075D9"/>
    <w:rsid w:val="00707660"/>
    <w:rsid w:val="00710451"/>
    <w:rsid w:val="00710B21"/>
    <w:rsid w:val="007115A1"/>
    <w:rsid w:val="00711CD5"/>
    <w:rsid w:val="00712009"/>
    <w:rsid w:val="00713A38"/>
    <w:rsid w:val="00713BAC"/>
    <w:rsid w:val="007143D1"/>
    <w:rsid w:val="00716249"/>
    <w:rsid w:val="00716CA5"/>
    <w:rsid w:val="0072103D"/>
    <w:rsid w:val="007213C8"/>
    <w:rsid w:val="007213E2"/>
    <w:rsid w:val="0072187C"/>
    <w:rsid w:val="00723DE1"/>
    <w:rsid w:val="007243C6"/>
    <w:rsid w:val="00725949"/>
    <w:rsid w:val="00726F47"/>
    <w:rsid w:val="00727D84"/>
    <w:rsid w:val="00731A99"/>
    <w:rsid w:val="007320D0"/>
    <w:rsid w:val="007336FA"/>
    <w:rsid w:val="007344C9"/>
    <w:rsid w:val="00734992"/>
    <w:rsid w:val="00735222"/>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3778"/>
    <w:rsid w:val="00754294"/>
    <w:rsid w:val="007542B0"/>
    <w:rsid w:val="00754A6F"/>
    <w:rsid w:val="007557C8"/>
    <w:rsid w:val="00755E95"/>
    <w:rsid w:val="00755EFE"/>
    <w:rsid w:val="00756085"/>
    <w:rsid w:val="0075615D"/>
    <w:rsid w:val="00756FDE"/>
    <w:rsid w:val="00757558"/>
    <w:rsid w:val="007607B6"/>
    <w:rsid w:val="00760907"/>
    <w:rsid w:val="00761647"/>
    <w:rsid w:val="00762328"/>
    <w:rsid w:val="00762B6B"/>
    <w:rsid w:val="00762D63"/>
    <w:rsid w:val="00764D00"/>
    <w:rsid w:val="007662B3"/>
    <w:rsid w:val="0076631A"/>
    <w:rsid w:val="00766F4B"/>
    <w:rsid w:val="00767981"/>
    <w:rsid w:val="007719A7"/>
    <w:rsid w:val="00771FAE"/>
    <w:rsid w:val="0077238F"/>
    <w:rsid w:val="007723E2"/>
    <w:rsid w:val="00772801"/>
    <w:rsid w:val="00773473"/>
    <w:rsid w:val="00773F20"/>
    <w:rsid w:val="00774C81"/>
    <w:rsid w:val="007764D9"/>
    <w:rsid w:val="0077653D"/>
    <w:rsid w:val="007766C6"/>
    <w:rsid w:val="00777174"/>
    <w:rsid w:val="00780EE9"/>
    <w:rsid w:val="00781248"/>
    <w:rsid w:val="007812A5"/>
    <w:rsid w:val="007812F4"/>
    <w:rsid w:val="0078267F"/>
    <w:rsid w:val="00782F3E"/>
    <w:rsid w:val="0078319C"/>
    <w:rsid w:val="00783271"/>
    <w:rsid w:val="00784519"/>
    <w:rsid w:val="007845C3"/>
    <w:rsid w:val="00784925"/>
    <w:rsid w:val="007861AA"/>
    <w:rsid w:val="00791D2D"/>
    <w:rsid w:val="00791E4C"/>
    <w:rsid w:val="007926DE"/>
    <w:rsid w:val="00793E4E"/>
    <w:rsid w:val="00793E7A"/>
    <w:rsid w:val="00794B7B"/>
    <w:rsid w:val="00794E67"/>
    <w:rsid w:val="00796244"/>
    <w:rsid w:val="00796D11"/>
    <w:rsid w:val="007A0BCE"/>
    <w:rsid w:val="007A0D5F"/>
    <w:rsid w:val="007A1016"/>
    <w:rsid w:val="007A1946"/>
    <w:rsid w:val="007A1AEA"/>
    <w:rsid w:val="007A24BF"/>
    <w:rsid w:val="007A2AEA"/>
    <w:rsid w:val="007A3E95"/>
    <w:rsid w:val="007A463F"/>
    <w:rsid w:val="007A4883"/>
    <w:rsid w:val="007A5609"/>
    <w:rsid w:val="007A5B9A"/>
    <w:rsid w:val="007A5F1B"/>
    <w:rsid w:val="007A7072"/>
    <w:rsid w:val="007B1A38"/>
    <w:rsid w:val="007B1D7A"/>
    <w:rsid w:val="007B3412"/>
    <w:rsid w:val="007B3938"/>
    <w:rsid w:val="007B3C42"/>
    <w:rsid w:val="007B3F0A"/>
    <w:rsid w:val="007B4681"/>
    <w:rsid w:val="007B6AFE"/>
    <w:rsid w:val="007B72B5"/>
    <w:rsid w:val="007B7323"/>
    <w:rsid w:val="007B7462"/>
    <w:rsid w:val="007C0071"/>
    <w:rsid w:val="007C015F"/>
    <w:rsid w:val="007C0AB5"/>
    <w:rsid w:val="007C1083"/>
    <w:rsid w:val="007C1B77"/>
    <w:rsid w:val="007C20AA"/>
    <w:rsid w:val="007C4485"/>
    <w:rsid w:val="007D0D7F"/>
    <w:rsid w:val="007D1066"/>
    <w:rsid w:val="007D1887"/>
    <w:rsid w:val="007D1DC7"/>
    <w:rsid w:val="007D2EC1"/>
    <w:rsid w:val="007D3A43"/>
    <w:rsid w:val="007D5ABA"/>
    <w:rsid w:val="007D72E9"/>
    <w:rsid w:val="007D7C8E"/>
    <w:rsid w:val="007D7D3B"/>
    <w:rsid w:val="007E0574"/>
    <w:rsid w:val="007E14BA"/>
    <w:rsid w:val="007E1951"/>
    <w:rsid w:val="007E1FC1"/>
    <w:rsid w:val="007E2E67"/>
    <w:rsid w:val="007E34FC"/>
    <w:rsid w:val="007E36C8"/>
    <w:rsid w:val="007E3A74"/>
    <w:rsid w:val="007E3BA1"/>
    <w:rsid w:val="007E4782"/>
    <w:rsid w:val="007E4B21"/>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BE7"/>
    <w:rsid w:val="007F7F6F"/>
    <w:rsid w:val="00800568"/>
    <w:rsid w:val="00800F66"/>
    <w:rsid w:val="008010D5"/>
    <w:rsid w:val="008017B9"/>
    <w:rsid w:val="00801F3D"/>
    <w:rsid w:val="00802754"/>
    <w:rsid w:val="008034A6"/>
    <w:rsid w:val="00803541"/>
    <w:rsid w:val="00803979"/>
    <w:rsid w:val="00803C66"/>
    <w:rsid w:val="008043E3"/>
    <w:rsid w:val="00804932"/>
    <w:rsid w:val="00804D4E"/>
    <w:rsid w:val="00805254"/>
    <w:rsid w:val="008052E0"/>
    <w:rsid w:val="00805AC1"/>
    <w:rsid w:val="0080660D"/>
    <w:rsid w:val="008073EC"/>
    <w:rsid w:val="00807FE9"/>
    <w:rsid w:val="00810250"/>
    <w:rsid w:val="00810A38"/>
    <w:rsid w:val="00811C47"/>
    <w:rsid w:val="00814155"/>
    <w:rsid w:val="00815D88"/>
    <w:rsid w:val="00815F5A"/>
    <w:rsid w:val="00815FAA"/>
    <w:rsid w:val="008163C2"/>
    <w:rsid w:val="008170A5"/>
    <w:rsid w:val="008172F7"/>
    <w:rsid w:val="00817589"/>
    <w:rsid w:val="00817E0E"/>
    <w:rsid w:val="00820607"/>
    <w:rsid w:val="0082084E"/>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57EAD"/>
    <w:rsid w:val="008614E9"/>
    <w:rsid w:val="00861BD6"/>
    <w:rsid w:val="00862622"/>
    <w:rsid w:val="00862B14"/>
    <w:rsid w:val="00863225"/>
    <w:rsid w:val="008637C5"/>
    <w:rsid w:val="008649B4"/>
    <w:rsid w:val="00864D7E"/>
    <w:rsid w:val="00865A82"/>
    <w:rsid w:val="00865F71"/>
    <w:rsid w:val="008667D8"/>
    <w:rsid w:val="008668FC"/>
    <w:rsid w:val="00866F24"/>
    <w:rsid w:val="00867132"/>
    <w:rsid w:val="00867709"/>
    <w:rsid w:val="00867C04"/>
    <w:rsid w:val="008700BC"/>
    <w:rsid w:val="00871145"/>
    <w:rsid w:val="00871204"/>
    <w:rsid w:val="00871B75"/>
    <w:rsid w:val="00871E40"/>
    <w:rsid w:val="00874319"/>
    <w:rsid w:val="00874892"/>
    <w:rsid w:val="008753FE"/>
    <w:rsid w:val="008758C8"/>
    <w:rsid w:val="00875EE5"/>
    <w:rsid w:val="0087707E"/>
    <w:rsid w:val="00877E5A"/>
    <w:rsid w:val="00880EEC"/>
    <w:rsid w:val="008816E7"/>
    <w:rsid w:val="00881F22"/>
    <w:rsid w:val="008829BF"/>
    <w:rsid w:val="00883F6E"/>
    <w:rsid w:val="00886351"/>
    <w:rsid w:val="008865F1"/>
    <w:rsid w:val="00887467"/>
    <w:rsid w:val="00887D70"/>
    <w:rsid w:val="008909CF"/>
    <w:rsid w:val="00891C9E"/>
    <w:rsid w:val="008921D3"/>
    <w:rsid w:val="008940DA"/>
    <w:rsid w:val="008941BB"/>
    <w:rsid w:val="00894A23"/>
    <w:rsid w:val="008951F2"/>
    <w:rsid w:val="008958AE"/>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B0749"/>
    <w:rsid w:val="008B0DAE"/>
    <w:rsid w:val="008B1270"/>
    <w:rsid w:val="008B3CA7"/>
    <w:rsid w:val="008B461D"/>
    <w:rsid w:val="008B4A3D"/>
    <w:rsid w:val="008B58D8"/>
    <w:rsid w:val="008B5EF7"/>
    <w:rsid w:val="008B669E"/>
    <w:rsid w:val="008B685D"/>
    <w:rsid w:val="008B6A9D"/>
    <w:rsid w:val="008B71E3"/>
    <w:rsid w:val="008C204B"/>
    <w:rsid w:val="008C229F"/>
    <w:rsid w:val="008C22AF"/>
    <w:rsid w:val="008C28F1"/>
    <w:rsid w:val="008C2D3C"/>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13"/>
    <w:rsid w:val="008D2E9F"/>
    <w:rsid w:val="008D327E"/>
    <w:rsid w:val="008D3A49"/>
    <w:rsid w:val="008D4D3E"/>
    <w:rsid w:val="008D59E8"/>
    <w:rsid w:val="008D68CD"/>
    <w:rsid w:val="008D690E"/>
    <w:rsid w:val="008D6D3B"/>
    <w:rsid w:val="008E055D"/>
    <w:rsid w:val="008E0679"/>
    <w:rsid w:val="008E1990"/>
    <w:rsid w:val="008E2B9D"/>
    <w:rsid w:val="008E2EFB"/>
    <w:rsid w:val="008E5485"/>
    <w:rsid w:val="008E687F"/>
    <w:rsid w:val="008E71E4"/>
    <w:rsid w:val="008F003F"/>
    <w:rsid w:val="008F0399"/>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5050"/>
    <w:rsid w:val="00905308"/>
    <w:rsid w:val="00906218"/>
    <w:rsid w:val="0091005C"/>
    <w:rsid w:val="00910102"/>
    <w:rsid w:val="009106BC"/>
    <w:rsid w:val="009110F1"/>
    <w:rsid w:val="00911A1E"/>
    <w:rsid w:val="00912F01"/>
    <w:rsid w:val="00913112"/>
    <w:rsid w:val="009134E8"/>
    <w:rsid w:val="00913575"/>
    <w:rsid w:val="009139AD"/>
    <w:rsid w:val="0091400A"/>
    <w:rsid w:val="00915DDF"/>
    <w:rsid w:val="0091649D"/>
    <w:rsid w:val="00916918"/>
    <w:rsid w:val="00922436"/>
    <w:rsid w:val="009234ED"/>
    <w:rsid w:val="00923E8B"/>
    <w:rsid w:val="009251D0"/>
    <w:rsid w:val="00925313"/>
    <w:rsid w:val="00927F02"/>
    <w:rsid w:val="0093162B"/>
    <w:rsid w:val="009323F4"/>
    <w:rsid w:val="009326B4"/>
    <w:rsid w:val="00932D1E"/>
    <w:rsid w:val="00933836"/>
    <w:rsid w:val="00935636"/>
    <w:rsid w:val="00935FB5"/>
    <w:rsid w:val="00937696"/>
    <w:rsid w:val="00940FA8"/>
    <w:rsid w:val="0094142F"/>
    <w:rsid w:val="0094223E"/>
    <w:rsid w:val="009431B5"/>
    <w:rsid w:val="0094373F"/>
    <w:rsid w:val="00945B95"/>
    <w:rsid w:val="009509E8"/>
    <w:rsid w:val="00950D58"/>
    <w:rsid w:val="009539BD"/>
    <w:rsid w:val="00953CA2"/>
    <w:rsid w:val="009544C3"/>
    <w:rsid w:val="00955011"/>
    <w:rsid w:val="009554AD"/>
    <w:rsid w:val="00955710"/>
    <w:rsid w:val="009561C5"/>
    <w:rsid w:val="009576C7"/>
    <w:rsid w:val="00957BE4"/>
    <w:rsid w:val="00957DCD"/>
    <w:rsid w:val="0096079E"/>
    <w:rsid w:val="009614EE"/>
    <w:rsid w:val="009615C0"/>
    <w:rsid w:val="0096260B"/>
    <w:rsid w:val="00962869"/>
    <w:rsid w:val="009634F0"/>
    <w:rsid w:val="00964490"/>
    <w:rsid w:val="0096767D"/>
    <w:rsid w:val="0096793F"/>
    <w:rsid w:val="00967E9C"/>
    <w:rsid w:val="009722D1"/>
    <w:rsid w:val="00973712"/>
    <w:rsid w:val="00973BFE"/>
    <w:rsid w:val="00974D62"/>
    <w:rsid w:val="00974F4F"/>
    <w:rsid w:val="0097748A"/>
    <w:rsid w:val="00977978"/>
    <w:rsid w:val="009806C3"/>
    <w:rsid w:val="00980F8D"/>
    <w:rsid w:val="0098146B"/>
    <w:rsid w:val="00981619"/>
    <w:rsid w:val="009821D8"/>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7254"/>
    <w:rsid w:val="009B75CE"/>
    <w:rsid w:val="009B75D5"/>
    <w:rsid w:val="009C3398"/>
    <w:rsid w:val="009C48BA"/>
    <w:rsid w:val="009C5037"/>
    <w:rsid w:val="009C52D0"/>
    <w:rsid w:val="009C5E06"/>
    <w:rsid w:val="009C6995"/>
    <w:rsid w:val="009C69E7"/>
    <w:rsid w:val="009C701E"/>
    <w:rsid w:val="009C72BE"/>
    <w:rsid w:val="009C7427"/>
    <w:rsid w:val="009C7A53"/>
    <w:rsid w:val="009D025C"/>
    <w:rsid w:val="009D0EF0"/>
    <w:rsid w:val="009D2017"/>
    <w:rsid w:val="009D2435"/>
    <w:rsid w:val="009D2867"/>
    <w:rsid w:val="009D3D2C"/>
    <w:rsid w:val="009D45D8"/>
    <w:rsid w:val="009D6091"/>
    <w:rsid w:val="009D6348"/>
    <w:rsid w:val="009D6C81"/>
    <w:rsid w:val="009D72A0"/>
    <w:rsid w:val="009D74ED"/>
    <w:rsid w:val="009E07CC"/>
    <w:rsid w:val="009E0BA7"/>
    <w:rsid w:val="009E1009"/>
    <w:rsid w:val="009E10BF"/>
    <w:rsid w:val="009E12B2"/>
    <w:rsid w:val="009E1952"/>
    <w:rsid w:val="009E1DD7"/>
    <w:rsid w:val="009E217C"/>
    <w:rsid w:val="009E4086"/>
    <w:rsid w:val="009E4DCA"/>
    <w:rsid w:val="009E5361"/>
    <w:rsid w:val="009E5778"/>
    <w:rsid w:val="009E64F4"/>
    <w:rsid w:val="009E7928"/>
    <w:rsid w:val="009F185B"/>
    <w:rsid w:val="009F1EED"/>
    <w:rsid w:val="009F1FA3"/>
    <w:rsid w:val="009F2023"/>
    <w:rsid w:val="009F24E6"/>
    <w:rsid w:val="009F3373"/>
    <w:rsid w:val="009F4251"/>
    <w:rsid w:val="009F4921"/>
    <w:rsid w:val="009F540A"/>
    <w:rsid w:val="009F5E47"/>
    <w:rsid w:val="00A02060"/>
    <w:rsid w:val="00A04D5D"/>
    <w:rsid w:val="00A05A03"/>
    <w:rsid w:val="00A05A2D"/>
    <w:rsid w:val="00A05C8F"/>
    <w:rsid w:val="00A06EFB"/>
    <w:rsid w:val="00A072C5"/>
    <w:rsid w:val="00A07D66"/>
    <w:rsid w:val="00A107F9"/>
    <w:rsid w:val="00A10AD8"/>
    <w:rsid w:val="00A10C2B"/>
    <w:rsid w:val="00A12455"/>
    <w:rsid w:val="00A13BCF"/>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1E61"/>
    <w:rsid w:val="00A31E74"/>
    <w:rsid w:val="00A330E1"/>
    <w:rsid w:val="00A33811"/>
    <w:rsid w:val="00A33E32"/>
    <w:rsid w:val="00A34BEC"/>
    <w:rsid w:val="00A34D39"/>
    <w:rsid w:val="00A3656F"/>
    <w:rsid w:val="00A3658E"/>
    <w:rsid w:val="00A3690E"/>
    <w:rsid w:val="00A37213"/>
    <w:rsid w:val="00A372C1"/>
    <w:rsid w:val="00A40C10"/>
    <w:rsid w:val="00A41A29"/>
    <w:rsid w:val="00A41ED8"/>
    <w:rsid w:val="00A42907"/>
    <w:rsid w:val="00A440B6"/>
    <w:rsid w:val="00A44A2B"/>
    <w:rsid w:val="00A4600A"/>
    <w:rsid w:val="00A502BC"/>
    <w:rsid w:val="00A55487"/>
    <w:rsid w:val="00A55614"/>
    <w:rsid w:val="00A55C28"/>
    <w:rsid w:val="00A55C92"/>
    <w:rsid w:val="00A56F8C"/>
    <w:rsid w:val="00A5738A"/>
    <w:rsid w:val="00A60BE3"/>
    <w:rsid w:val="00A617B5"/>
    <w:rsid w:val="00A61E74"/>
    <w:rsid w:val="00A61E9F"/>
    <w:rsid w:val="00A628F8"/>
    <w:rsid w:val="00A63AF4"/>
    <w:rsid w:val="00A640B4"/>
    <w:rsid w:val="00A647BC"/>
    <w:rsid w:val="00A648F6"/>
    <w:rsid w:val="00A64F52"/>
    <w:rsid w:val="00A65284"/>
    <w:rsid w:val="00A654DD"/>
    <w:rsid w:val="00A6553B"/>
    <w:rsid w:val="00A6580E"/>
    <w:rsid w:val="00A66C8A"/>
    <w:rsid w:val="00A6745F"/>
    <w:rsid w:val="00A719C0"/>
    <w:rsid w:val="00A721EE"/>
    <w:rsid w:val="00A72433"/>
    <w:rsid w:val="00A728CB"/>
    <w:rsid w:val="00A72B0D"/>
    <w:rsid w:val="00A72C8D"/>
    <w:rsid w:val="00A7331F"/>
    <w:rsid w:val="00A74070"/>
    <w:rsid w:val="00A757EF"/>
    <w:rsid w:val="00A759EF"/>
    <w:rsid w:val="00A75A19"/>
    <w:rsid w:val="00A75F24"/>
    <w:rsid w:val="00A76757"/>
    <w:rsid w:val="00A768D9"/>
    <w:rsid w:val="00A76E98"/>
    <w:rsid w:val="00A773F4"/>
    <w:rsid w:val="00A777D2"/>
    <w:rsid w:val="00A77F15"/>
    <w:rsid w:val="00A82AB8"/>
    <w:rsid w:val="00A83136"/>
    <w:rsid w:val="00A84607"/>
    <w:rsid w:val="00A85959"/>
    <w:rsid w:val="00A86C22"/>
    <w:rsid w:val="00A86CAF"/>
    <w:rsid w:val="00A878B4"/>
    <w:rsid w:val="00A87BAF"/>
    <w:rsid w:val="00A87DE3"/>
    <w:rsid w:val="00A90B4E"/>
    <w:rsid w:val="00A91487"/>
    <w:rsid w:val="00A92282"/>
    <w:rsid w:val="00A92BF1"/>
    <w:rsid w:val="00A93A92"/>
    <w:rsid w:val="00A948EB"/>
    <w:rsid w:val="00A95008"/>
    <w:rsid w:val="00A95233"/>
    <w:rsid w:val="00A96D60"/>
    <w:rsid w:val="00AA1045"/>
    <w:rsid w:val="00AA330D"/>
    <w:rsid w:val="00AA5521"/>
    <w:rsid w:val="00AA5C22"/>
    <w:rsid w:val="00AA5D02"/>
    <w:rsid w:val="00AA7617"/>
    <w:rsid w:val="00AA7F39"/>
    <w:rsid w:val="00AB0198"/>
    <w:rsid w:val="00AB07DE"/>
    <w:rsid w:val="00AB0C11"/>
    <w:rsid w:val="00AB20E8"/>
    <w:rsid w:val="00AB2579"/>
    <w:rsid w:val="00AB2E60"/>
    <w:rsid w:val="00AB31C9"/>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542"/>
    <w:rsid w:val="00AD6CE6"/>
    <w:rsid w:val="00AD6CF5"/>
    <w:rsid w:val="00AD6D67"/>
    <w:rsid w:val="00AD6E5C"/>
    <w:rsid w:val="00AD6F72"/>
    <w:rsid w:val="00AD7BB6"/>
    <w:rsid w:val="00AD7F0E"/>
    <w:rsid w:val="00AE02D4"/>
    <w:rsid w:val="00AE1C7A"/>
    <w:rsid w:val="00AE2E80"/>
    <w:rsid w:val="00AE5D40"/>
    <w:rsid w:val="00AE7157"/>
    <w:rsid w:val="00AE7588"/>
    <w:rsid w:val="00AF120A"/>
    <w:rsid w:val="00AF1E72"/>
    <w:rsid w:val="00AF21D9"/>
    <w:rsid w:val="00AF3393"/>
    <w:rsid w:val="00AF40A3"/>
    <w:rsid w:val="00AF5AA4"/>
    <w:rsid w:val="00AF60AC"/>
    <w:rsid w:val="00AF637B"/>
    <w:rsid w:val="00AF789D"/>
    <w:rsid w:val="00AF7EF3"/>
    <w:rsid w:val="00B01B1F"/>
    <w:rsid w:val="00B01D77"/>
    <w:rsid w:val="00B027D9"/>
    <w:rsid w:val="00B03AA0"/>
    <w:rsid w:val="00B03F51"/>
    <w:rsid w:val="00B045C0"/>
    <w:rsid w:val="00B046FB"/>
    <w:rsid w:val="00B04960"/>
    <w:rsid w:val="00B0670F"/>
    <w:rsid w:val="00B067E2"/>
    <w:rsid w:val="00B06B8A"/>
    <w:rsid w:val="00B073A5"/>
    <w:rsid w:val="00B0774F"/>
    <w:rsid w:val="00B07A4C"/>
    <w:rsid w:val="00B100A6"/>
    <w:rsid w:val="00B10435"/>
    <w:rsid w:val="00B10674"/>
    <w:rsid w:val="00B11692"/>
    <w:rsid w:val="00B12451"/>
    <w:rsid w:val="00B1256D"/>
    <w:rsid w:val="00B1293E"/>
    <w:rsid w:val="00B12CA9"/>
    <w:rsid w:val="00B13FE2"/>
    <w:rsid w:val="00B14886"/>
    <w:rsid w:val="00B1576D"/>
    <w:rsid w:val="00B15DEA"/>
    <w:rsid w:val="00B17285"/>
    <w:rsid w:val="00B204BE"/>
    <w:rsid w:val="00B20D2B"/>
    <w:rsid w:val="00B20EC3"/>
    <w:rsid w:val="00B22576"/>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0B51"/>
    <w:rsid w:val="00B416E7"/>
    <w:rsid w:val="00B425F6"/>
    <w:rsid w:val="00B429B3"/>
    <w:rsid w:val="00B42C76"/>
    <w:rsid w:val="00B42FAC"/>
    <w:rsid w:val="00B43361"/>
    <w:rsid w:val="00B43426"/>
    <w:rsid w:val="00B43869"/>
    <w:rsid w:val="00B44017"/>
    <w:rsid w:val="00B440E4"/>
    <w:rsid w:val="00B45072"/>
    <w:rsid w:val="00B4508A"/>
    <w:rsid w:val="00B469BD"/>
    <w:rsid w:val="00B470A1"/>
    <w:rsid w:val="00B47145"/>
    <w:rsid w:val="00B50313"/>
    <w:rsid w:val="00B50458"/>
    <w:rsid w:val="00B51305"/>
    <w:rsid w:val="00B51F7F"/>
    <w:rsid w:val="00B524D2"/>
    <w:rsid w:val="00B5276D"/>
    <w:rsid w:val="00B53080"/>
    <w:rsid w:val="00B53136"/>
    <w:rsid w:val="00B5319E"/>
    <w:rsid w:val="00B535A5"/>
    <w:rsid w:val="00B54F1F"/>
    <w:rsid w:val="00B5521B"/>
    <w:rsid w:val="00B55FAF"/>
    <w:rsid w:val="00B560B4"/>
    <w:rsid w:val="00B56959"/>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70CB6"/>
    <w:rsid w:val="00B70E42"/>
    <w:rsid w:val="00B70EC5"/>
    <w:rsid w:val="00B72EB7"/>
    <w:rsid w:val="00B75383"/>
    <w:rsid w:val="00B75E32"/>
    <w:rsid w:val="00B80946"/>
    <w:rsid w:val="00B80A27"/>
    <w:rsid w:val="00B80C87"/>
    <w:rsid w:val="00B80E4D"/>
    <w:rsid w:val="00B822D0"/>
    <w:rsid w:val="00B828F8"/>
    <w:rsid w:val="00B82D02"/>
    <w:rsid w:val="00B82F67"/>
    <w:rsid w:val="00B835A1"/>
    <w:rsid w:val="00B83F39"/>
    <w:rsid w:val="00B8439F"/>
    <w:rsid w:val="00B84860"/>
    <w:rsid w:val="00B87987"/>
    <w:rsid w:val="00B903FD"/>
    <w:rsid w:val="00B90A68"/>
    <w:rsid w:val="00B90B67"/>
    <w:rsid w:val="00B90E57"/>
    <w:rsid w:val="00B91312"/>
    <w:rsid w:val="00B914BA"/>
    <w:rsid w:val="00B9152B"/>
    <w:rsid w:val="00B91E17"/>
    <w:rsid w:val="00B92169"/>
    <w:rsid w:val="00B93A56"/>
    <w:rsid w:val="00B9414F"/>
    <w:rsid w:val="00B9429C"/>
    <w:rsid w:val="00B96082"/>
    <w:rsid w:val="00B96111"/>
    <w:rsid w:val="00B97042"/>
    <w:rsid w:val="00BA04FF"/>
    <w:rsid w:val="00BA08D8"/>
    <w:rsid w:val="00BA1F56"/>
    <w:rsid w:val="00BA2440"/>
    <w:rsid w:val="00BA3080"/>
    <w:rsid w:val="00BA3763"/>
    <w:rsid w:val="00BA3F16"/>
    <w:rsid w:val="00BA4069"/>
    <w:rsid w:val="00BA4B38"/>
    <w:rsid w:val="00BA5742"/>
    <w:rsid w:val="00BA5A9A"/>
    <w:rsid w:val="00BA5C7C"/>
    <w:rsid w:val="00BA6235"/>
    <w:rsid w:val="00BA632E"/>
    <w:rsid w:val="00BA66A2"/>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B4A"/>
    <w:rsid w:val="00BC1DB1"/>
    <w:rsid w:val="00BC2494"/>
    <w:rsid w:val="00BC37B8"/>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2E8"/>
    <w:rsid w:val="00BD782D"/>
    <w:rsid w:val="00BE0144"/>
    <w:rsid w:val="00BE1E0F"/>
    <w:rsid w:val="00BE245A"/>
    <w:rsid w:val="00BE25E3"/>
    <w:rsid w:val="00BE30B9"/>
    <w:rsid w:val="00BE3324"/>
    <w:rsid w:val="00BE3913"/>
    <w:rsid w:val="00BE3DBB"/>
    <w:rsid w:val="00BE5B14"/>
    <w:rsid w:val="00BE5B88"/>
    <w:rsid w:val="00BE5C4A"/>
    <w:rsid w:val="00BE6989"/>
    <w:rsid w:val="00BE777E"/>
    <w:rsid w:val="00BE797B"/>
    <w:rsid w:val="00BE7D15"/>
    <w:rsid w:val="00BF063F"/>
    <w:rsid w:val="00BF18E2"/>
    <w:rsid w:val="00BF20C2"/>
    <w:rsid w:val="00BF25F1"/>
    <w:rsid w:val="00BF2CD2"/>
    <w:rsid w:val="00BF2E79"/>
    <w:rsid w:val="00BF35B7"/>
    <w:rsid w:val="00BF4866"/>
    <w:rsid w:val="00BF5269"/>
    <w:rsid w:val="00BF6853"/>
    <w:rsid w:val="00BF7384"/>
    <w:rsid w:val="00BF7DB0"/>
    <w:rsid w:val="00C0097F"/>
    <w:rsid w:val="00C00F3B"/>
    <w:rsid w:val="00C01EE6"/>
    <w:rsid w:val="00C0323A"/>
    <w:rsid w:val="00C04AAF"/>
    <w:rsid w:val="00C0511F"/>
    <w:rsid w:val="00C05529"/>
    <w:rsid w:val="00C05A13"/>
    <w:rsid w:val="00C063B8"/>
    <w:rsid w:val="00C07516"/>
    <w:rsid w:val="00C123B5"/>
    <w:rsid w:val="00C1243E"/>
    <w:rsid w:val="00C12D7E"/>
    <w:rsid w:val="00C13AF9"/>
    <w:rsid w:val="00C13EEC"/>
    <w:rsid w:val="00C15C16"/>
    <w:rsid w:val="00C1688E"/>
    <w:rsid w:val="00C208A8"/>
    <w:rsid w:val="00C20DF8"/>
    <w:rsid w:val="00C21957"/>
    <w:rsid w:val="00C222D1"/>
    <w:rsid w:val="00C226EB"/>
    <w:rsid w:val="00C227F9"/>
    <w:rsid w:val="00C2308F"/>
    <w:rsid w:val="00C238DD"/>
    <w:rsid w:val="00C23A23"/>
    <w:rsid w:val="00C2436D"/>
    <w:rsid w:val="00C24BFA"/>
    <w:rsid w:val="00C25B24"/>
    <w:rsid w:val="00C25B85"/>
    <w:rsid w:val="00C2667E"/>
    <w:rsid w:val="00C30C2F"/>
    <w:rsid w:val="00C30EB6"/>
    <w:rsid w:val="00C31179"/>
    <w:rsid w:val="00C3117F"/>
    <w:rsid w:val="00C3163C"/>
    <w:rsid w:val="00C31740"/>
    <w:rsid w:val="00C33F13"/>
    <w:rsid w:val="00C35AB4"/>
    <w:rsid w:val="00C36777"/>
    <w:rsid w:val="00C3748C"/>
    <w:rsid w:val="00C37F03"/>
    <w:rsid w:val="00C426E6"/>
    <w:rsid w:val="00C43327"/>
    <w:rsid w:val="00C436F2"/>
    <w:rsid w:val="00C43C0C"/>
    <w:rsid w:val="00C45665"/>
    <w:rsid w:val="00C46BE1"/>
    <w:rsid w:val="00C46F47"/>
    <w:rsid w:val="00C470D4"/>
    <w:rsid w:val="00C50A76"/>
    <w:rsid w:val="00C50D8C"/>
    <w:rsid w:val="00C5161D"/>
    <w:rsid w:val="00C555A5"/>
    <w:rsid w:val="00C57263"/>
    <w:rsid w:val="00C57753"/>
    <w:rsid w:val="00C57C45"/>
    <w:rsid w:val="00C6073A"/>
    <w:rsid w:val="00C6323D"/>
    <w:rsid w:val="00C63A39"/>
    <w:rsid w:val="00C64F36"/>
    <w:rsid w:val="00C64F58"/>
    <w:rsid w:val="00C6530A"/>
    <w:rsid w:val="00C6566B"/>
    <w:rsid w:val="00C666FB"/>
    <w:rsid w:val="00C66DB9"/>
    <w:rsid w:val="00C67B11"/>
    <w:rsid w:val="00C7131D"/>
    <w:rsid w:val="00C71CBD"/>
    <w:rsid w:val="00C73573"/>
    <w:rsid w:val="00C737BA"/>
    <w:rsid w:val="00C74A5B"/>
    <w:rsid w:val="00C74C09"/>
    <w:rsid w:val="00C74E26"/>
    <w:rsid w:val="00C7569A"/>
    <w:rsid w:val="00C75FC1"/>
    <w:rsid w:val="00C769C5"/>
    <w:rsid w:val="00C80C2E"/>
    <w:rsid w:val="00C80DF1"/>
    <w:rsid w:val="00C80F7C"/>
    <w:rsid w:val="00C815EB"/>
    <w:rsid w:val="00C81D81"/>
    <w:rsid w:val="00C8210A"/>
    <w:rsid w:val="00C831E9"/>
    <w:rsid w:val="00C83598"/>
    <w:rsid w:val="00C83872"/>
    <w:rsid w:val="00C83BA2"/>
    <w:rsid w:val="00C84C50"/>
    <w:rsid w:val="00C85D1B"/>
    <w:rsid w:val="00C85E00"/>
    <w:rsid w:val="00C867AC"/>
    <w:rsid w:val="00C87BB4"/>
    <w:rsid w:val="00C904DF"/>
    <w:rsid w:val="00C90583"/>
    <w:rsid w:val="00C91332"/>
    <w:rsid w:val="00C91333"/>
    <w:rsid w:val="00C9170B"/>
    <w:rsid w:val="00C91D63"/>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D0F"/>
    <w:rsid w:val="00CA3FF3"/>
    <w:rsid w:val="00CA4374"/>
    <w:rsid w:val="00CA46D3"/>
    <w:rsid w:val="00CA4C0C"/>
    <w:rsid w:val="00CA527B"/>
    <w:rsid w:val="00CA617A"/>
    <w:rsid w:val="00CA64E9"/>
    <w:rsid w:val="00CA6F26"/>
    <w:rsid w:val="00CA707F"/>
    <w:rsid w:val="00CA7246"/>
    <w:rsid w:val="00CA79B3"/>
    <w:rsid w:val="00CA7C4B"/>
    <w:rsid w:val="00CB1622"/>
    <w:rsid w:val="00CB2013"/>
    <w:rsid w:val="00CB279A"/>
    <w:rsid w:val="00CB291A"/>
    <w:rsid w:val="00CB3165"/>
    <w:rsid w:val="00CB3F79"/>
    <w:rsid w:val="00CB573B"/>
    <w:rsid w:val="00CB57ED"/>
    <w:rsid w:val="00CB5AFB"/>
    <w:rsid w:val="00CB5F14"/>
    <w:rsid w:val="00CB64D2"/>
    <w:rsid w:val="00CB6BED"/>
    <w:rsid w:val="00CB7361"/>
    <w:rsid w:val="00CB79AE"/>
    <w:rsid w:val="00CC069B"/>
    <w:rsid w:val="00CC0A80"/>
    <w:rsid w:val="00CC1050"/>
    <w:rsid w:val="00CC1D59"/>
    <w:rsid w:val="00CC3427"/>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EC7"/>
    <w:rsid w:val="00CD58A3"/>
    <w:rsid w:val="00CD58EE"/>
    <w:rsid w:val="00CD6288"/>
    <w:rsid w:val="00CD7508"/>
    <w:rsid w:val="00CE0601"/>
    <w:rsid w:val="00CE1D10"/>
    <w:rsid w:val="00CE23D2"/>
    <w:rsid w:val="00CE2F55"/>
    <w:rsid w:val="00CE4A91"/>
    <w:rsid w:val="00CE5292"/>
    <w:rsid w:val="00CE5543"/>
    <w:rsid w:val="00CE59EF"/>
    <w:rsid w:val="00CE5C21"/>
    <w:rsid w:val="00CE673A"/>
    <w:rsid w:val="00CE6D3F"/>
    <w:rsid w:val="00CE7838"/>
    <w:rsid w:val="00CF16A5"/>
    <w:rsid w:val="00CF16EF"/>
    <w:rsid w:val="00CF1E6F"/>
    <w:rsid w:val="00CF214D"/>
    <w:rsid w:val="00CF24B2"/>
    <w:rsid w:val="00CF2B20"/>
    <w:rsid w:val="00CF33A8"/>
    <w:rsid w:val="00CF37B5"/>
    <w:rsid w:val="00CF43BD"/>
    <w:rsid w:val="00CF47B1"/>
    <w:rsid w:val="00CF5591"/>
    <w:rsid w:val="00CF5992"/>
    <w:rsid w:val="00CF5CE1"/>
    <w:rsid w:val="00D007FF"/>
    <w:rsid w:val="00D019A2"/>
    <w:rsid w:val="00D01A94"/>
    <w:rsid w:val="00D02AF4"/>
    <w:rsid w:val="00D02DEF"/>
    <w:rsid w:val="00D03C2B"/>
    <w:rsid w:val="00D03DF5"/>
    <w:rsid w:val="00D04179"/>
    <w:rsid w:val="00D04988"/>
    <w:rsid w:val="00D06B71"/>
    <w:rsid w:val="00D0751B"/>
    <w:rsid w:val="00D077D7"/>
    <w:rsid w:val="00D10B6B"/>
    <w:rsid w:val="00D11035"/>
    <w:rsid w:val="00D116A1"/>
    <w:rsid w:val="00D116F3"/>
    <w:rsid w:val="00D13121"/>
    <w:rsid w:val="00D132D3"/>
    <w:rsid w:val="00D134F2"/>
    <w:rsid w:val="00D13A71"/>
    <w:rsid w:val="00D14022"/>
    <w:rsid w:val="00D14575"/>
    <w:rsid w:val="00D14926"/>
    <w:rsid w:val="00D14C67"/>
    <w:rsid w:val="00D14E6A"/>
    <w:rsid w:val="00D14FE6"/>
    <w:rsid w:val="00D15EBB"/>
    <w:rsid w:val="00D166F5"/>
    <w:rsid w:val="00D16D18"/>
    <w:rsid w:val="00D170EA"/>
    <w:rsid w:val="00D173E3"/>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ADB"/>
    <w:rsid w:val="00D24C1B"/>
    <w:rsid w:val="00D2650A"/>
    <w:rsid w:val="00D26C04"/>
    <w:rsid w:val="00D26D63"/>
    <w:rsid w:val="00D26F7B"/>
    <w:rsid w:val="00D27407"/>
    <w:rsid w:val="00D2741A"/>
    <w:rsid w:val="00D31334"/>
    <w:rsid w:val="00D32C15"/>
    <w:rsid w:val="00D32EDB"/>
    <w:rsid w:val="00D33543"/>
    <w:rsid w:val="00D337E0"/>
    <w:rsid w:val="00D3577B"/>
    <w:rsid w:val="00D35911"/>
    <w:rsid w:val="00D409EF"/>
    <w:rsid w:val="00D41879"/>
    <w:rsid w:val="00D41DBA"/>
    <w:rsid w:val="00D431E9"/>
    <w:rsid w:val="00D432F4"/>
    <w:rsid w:val="00D44286"/>
    <w:rsid w:val="00D45186"/>
    <w:rsid w:val="00D452D0"/>
    <w:rsid w:val="00D45C65"/>
    <w:rsid w:val="00D47954"/>
    <w:rsid w:val="00D47DAF"/>
    <w:rsid w:val="00D47F5D"/>
    <w:rsid w:val="00D50786"/>
    <w:rsid w:val="00D51386"/>
    <w:rsid w:val="00D51F3D"/>
    <w:rsid w:val="00D54927"/>
    <w:rsid w:val="00D5499F"/>
    <w:rsid w:val="00D54CFE"/>
    <w:rsid w:val="00D55160"/>
    <w:rsid w:val="00D553B1"/>
    <w:rsid w:val="00D555F5"/>
    <w:rsid w:val="00D558B5"/>
    <w:rsid w:val="00D55D75"/>
    <w:rsid w:val="00D60171"/>
    <w:rsid w:val="00D60C4C"/>
    <w:rsid w:val="00D61D44"/>
    <w:rsid w:val="00D62031"/>
    <w:rsid w:val="00D622B9"/>
    <w:rsid w:val="00D62919"/>
    <w:rsid w:val="00D62DC0"/>
    <w:rsid w:val="00D63646"/>
    <w:rsid w:val="00D63DBB"/>
    <w:rsid w:val="00D65349"/>
    <w:rsid w:val="00D65518"/>
    <w:rsid w:val="00D65833"/>
    <w:rsid w:val="00D6608B"/>
    <w:rsid w:val="00D66337"/>
    <w:rsid w:val="00D70993"/>
    <w:rsid w:val="00D709BF"/>
    <w:rsid w:val="00D70F6D"/>
    <w:rsid w:val="00D71153"/>
    <w:rsid w:val="00D71D99"/>
    <w:rsid w:val="00D722C3"/>
    <w:rsid w:val="00D74215"/>
    <w:rsid w:val="00D743FC"/>
    <w:rsid w:val="00D76405"/>
    <w:rsid w:val="00D77773"/>
    <w:rsid w:val="00D77AE8"/>
    <w:rsid w:val="00D77F70"/>
    <w:rsid w:val="00D80023"/>
    <w:rsid w:val="00D81943"/>
    <w:rsid w:val="00D81F8D"/>
    <w:rsid w:val="00D8383C"/>
    <w:rsid w:val="00D83A7E"/>
    <w:rsid w:val="00D84D96"/>
    <w:rsid w:val="00D85FB5"/>
    <w:rsid w:val="00D86ED7"/>
    <w:rsid w:val="00D87047"/>
    <w:rsid w:val="00D876B4"/>
    <w:rsid w:val="00D906EB"/>
    <w:rsid w:val="00D9096C"/>
    <w:rsid w:val="00D91132"/>
    <w:rsid w:val="00D91872"/>
    <w:rsid w:val="00D919A3"/>
    <w:rsid w:val="00D9304B"/>
    <w:rsid w:val="00D93056"/>
    <w:rsid w:val="00D93786"/>
    <w:rsid w:val="00D939A6"/>
    <w:rsid w:val="00D939CB"/>
    <w:rsid w:val="00D94005"/>
    <w:rsid w:val="00D95096"/>
    <w:rsid w:val="00D95E9A"/>
    <w:rsid w:val="00D9659E"/>
    <w:rsid w:val="00D96B4D"/>
    <w:rsid w:val="00D97D03"/>
    <w:rsid w:val="00DA0E0D"/>
    <w:rsid w:val="00DA11C1"/>
    <w:rsid w:val="00DA1866"/>
    <w:rsid w:val="00DA22B8"/>
    <w:rsid w:val="00DA22D3"/>
    <w:rsid w:val="00DA44F2"/>
    <w:rsid w:val="00DA468D"/>
    <w:rsid w:val="00DA48C7"/>
    <w:rsid w:val="00DA4963"/>
    <w:rsid w:val="00DA4AA9"/>
    <w:rsid w:val="00DA5F61"/>
    <w:rsid w:val="00DA6590"/>
    <w:rsid w:val="00DA68F9"/>
    <w:rsid w:val="00DA7050"/>
    <w:rsid w:val="00DB0389"/>
    <w:rsid w:val="00DB115C"/>
    <w:rsid w:val="00DB11C5"/>
    <w:rsid w:val="00DB17B5"/>
    <w:rsid w:val="00DB19AF"/>
    <w:rsid w:val="00DB1D70"/>
    <w:rsid w:val="00DB235A"/>
    <w:rsid w:val="00DB2723"/>
    <w:rsid w:val="00DB2C62"/>
    <w:rsid w:val="00DB30F3"/>
    <w:rsid w:val="00DB5489"/>
    <w:rsid w:val="00DB63A9"/>
    <w:rsid w:val="00DB7F6D"/>
    <w:rsid w:val="00DC02A0"/>
    <w:rsid w:val="00DC217C"/>
    <w:rsid w:val="00DC344E"/>
    <w:rsid w:val="00DC4075"/>
    <w:rsid w:val="00DC4822"/>
    <w:rsid w:val="00DC48D4"/>
    <w:rsid w:val="00DC5CDB"/>
    <w:rsid w:val="00DC71E4"/>
    <w:rsid w:val="00DC726C"/>
    <w:rsid w:val="00DC7351"/>
    <w:rsid w:val="00DC7588"/>
    <w:rsid w:val="00DD0954"/>
    <w:rsid w:val="00DD176E"/>
    <w:rsid w:val="00DD18EC"/>
    <w:rsid w:val="00DD1BA0"/>
    <w:rsid w:val="00DD2396"/>
    <w:rsid w:val="00DD346D"/>
    <w:rsid w:val="00DD3E78"/>
    <w:rsid w:val="00DD4CC9"/>
    <w:rsid w:val="00DD54A4"/>
    <w:rsid w:val="00DD5555"/>
    <w:rsid w:val="00DD579F"/>
    <w:rsid w:val="00DD66B4"/>
    <w:rsid w:val="00DE0A0C"/>
    <w:rsid w:val="00DE20C0"/>
    <w:rsid w:val="00DE2361"/>
    <w:rsid w:val="00DE2E63"/>
    <w:rsid w:val="00DE39D7"/>
    <w:rsid w:val="00DE4769"/>
    <w:rsid w:val="00DE4FB0"/>
    <w:rsid w:val="00DE5364"/>
    <w:rsid w:val="00DE6F66"/>
    <w:rsid w:val="00DE7C07"/>
    <w:rsid w:val="00DE7DA6"/>
    <w:rsid w:val="00DF1888"/>
    <w:rsid w:val="00DF22C8"/>
    <w:rsid w:val="00DF23CF"/>
    <w:rsid w:val="00DF2B1E"/>
    <w:rsid w:val="00DF2E8C"/>
    <w:rsid w:val="00DF33C6"/>
    <w:rsid w:val="00DF394B"/>
    <w:rsid w:val="00DF4022"/>
    <w:rsid w:val="00DF55FE"/>
    <w:rsid w:val="00DF5A11"/>
    <w:rsid w:val="00DF6288"/>
    <w:rsid w:val="00DF6307"/>
    <w:rsid w:val="00DF69F1"/>
    <w:rsid w:val="00DF7832"/>
    <w:rsid w:val="00DF7BC5"/>
    <w:rsid w:val="00E0167D"/>
    <w:rsid w:val="00E01851"/>
    <w:rsid w:val="00E01C0B"/>
    <w:rsid w:val="00E0238C"/>
    <w:rsid w:val="00E02666"/>
    <w:rsid w:val="00E02AD4"/>
    <w:rsid w:val="00E03D65"/>
    <w:rsid w:val="00E041E4"/>
    <w:rsid w:val="00E058C7"/>
    <w:rsid w:val="00E0652D"/>
    <w:rsid w:val="00E069C8"/>
    <w:rsid w:val="00E06B7A"/>
    <w:rsid w:val="00E10ACB"/>
    <w:rsid w:val="00E110C6"/>
    <w:rsid w:val="00E114A1"/>
    <w:rsid w:val="00E11CC0"/>
    <w:rsid w:val="00E12D66"/>
    <w:rsid w:val="00E13428"/>
    <w:rsid w:val="00E1348F"/>
    <w:rsid w:val="00E13F4B"/>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6AA"/>
    <w:rsid w:val="00E25861"/>
    <w:rsid w:val="00E25A56"/>
    <w:rsid w:val="00E25EBB"/>
    <w:rsid w:val="00E26550"/>
    <w:rsid w:val="00E27A53"/>
    <w:rsid w:val="00E31201"/>
    <w:rsid w:val="00E31B0A"/>
    <w:rsid w:val="00E31F75"/>
    <w:rsid w:val="00E32E95"/>
    <w:rsid w:val="00E333FE"/>
    <w:rsid w:val="00E35C9B"/>
    <w:rsid w:val="00E37B9B"/>
    <w:rsid w:val="00E37DF2"/>
    <w:rsid w:val="00E41155"/>
    <w:rsid w:val="00E41219"/>
    <w:rsid w:val="00E41F2A"/>
    <w:rsid w:val="00E42F9E"/>
    <w:rsid w:val="00E4418D"/>
    <w:rsid w:val="00E44208"/>
    <w:rsid w:val="00E45DF8"/>
    <w:rsid w:val="00E4630D"/>
    <w:rsid w:val="00E47383"/>
    <w:rsid w:val="00E479CD"/>
    <w:rsid w:val="00E505B3"/>
    <w:rsid w:val="00E505F8"/>
    <w:rsid w:val="00E50E78"/>
    <w:rsid w:val="00E51FD0"/>
    <w:rsid w:val="00E53046"/>
    <w:rsid w:val="00E534EC"/>
    <w:rsid w:val="00E536BA"/>
    <w:rsid w:val="00E53ADB"/>
    <w:rsid w:val="00E549D8"/>
    <w:rsid w:val="00E55039"/>
    <w:rsid w:val="00E55BD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0E"/>
    <w:rsid w:val="00E65F56"/>
    <w:rsid w:val="00E6676F"/>
    <w:rsid w:val="00E67328"/>
    <w:rsid w:val="00E7030E"/>
    <w:rsid w:val="00E7071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EED"/>
    <w:rsid w:val="00E92150"/>
    <w:rsid w:val="00E932F6"/>
    <w:rsid w:val="00E93CE8"/>
    <w:rsid w:val="00E940B0"/>
    <w:rsid w:val="00E9666F"/>
    <w:rsid w:val="00E9702A"/>
    <w:rsid w:val="00E97442"/>
    <w:rsid w:val="00EA0747"/>
    <w:rsid w:val="00EA075E"/>
    <w:rsid w:val="00EA0842"/>
    <w:rsid w:val="00EA0A70"/>
    <w:rsid w:val="00EA1866"/>
    <w:rsid w:val="00EA1DFD"/>
    <w:rsid w:val="00EA2D15"/>
    <w:rsid w:val="00EA2E02"/>
    <w:rsid w:val="00EA36CF"/>
    <w:rsid w:val="00EA3C1F"/>
    <w:rsid w:val="00EA432D"/>
    <w:rsid w:val="00EA4FDB"/>
    <w:rsid w:val="00EA52FC"/>
    <w:rsid w:val="00EA660A"/>
    <w:rsid w:val="00EA69BB"/>
    <w:rsid w:val="00EA7297"/>
    <w:rsid w:val="00EB0331"/>
    <w:rsid w:val="00EB069B"/>
    <w:rsid w:val="00EB124B"/>
    <w:rsid w:val="00EB130E"/>
    <w:rsid w:val="00EB21C2"/>
    <w:rsid w:val="00EB26FA"/>
    <w:rsid w:val="00EB30D2"/>
    <w:rsid w:val="00EB3D02"/>
    <w:rsid w:val="00EB4380"/>
    <w:rsid w:val="00EB5E2A"/>
    <w:rsid w:val="00EB6248"/>
    <w:rsid w:val="00EB6825"/>
    <w:rsid w:val="00EB6AEE"/>
    <w:rsid w:val="00EB7D40"/>
    <w:rsid w:val="00EB7DCA"/>
    <w:rsid w:val="00EB7F15"/>
    <w:rsid w:val="00EC0D15"/>
    <w:rsid w:val="00EC1905"/>
    <w:rsid w:val="00EC2892"/>
    <w:rsid w:val="00EC32B8"/>
    <w:rsid w:val="00EC3756"/>
    <w:rsid w:val="00EC4C31"/>
    <w:rsid w:val="00EC6949"/>
    <w:rsid w:val="00EC7277"/>
    <w:rsid w:val="00EC7D2C"/>
    <w:rsid w:val="00ED0E41"/>
    <w:rsid w:val="00ED16EC"/>
    <w:rsid w:val="00ED25E0"/>
    <w:rsid w:val="00ED3069"/>
    <w:rsid w:val="00ED3A13"/>
    <w:rsid w:val="00ED4C01"/>
    <w:rsid w:val="00ED4E62"/>
    <w:rsid w:val="00ED52A1"/>
    <w:rsid w:val="00ED708B"/>
    <w:rsid w:val="00ED748E"/>
    <w:rsid w:val="00ED76A7"/>
    <w:rsid w:val="00ED7904"/>
    <w:rsid w:val="00ED79B4"/>
    <w:rsid w:val="00EE04F0"/>
    <w:rsid w:val="00EE0E43"/>
    <w:rsid w:val="00EE1025"/>
    <w:rsid w:val="00EE1A38"/>
    <w:rsid w:val="00EE1FD6"/>
    <w:rsid w:val="00EE28A9"/>
    <w:rsid w:val="00EE2B25"/>
    <w:rsid w:val="00EE2BE5"/>
    <w:rsid w:val="00EE47D1"/>
    <w:rsid w:val="00EE66CB"/>
    <w:rsid w:val="00EE6D8D"/>
    <w:rsid w:val="00EE702F"/>
    <w:rsid w:val="00EE7957"/>
    <w:rsid w:val="00EE7C45"/>
    <w:rsid w:val="00EE7D17"/>
    <w:rsid w:val="00EF0897"/>
    <w:rsid w:val="00EF1335"/>
    <w:rsid w:val="00EF2A7C"/>
    <w:rsid w:val="00EF345A"/>
    <w:rsid w:val="00EF380B"/>
    <w:rsid w:val="00EF3B65"/>
    <w:rsid w:val="00EF4F45"/>
    <w:rsid w:val="00F001D0"/>
    <w:rsid w:val="00F01608"/>
    <w:rsid w:val="00F01C56"/>
    <w:rsid w:val="00F01C6E"/>
    <w:rsid w:val="00F02606"/>
    <w:rsid w:val="00F02CA8"/>
    <w:rsid w:val="00F03FE3"/>
    <w:rsid w:val="00F049A2"/>
    <w:rsid w:val="00F04C0B"/>
    <w:rsid w:val="00F0514E"/>
    <w:rsid w:val="00F064F5"/>
    <w:rsid w:val="00F06686"/>
    <w:rsid w:val="00F07A8D"/>
    <w:rsid w:val="00F10481"/>
    <w:rsid w:val="00F115D6"/>
    <w:rsid w:val="00F119B6"/>
    <w:rsid w:val="00F120AD"/>
    <w:rsid w:val="00F13191"/>
    <w:rsid w:val="00F1381E"/>
    <w:rsid w:val="00F13841"/>
    <w:rsid w:val="00F1435A"/>
    <w:rsid w:val="00F148EC"/>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748E"/>
    <w:rsid w:val="00F2795C"/>
    <w:rsid w:val="00F27E4B"/>
    <w:rsid w:val="00F308E4"/>
    <w:rsid w:val="00F30BAB"/>
    <w:rsid w:val="00F3140B"/>
    <w:rsid w:val="00F31601"/>
    <w:rsid w:val="00F31AB2"/>
    <w:rsid w:val="00F32644"/>
    <w:rsid w:val="00F32666"/>
    <w:rsid w:val="00F3336B"/>
    <w:rsid w:val="00F3358B"/>
    <w:rsid w:val="00F35249"/>
    <w:rsid w:val="00F3593C"/>
    <w:rsid w:val="00F35F74"/>
    <w:rsid w:val="00F373B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1F05"/>
    <w:rsid w:val="00F52D75"/>
    <w:rsid w:val="00F53FCD"/>
    <w:rsid w:val="00F542D1"/>
    <w:rsid w:val="00F55364"/>
    <w:rsid w:val="00F572D0"/>
    <w:rsid w:val="00F579AB"/>
    <w:rsid w:val="00F605DE"/>
    <w:rsid w:val="00F60724"/>
    <w:rsid w:val="00F60C4D"/>
    <w:rsid w:val="00F61529"/>
    <w:rsid w:val="00F62597"/>
    <w:rsid w:val="00F6333F"/>
    <w:rsid w:val="00F6468A"/>
    <w:rsid w:val="00F64B92"/>
    <w:rsid w:val="00F6506E"/>
    <w:rsid w:val="00F65CD0"/>
    <w:rsid w:val="00F66C3C"/>
    <w:rsid w:val="00F670DA"/>
    <w:rsid w:val="00F7091C"/>
    <w:rsid w:val="00F70D12"/>
    <w:rsid w:val="00F71472"/>
    <w:rsid w:val="00F71ED6"/>
    <w:rsid w:val="00F723A5"/>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45A2"/>
    <w:rsid w:val="00F94642"/>
    <w:rsid w:val="00F9578E"/>
    <w:rsid w:val="00F958BE"/>
    <w:rsid w:val="00F95A08"/>
    <w:rsid w:val="00FA09B4"/>
    <w:rsid w:val="00FA2503"/>
    <w:rsid w:val="00FA2DF6"/>
    <w:rsid w:val="00FA2F93"/>
    <w:rsid w:val="00FA324D"/>
    <w:rsid w:val="00FA5246"/>
    <w:rsid w:val="00FA5C64"/>
    <w:rsid w:val="00FA6A07"/>
    <w:rsid w:val="00FA7216"/>
    <w:rsid w:val="00FB379E"/>
    <w:rsid w:val="00FB394B"/>
    <w:rsid w:val="00FB3BA2"/>
    <w:rsid w:val="00FB4D79"/>
    <w:rsid w:val="00FB5281"/>
    <w:rsid w:val="00FB6E75"/>
    <w:rsid w:val="00FB7157"/>
    <w:rsid w:val="00FB77F6"/>
    <w:rsid w:val="00FC07A1"/>
    <w:rsid w:val="00FC0E86"/>
    <w:rsid w:val="00FC1C3B"/>
    <w:rsid w:val="00FC2459"/>
    <w:rsid w:val="00FC2F99"/>
    <w:rsid w:val="00FC46B5"/>
    <w:rsid w:val="00FC4937"/>
    <w:rsid w:val="00FC4C6A"/>
    <w:rsid w:val="00FC5A3B"/>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E59"/>
    <w:rsid w:val="00FE5C30"/>
    <w:rsid w:val="00FE5CAB"/>
    <w:rsid w:val="00FE6804"/>
    <w:rsid w:val="00FE7376"/>
    <w:rsid w:val="00FE7E77"/>
    <w:rsid w:val="00FF02B2"/>
    <w:rsid w:val="00FF091C"/>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368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aliases w:val="Znak4"/>
    <w:basedOn w:val="Normalny"/>
    <w:link w:val="ZwykytekstZnak"/>
    <w:rsid w:val="00BE245A"/>
    <w:rPr>
      <w:rFonts w:ascii="Courier New" w:hAnsi="Courier New" w:cs="Courier New"/>
      <w:sz w:val="20"/>
      <w:szCs w:val="20"/>
    </w:rPr>
  </w:style>
  <w:style w:type="character" w:customStyle="1" w:styleId="ZwykytekstZnak">
    <w:name w:val="Zwykły tekst Znak"/>
    <w:aliases w:val="Znak4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paragraph" w:styleId="Legenda">
    <w:name w:val="caption"/>
    <w:basedOn w:val="Normalny"/>
    <w:next w:val="Normalny"/>
    <w:uiPriority w:val="35"/>
    <w:semiHidden/>
    <w:unhideWhenUsed/>
    <w:qFormat/>
    <w:rsid w:val="00F148EC"/>
    <w:rPr>
      <w:rFonts w:ascii="Calibri" w:eastAsia="Calibri" w:hAnsi="Calibri"/>
      <w:b/>
      <w:bCs/>
      <w:color w:val="4472C4"/>
      <w:sz w:val="18"/>
      <w:szCs w:val="18"/>
      <w:lang w:eastAsia="en-US"/>
    </w:rPr>
  </w:style>
  <w:style w:type="character" w:customStyle="1" w:styleId="ZwykytekstZnak1">
    <w:name w:val="Zwykły tekst Znak1"/>
    <w:aliases w:val="Znak4 Znak1"/>
    <w:rsid w:val="00EE66CB"/>
    <w:rPr>
      <w:rFonts w:ascii="Courier New" w:eastAsia="Times New Roman" w:hAnsi="Courier New" w:cs="Times New Roman"/>
      <w:sz w:val="20"/>
      <w:szCs w:val="20"/>
      <w:lang w:eastAsia="pl-PL"/>
    </w:rPr>
  </w:style>
  <w:style w:type="paragraph" w:customStyle="1" w:styleId="paragraph">
    <w:name w:val="paragraph"/>
    <w:basedOn w:val="Normalny"/>
    <w:rsid w:val="007B4681"/>
    <w:pPr>
      <w:spacing w:before="100" w:beforeAutospacing="1" w:after="100" w:afterAutospacing="1"/>
    </w:pPr>
  </w:style>
  <w:style w:type="character" w:customStyle="1" w:styleId="contextualspellingandgrammarerror">
    <w:name w:val="contextualspellingandgrammarerror"/>
    <w:basedOn w:val="Domylnaczcionkaakapitu"/>
    <w:rsid w:val="007B4681"/>
  </w:style>
  <w:style w:type="character" w:customStyle="1" w:styleId="normaltextrun">
    <w:name w:val="normaltextrun"/>
    <w:basedOn w:val="Domylnaczcionkaakapitu"/>
    <w:rsid w:val="007B4681"/>
  </w:style>
  <w:style w:type="character" w:customStyle="1" w:styleId="eop">
    <w:name w:val="eop"/>
    <w:basedOn w:val="Domylnaczcionkaakapitu"/>
    <w:rsid w:val="007B4681"/>
  </w:style>
  <w:style w:type="character" w:customStyle="1" w:styleId="spellingerror">
    <w:name w:val="spellingerror"/>
    <w:basedOn w:val="Domylnaczcionkaakapitu"/>
    <w:rsid w:val="007B46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368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aliases w:val="Znak4"/>
    <w:basedOn w:val="Normalny"/>
    <w:link w:val="ZwykytekstZnak"/>
    <w:rsid w:val="00BE245A"/>
    <w:rPr>
      <w:rFonts w:ascii="Courier New" w:hAnsi="Courier New" w:cs="Courier New"/>
      <w:sz w:val="20"/>
      <w:szCs w:val="20"/>
    </w:rPr>
  </w:style>
  <w:style w:type="character" w:customStyle="1" w:styleId="ZwykytekstZnak">
    <w:name w:val="Zwykły tekst Znak"/>
    <w:aliases w:val="Znak4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paragraph" w:styleId="Legenda">
    <w:name w:val="caption"/>
    <w:basedOn w:val="Normalny"/>
    <w:next w:val="Normalny"/>
    <w:uiPriority w:val="35"/>
    <w:semiHidden/>
    <w:unhideWhenUsed/>
    <w:qFormat/>
    <w:rsid w:val="00F148EC"/>
    <w:rPr>
      <w:rFonts w:ascii="Calibri" w:eastAsia="Calibri" w:hAnsi="Calibri"/>
      <w:b/>
      <w:bCs/>
      <w:color w:val="4472C4"/>
      <w:sz w:val="18"/>
      <w:szCs w:val="18"/>
      <w:lang w:eastAsia="en-US"/>
    </w:rPr>
  </w:style>
  <w:style w:type="character" w:customStyle="1" w:styleId="ZwykytekstZnak1">
    <w:name w:val="Zwykły tekst Znak1"/>
    <w:aliases w:val="Znak4 Znak1"/>
    <w:rsid w:val="00EE66CB"/>
    <w:rPr>
      <w:rFonts w:ascii="Courier New" w:eastAsia="Times New Roman" w:hAnsi="Courier New" w:cs="Times New Roman"/>
      <w:sz w:val="20"/>
      <w:szCs w:val="20"/>
      <w:lang w:eastAsia="pl-PL"/>
    </w:rPr>
  </w:style>
  <w:style w:type="paragraph" w:customStyle="1" w:styleId="paragraph">
    <w:name w:val="paragraph"/>
    <w:basedOn w:val="Normalny"/>
    <w:rsid w:val="007B4681"/>
    <w:pPr>
      <w:spacing w:before="100" w:beforeAutospacing="1" w:after="100" w:afterAutospacing="1"/>
    </w:pPr>
  </w:style>
  <w:style w:type="character" w:customStyle="1" w:styleId="contextualspellingandgrammarerror">
    <w:name w:val="contextualspellingandgrammarerror"/>
    <w:basedOn w:val="Domylnaczcionkaakapitu"/>
    <w:rsid w:val="007B4681"/>
  </w:style>
  <w:style w:type="character" w:customStyle="1" w:styleId="normaltextrun">
    <w:name w:val="normaltextrun"/>
    <w:basedOn w:val="Domylnaczcionkaakapitu"/>
    <w:rsid w:val="007B4681"/>
  </w:style>
  <w:style w:type="character" w:customStyle="1" w:styleId="eop">
    <w:name w:val="eop"/>
    <w:basedOn w:val="Domylnaczcionkaakapitu"/>
    <w:rsid w:val="007B4681"/>
  </w:style>
  <w:style w:type="character" w:customStyle="1" w:styleId="spellingerror">
    <w:name w:val="spellingerror"/>
    <w:basedOn w:val="Domylnaczcionkaakapitu"/>
    <w:rsid w:val="007B4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649216674">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34937412">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369986980">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21175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pw.edu.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il.pw.edu.pl/MEiL/Ogloszenia/Zamowienia-publiczne/Przetargi"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zamowienia.pw.edu.pl/wykaz/" TargetMode="External"/><Relationship Id="rId4" Type="http://schemas.microsoft.com/office/2007/relationships/stylesWithEffects" Target="stylesWithEffects.xml"/><Relationship Id="rId9" Type="http://schemas.openxmlformats.org/officeDocument/2006/relationships/hyperlink" Target="https://miniportal.uzp.gov.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AD145-453B-4363-BA0D-4110238E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8372</Words>
  <Characters>50232</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58488</CharactersWithSpaces>
  <SharedDoc>false</SharedDoc>
  <HLinks>
    <vt:vector size="24" baseType="variant">
      <vt:variant>
        <vt:i4>262152</vt:i4>
      </vt:variant>
      <vt:variant>
        <vt:i4>9</vt:i4>
      </vt:variant>
      <vt:variant>
        <vt:i4>0</vt:i4>
      </vt:variant>
      <vt:variant>
        <vt:i4>5</vt:i4>
      </vt:variant>
      <vt:variant>
        <vt:lpwstr>https://www.meil.pw.edu.pl/MEiL/Ogloszenia/Zamowienia-publiczne/Przetargi</vt:lpwstr>
      </vt:variant>
      <vt:variant>
        <vt:lpwstr/>
      </vt:variant>
      <vt:variant>
        <vt:i4>6684710</vt:i4>
      </vt:variant>
      <vt:variant>
        <vt:i4>6</vt:i4>
      </vt:variant>
      <vt:variant>
        <vt:i4>0</vt:i4>
      </vt:variant>
      <vt:variant>
        <vt:i4>5</vt:i4>
      </vt:variant>
      <vt:variant>
        <vt:lpwstr>http://www.zamowienia.pw.edu.pl/wykaz/</vt:lpwstr>
      </vt:variant>
      <vt:variant>
        <vt:lpwstr/>
      </vt:variant>
      <vt:variant>
        <vt:i4>2949239</vt:i4>
      </vt:variant>
      <vt:variant>
        <vt:i4>3</vt:i4>
      </vt:variant>
      <vt:variant>
        <vt:i4>0</vt:i4>
      </vt:variant>
      <vt:variant>
        <vt:i4>5</vt:i4>
      </vt:variant>
      <vt:variant>
        <vt:lpwstr>https://miniportal.uzp.gov.pl/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Agnieszka</cp:lastModifiedBy>
  <cp:revision>10</cp:revision>
  <cp:lastPrinted>2020-02-18T09:48:00Z</cp:lastPrinted>
  <dcterms:created xsi:type="dcterms:W3CDTF">2020-07-28T10:44:00Z</dcterms:created>
  <dcterms:modified xsi:type="dcterms:W3CDTF">2020-07-31T07:18:00Z</dcterms:modified>
</cp:coreProperties>
</file>